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AFE" w:rsidRPr="00DC6FB0" w:rsidRDefault="00D01AFE" w:rsidP="00D01AFE">
      <w:pPr>
        <w:widowControl w:val="0"/>
        <w:autoSpaceDE w:val="0"/>
        <w:autoSpaceDN w:val="0"/>
        <w:spacing w:after="0" w:line="276" w:lineRule="auto"/>
        <w:ind w:left="109"/>
        <w:jc w:val="right"/>
        <w:rPr>
          <w:rFonts w:ascii="Sylfaen" w:eastAsia="Times New Roman" w:hAnsi="Sylfaen" w:cs="Times New Roman"/>
          <w:sz w:val="24"/>
          <w:szCs w:val="24"/>
          <w:lang w:val="en-US"/>
        </w:rPr>
      </w:pPr>
      <w:r w:rsidRPr="00DC6FB0"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680BC6F4" wp14:editId="26DC7481">
                <wp:simplePos x="0" y="0"/>
                <wp:positionH relativeFrom="page">
                  <wp:posOffset>1159790</wp:posOffset>
                </wp:positionH>
                <wp:positionV relativeFrom="paragraph">
                  <wp:posOffset>-6197</wp:posOffset>
                </wp:positionV>
                <wp:extent cx="5839460" cy="7975600"/>
                <wp:effectExtent l="0" t="0" r="0" b="0"/>
                <wp:wrapNone/>
                <wp:docPr id="355" name="Group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39460" cy="7975600"/>
                          <a:chOff x="1861" y="-520"/>
                          <a:chExt cx="9196" cy="12560"/>
                        </a:xfrm>
                      </wpg:grpSpPr>
                      <wps:wsp>
                        <wps:cNvPr id="356" name="Freeform 331"/>
                        <wps:cNvSpPr>
                          <a:spLocks/>
                        </wps:cNvSpPr>
                        <wps:spPr bwMode="auto">
                          <a:xfrm>
                            <a:off x="1861" y="-521"/>
                            <a:ext cx="9196" cy="12560"/>
                          </a:xfrm>
                          <a:custGeom>
                            <a:avLst/>
                            <a:gdLst>
                              <a:gd name="T0" fmla="+- 0 11057 1861"/>
                              <a:gd name="T1" fmla="*/ T0 w 9196"/>
                              <a:gd name="T2" fmla="+- 0 2728 -520"/>
                              <a:gd name="T3" fmla="*/ 2728 h 12560"/>
                              <a:gd name="T4" fmla="+- 0 5090 1861"/>
                              <a:gd name="T5" fmla="*/ T4 w 9196"/>
                              <a:gd name="T6" fmla="+- 0 2728 -520"/>
                              <a:gd name="T7" fmla="*/ 2728 h 12560"/>
                              <a:gd name="T8" fmla="+- 0 5090 1861"/>
                              <a:gd name="T9" fmla="*/ T8 w 9196"/>
                              <a:gd name="T10" fmla="+- 0 -520 -520"/>
                              <a:gd name="T11" fmla="*/ -520 h 12560"/>
                              <a:gd name="T12" fmla="+- 0 4920 1861"/>
                              <a:gd name="T13" fmla="*/ T12 w 9196"/>
                              <a:gd name="T14" fmla="+- 0 -520 -520"/>
                              <a:gd name="T15" fmla="*/ -520 h 12560"/>
                              <a:gd name="T16" fmla="+- 0 4920 1861"/>
                              <a:gd name="T17" fmla="*/ T16 w 9196"/>
                              <a:gd name="T18" fmla="+- 0 2728 -520"/>
                              <a:gd name="T19" fmla="*/ 2728 h 12560"/>
                              <a:gd name="T20" fmla="+- 0 1861 1861"/>
                              <a:gd name="T21" fmla="*/ T20 w 9196"/>
                              <a:gd name="T22" fmla="+- 0 2728 -520"/>
                              <a:gd name="T23" fmla="*/ 2728 h 12560"/>
                              <a:gd name="T24" fmla="+- 0 1861 1861"/>
                              <a:gd name="T25" fmla="*/ T24 w 9196"/>
                              <a:gd name="T26" fmla="+- 0 2927 -520"/>
                              <a:gd name="T27" fmla="*/ 2927 h 12560"/>
                              <a:gd name="T28" fmla="+- 0 4920 1861"/>
                              <a:gd name="T29" fmla="*/ T28 w 9196"/>
                              <a:gd name="T30" fmla="+- 0 2927 -520"/>
                              <a:gd name="T31" fmla="*/ 2927 h 12560"/>
                              <a:gd name="T32" fmla="+- 0 4920 1861"/>
                              <a:gd name="T33" fmla="*/ T32 w 9196"/>
                              <a:gd name="T34" fmla="+- 0 8441 -520"/>
                              <a:gd name="T35" fmla="*/ 8441 h 12560"/>
                              <a:gd name="T36" fmla="+- 0 1861 1861"/>
                              <a:gd name="T37" fmla="*/ T36 w 9196"/>
                              <a:gd name="T38" fmla="+- 0 8441 -520"/>
                              <a:gd name="T39" fmla="*/ 8441 h 12560"/>
                              <a:gd name="T40" fmla="+- 0 1861 1861"/>
                              <a:gd name="T41" fmla="*/ T40 w 9196"/>
                              <a:gd name="T42" fmla="+- 0 8641 -520"/>
                              <a:gd name="T43" fmla="*/ 8641 h 12560"/>
                              <a:gd name="T44" fmla="+- 0 4920 1861"/>
                              <a:gd name="T45" fmla="*/ T44 w 9196"/>
                              <a:gd name="T46" fmla="+- 0 8641 -520"/>
                              <a:gd name="T47" fmla="*/ 8641 h 12560"/>
                              <a:gd name="T48" fmla="+- 0 4920 1861"/>
                              <a:gd name="T49" fmla="*/ T48 w 9196"/>
                              <a:gd name="T50" fmla="+- 0 12039 -520"/>
                              <a:gd name="T51" fmla="*/ 12039 h 12560"/>
                              <a:gd name="T52" fmla="+- 0 5090 1861"/>
                              <a:gd name="T53" fmla="*/ T52 w 9196"/>
                              <a:gd name="T54" fmla="+- 0 12039 -520"/>
                              <a:gd name="T55" fmla="*/ 12039 h 12560"/>
                              <a:gd name="T56" fmla="+- 0 5090 1861"/>
                              <a:gd name="T57" fmla="*/ T56 w 9196"/>
                              <a:gd name="T58" fmla="+- 0 8641 -520"/>
                              <a:gd name="T59" fmla="*/ 8641 h 12560"/>
                              <a:gd name="T60" fmla="+- 0 11057 1861"/>
                              <a:gd name="T61" fmla="*/ T60 w 9196"/>
                              <a:gd name="T62" fmla="+- 0 8641 -520"/>
                              <a:gd name="T63" fmla="*/ 8641 h 12560"/>
                              <a:gd name="T64" fmla="+- 0 11057 1861"/>
                              <a:gd name="T65" fmla="*/ T64 w 9196"/>
                              <a:gd name="T66" fmla="+- 0 8441 -520"/>
                              <a:gd name="T67" fmla="*/ 8441 h 12560"/>
                              <a:gd name="T68" fmla="+- 0 5090 1861"/>
                              <a:gd name="T69" fmla="*/ T68 w 9196"/>
                              <a:gd name="T70" fmla="+- 0 8441 -520"/>
                              <a:gd name="T71" fmla="*/ 8441 h 12560"/>
                              <a:gd name="T72" fmla="+- 0 5090 1861"/>
                              <a:gd name="T73" fmla="*/ T72 w 9196"/>
                              <a:gd name="T74" fmla="+- 0 2927 -520"/>
                              <a:gd name="T75" fmla="*/ 2927 h 12560"/>
                              <a:gd name="T76" fmla="+- 0 11057 1861"/>
                              <a:gd name="T77" fmla="*/ T76 w 9196"/>
                              <a:gd name="T78" fmla="+- 0 2927 -520"/>
                              <a:gd name="T79" fmla="*/ 2927 h 12560"/>
                              <a:gd name="T80" fmla="+- 0 11057 1861"/>
                              <a:gd name="T81" fmla="*/ T80 w 9196"/>
                              <a:gd name="T82" fmla="+- 0 2728 -520"/>
                              <a:gd name="T83" fmla="*/ 2728 h 125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9196" h="12560">
                                <a:moveTo>
                                  <a:pt x="9196" y="3248"/>
                                </a:moveTo>
                                <a:lnTo>
                                  <a:pt x="3229" y="3248"/>
                                </a:lnTo>
                                <a:lnTo>
                                  <a:pt x="3229" y="0"/>
                                </a:lnTo>
                                <a:lnTo>
                                  <a:pt x="3059" y="0"/>
                                </a:lnTo>
                                <a:lnTo>
                                  <a:pt x="3059" y="3248"/>
                                </a:lnTo>
                                <a:lnTo>
                                  <a:pt x="0" y="3248"/>
                                </a:lnTo>
                                <a:lnTo>
                                  <a:pt x="0" y="3447"/>
                                </a:lnTo>
                                <a:lnTo>
                                  <a:pt x="3059" y="3447"/>
                                </a:lnTo>
                                <a:lnTo>
                                  <a:pt x="3059" y="8961"/>
                                </a:lnTo>
                                <a:lnTo>
                                  <a:pt x="0" y="8961"/>
                                </a:lnTo>
                                <a:lnTo>
                                  <a:pt x="0" y="9161"/>
                                </a:lnTo>
                                <a:lnTo>
                                  <a:pt x="3059" y="9161"/>
                                </a:lnTo>
                                <a:lnTo>
                                  <a:pt x="3059" y="12559"/>
                                </a:lnTo>
                                <a:lnTo>
                                  <a:pt x="3229" y="12559"/>
                                </a:lnTo>
                                <a:lnTo>
                                  <a:pt x="3229" y="9161"/>
                                </a:lnTo>
                                <a:lnTo>
                                  <a:pt x="9196" y="9161"/>
                                </a:lnTo>
                                <a:lnTo>
                                  <a:pt x="9196" y="8961"/>
                                </a:lnTo>
                                <a:lnTo>
                                  <a:pt x="3229" y="8961"/>
                                </a:lnTo>
                                <a:lnTo>
                                  <a:pt x="3229" y="3447"/>
                                </a:lnTo>
                                <a:lnTo>
                                  <a:pt x="9196" y="3447"/>
                                </a:lnTo>
                                <a:lnTo>
                                  <a:pt x="9196" y="32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57" name="Picture 3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56" y="21"/>
                            <a:ext cx="2812" cy="27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1FC68E4A" id="Group 329" o:spid="_x0000_s1026" style="position:absolute;margin-left:91.3pt;margin-top:-.5pt;width:459.8pt;height:628pt;z-index:-251657216;mso-position-horizontal-relative:page" coordorigin="1861,-520" coordsize="9196,125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">
                <v:shape id="Freeform 331" o:spid="_x0000_s1027" style="position:absolute;left:1861;top:-521;width:9196;height:12560;visibility:visible;mso-wrap-style:square;v-text-anchor:top" coordsize="9196,12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" path="m9196,3248r-5967,l3229,,3059,r,3248l,3248r,199l3059,3447r,5514l,8961r,200l3059,9161r,3398l3229,12559r,-3398l9196,9161r,-200l3229,8961r,-5514l9196,3447r,-199xe" fillcolor="#3cc" stroked="f">
                  <v:path arrowok="t" o:connecttype="custom" o:connectlocs="9196,2728;3229,2728;3229,-520;3059,-520;3059,2728;0,2728;0,2927;3059,2927;3059,8441;0,8441;0,8641;3059,8641;3059,12039;3229,12039;3229,8641;9196,8641;9196,8441;3229,8441;3229,2927;9196,2927;9196,2728" o:connectangles="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30" o:spid="_x0000_s1028" type="#_x0000_t75" style="position:absolute;left:1956;top:21;width:2812;height:27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">
                  <v:imagedata r:id="rId8" o:title=""/>
                </v:shape>
                <w10:wrap anchorx="page"/>
              </v:group>
            </w:pict>
          </mc:Fallback>
        </mc:AlternateContent>
      </w:r>
      <w:r w:rsidRPr="00DC6FB0">
        <w:rPr>
          <w:rFonts w:ascii="Sylfaen" w:eastAsia="Times New Roman" w:hAnsi="Sylfaen" w:cs="Times New Roman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</w:t>
      </w:r>
    </w:p>
    <w:p w:rsidR="00D01AFE" w:rsidRPr="00DC6FB0" w:rsidRDefault="00D01AFE" w:rsidP="00D01AFE">
      <w:pPr>
        <w:widowControl w:val="0"/>
        <w:autoSpaceDE w:val="0"/>
        <w:autoSpaceDN w:val="0"/>
        <w:spacing w:before="9" w:after="0" w:line="240" w:lineRule="auto"/>
        <w:ind w:left="103"/>
        <w:rPr>
          <w:rFonts w:ascii="Times New Roman" w:eastAsia="Tahoma" w:hAnsi="Tahoma" w:cs="Tahoma"/>
          <w:sz w:val="25"/>
          <w:szCs w:val="15"/>
          <w:lang w:val="en-US"/>
        </w:rPr>
      </w:pPr>
      <w:r w:rsidRPr="00DC6FB0">
        <w:rPr>
          <w:rFonts w:ascii="Times New Roman" w:hAnsi="Times New Roman" w:cs="Times New Roman"/>
          <w:b/>
          <w:sz w:val="24"/>
          <w:szCs w:val="24"/>
          <w:lang w:val="hy-AM"/>
        </w:rPr>
        <w:t xml:space="preserve">         </w:t>
      </w:r>
    </w:p>
    <w:p w:rsidR="00D01AFE" w:rsidRPr="00DC6FB0" w:rsidRDefault="00D01AFE" w:rsidP="00D01AFE">
      <w:pPr>
        <w:spacing w:line="273" w:lineRule="auto"/>
        <w:ind w:left="5829" w:hanging="808"/>
        <w:rPr>
          <w:rFonts w:ascii="Arial" w:eastAsia="Arial" w:hAnsi="Arial" w:cs="Arial"/>
          <w:b/>
          <w:bCs/>
          <w:sz w:val="19"/>
          <w:szCs w:val="19"/>
          <w:lang w:val="en-US"/>
        </w:rPr>
      </w:pPr>
      <w:r w:rsidRPr="00DC6FB0">
        <w:rPr>
          <w:rFonts w:ascii="Arial" w:eastAsia="Arial" w:hAnsi="Arial" w:cs="Arial"/>
          <w:b/>
          <w:bCs/>
          <w:sz w:val="19"/>
          <w:szCs w:val="19"/>
        </w:rPr>
        <w:t>ՆՈՐՄԱՏԻՎԱՅԻՆ</w:t>
      </w:r>
      <w:r w:rsidRPr="00DC6FB0">
        <w:rPr>
          <w:rFonts w:ascii="Arial" w:eastAsia="Arial" w:hAnsi="Arial" w:cs="Arial"/>
          <w:b/>
          <w:bCs/>
          <w:spacing w:val="5"/>
          <w:sz w:val="19"/>
          <w:szCs w:val="19"/>
          <w:lang w:val="en-US"/>
        </w:rPr>
        <w:t xml:space="preserve"> </w:t>
      </w:r>
      <w:r w:rsidRPr="00DC6FB0">
        <w:rPr>
          <w:rFonts w:ascii="Arial" w:eastAsia="Arial" w:hAnsi="Arial" w:cs="Arial"/>
          <w:b/>
          <w:bCs/>
          <w:sz w:val="19"/>
          <w:szCs w:val="19"/>
        </w:rPr>
        <w:t>ՓԱՍՏԱԹՂԹԵՐԻ</w:t>
      </w:r>
      <w:r w:rsidRPr="00DC6FB0">
        <w:rPr>
          <w:rFonts w:ascii="Arial" w:eastAsia="Arial" w:hAnsi="Arial" w:cs="Arial"/>
          <w:b/>
          <w:bCs/>
          <w:spacing w:val="6"/>
          <w:sz w:val="19"/>
          <w:szCs w:val="19"/>
          <w:lang w:val="en-US"/>
        </w:rPr>
        <w:t xml:space="preserve"> </w:t>
      </w:r>
      <w:r w:rsidRPr="00DC6FB0">
        <w:rPr>
          <w:rFonts w:ascii="Arial" w:eastAsia="Arial" w:hAnsi="Arial" w:cs="Arial"/>
          <w:b/>
          <w:bCs/>
          <w:sz w:val="19"/>
          <w:szCs w:val="19"/>
        </w:rPr>
        <w:t>ՀԱՄԱԿԱՐԳ</w:t>
      </w:r>
      <w:r w:rsidRPr="00DC6FB0">
        <w:rPr>
          <w:rFonts w:ascii="Arial" w:eastAsia="Arial" w:hAnsi="Arial" w:cs="Arial"/>
          <w:b/>
          <w:bCs/>
          <w:spacing w:val="-49"/>
          <w:sz w:val="19"/>
          <w:szCs w:val="19"/>
          <w:lang w:val="en-US"/>
        </w:rPr>
        <w:t xml:space="preserve"> </w:t>
      </w:r>
      <w:r w:rsidRPr="00DC6FB0">
        <w:rPr>
          <w:rFonts w:ascii="Arial" w:eastAsia="Arial" w:hAnsi="Arial" w:cs="Arial"/>
          <w:b/>
          <w:bCs/>
          <w:sz w:val="19"/>
          <w:szCs w:val="19"/>
        </w:rPr>
        <w:t>ՇԻՆԱՐԱՐՈՒԹՅՈՒՆՈՒՄ</w:t>
      </w:r>
    </w:p>
    <w:p w:rsidR="00D01AFE" w:rsidRPr="00DC6FB0" w:rsidRDefault="00D01AFE" w:rsidP="00D01AFE">
      <w:pPr>
        <w:widowControl w:val="0"/>
        <w:autoSpaceDE w:val="0"/>
        <w:autoSpaceDN w:val="0"/>
        <w:spacing w:before="155" w:after="0" w:line="240" w:lineRule="auto"/>
        <w:ind w:left="103"/>
        <w:rPr>
          <w:rFonts w:ascii="Arial" w:eastAsia="Tahoma" w:hAnsi="Tahoma" w:cs="Tahoma"/>
          <w:b/>
          <w:sz w:val="26"/>
          <w:szCs w:val="15"/>
          <w:lang w:val="en-US"/>
        </w:rPr>
      </w:pPr>
    </w:p>
    <w:p w:rsidR="00D01AFE" w:rsidRPr="00DC6FB0" w:rsidRDefault="00D01AFE" w:rsidP="00D01AFE">
      <w:pPr>
        <w:spacing w:before="170" w:line="280" w:lineRule="auto"/>
        <w:ind w:left="5594" w:right="499" w:hanging="606"/>
        <w:rPr>
          <w:rFonts w:ascii="Arial" w:eastAsia="Arial" w:hAnsi="Arial" w:cs="Arial"/>
          <w:b/>
          <w:bCs/>
          <w:sz w:val="26"/>
          <w:szCs w:val="26"/>
          <w:lang w:val="en-US"/>
        </w:rPr>
      </w:pPr>
      <w:r w:rsidRPr="00DC6FB0">
        <w:rPr>
          <w:rFonts w:ascii="Arial" w:eastAsia="Arial" w:hAnsi="Arial" w:cs="Arial"/>
          <w:b/>
          <w:bCs/>
          <w:sz w:val="26"/>
          <w:szCs w:val="26"/>
        </w:rPr>
        <w:t>ՀԱՅԱՍՏԱՆԻ</w:t>
      </w:r>
      <w:r w:rsidRPr="00DC6FB0">
        <w:rPr>
          <w:rFonts w:ascii="Arial" w:eastAsia="Arial" w:hAnsi="Arial" w:cs="Arial"/>
          <w:b/>
          <w:bCs/>
          <w:spacing w:val="1"/>
          <w:sz w:val="26"/>
          <w:szCs w:val="26"/>
          <w:lang w:val="en-US"/>
        </w:rPr>
        <w:t xml:space="preserve"> </w:t>
      </w:r>
      <w:r w:rsidRPr="00DC6FB0">
        <w:rPr>
          <w:rFonts w:ascii="Arial" w:eastAsia="Arial" w:hAnsi="Arial" w:cs="Arial"/>
          <w:b/>
          <w:bCs/>
          <w:sz w:val="26"/>
          <w:szCs w:val="26"/>
        </w:rPr>
        <w:t>ՀԱՆՐԱՊԵՏՈՒԹՅԱՆ</w:t>
      </w:r>
      <w:r w:rsidRPr="00DC6FB0">
        <w:rPr>
          <w:rFonts w:ascii="Arial" w:eastAsia="Arial" w:hAnsi="Arial" w:cs="Arial"/>
          <w:b/>
          <w:bCs/>
          <w:spacing w:val="-70"/>
          <w:sz w:val="26"/>
          <w:szCs w:val="26"/>
          <w:lang w:val="en-US"/>
        </w:rPr>
        <w:t xml:space="preserve"> </w:t>
      </w:r>
      <w:r w:rsidRPr="00DC6FB0">
        <w:rPr>
          <w:rFonts w:ascii="Arial" w:eastAsia="Arial" w:hAnsi="Arial" w:cs="Arial"/>
          <w:b/>
          <w:bCs/>
          <w:sz w:val="26"/>
          <w:szCs w:val="26"/>
        </w:rPr>
        <w:t>ՇԻՆԱՐԱՐԱԿԱՆ</w:t>
      </w:r>
      <w:r w:rsidRPr="00DC6FB0">
        <w:rPr>
          <w:rFonts w:ascii="Arial" w:eastAsia="Arial" w:hAnsi="Arial" w:cs="Arial"/>
          <w:b/>
          <w:bCs/>
          <w:spacing w:val="16"/>
          <w:sz w:val="26"/>
          <w:szCs w:val="26"/>
          <w:lang w:val="en-US"/>
        </w:rPr>
        <w:t xml:space="preserve"> </w:t>
      </w:r>
      <w:r w:rsidRPr="00DC6FB0">
        <w:rPr>
          <w:rFonts w:ascii="Arial" w:eastAsia="Arial" w:hAnsi="Arial" w:cs="Arial"/>
          <w:b/>
          <w:bCs/>
          <w:sz w:val="26"/>
          <w:szCs w:val="26"/>
        </w:rPr>
        <w:t>ՆՈՐՄԵՐ</w:t>
      </w:r>
    </w:p>
    <w:p w:rsidR="00D01AFE" w:rsidRPr="00DC6FB0" w:rsidRDefault="00D01AFE" w:rsidP="00D01AFE">
      <w:pPr>
        <w:widowControl w:val="0"/>
        <w:autoSpaceDE w:val="0"/>
        <w:autoSpaceDN w:val="0"/>
        <w:spacing w:before="155" w:after="0" w:line="240" w:lineRule="auto"/>
        <w:ind w:left="103"/>
        <w:rPr>
          <w:rFonts w:ascii="Arial" w:eastAsia="Tahoma" w:hAnsi="Tahoma" w:cs="Tahoma"/>
          <w:b/>
          <w:sz w:val="15"/>
          <w:szCs w:val="15"/>
          <w:lang w:val="en-US"/>
        </w:rPr>
      </w:pPr>
    </w:p>
    <w:p w:rsidR="00D01AFE" w:rsidRPr="00DC6FB0" w:rsidRDefault="00D01AFE" w:rsidP="00D01AFE">
      <w:pPr>
        <w:widowControl w:val="0"/>
        <w:autoSpaceDE w:val="0"/>
        <w:autoSpaceDN w:val="0"/>
        <w:spacing w:before="155" w:after="0" w:line="240" w:lineRule="auto"/>
        <w:ind w:left="103"/>
        <w:rPr>
          <w:rFonts w:ascii="Arial" w:eastAsia="Tahoma" w:hAnsi="Tahoma" w:cs="Tahoma"/>
          <w:b/>
          <w:sz w:val="15"/>
          <w:szCs w:val="15"/>
          <w:lang w:val="en-US"/>
        </w:rPr>
      </w:pPr>
    </w:p>
    <w:p w:rsidR="00D01AFE" w:rsidRPr="00DC6FB0" w:rsidRDefault="00D01AFE" w:rsidP="00D01AFE">
      <w:pPr>
        <w:widowControl w:val="0"/>
        <w:autoSpaceDE w:val="0"/>
        <w:autoSpaceDN w:val="0"/>
        <w:spacing w:before="155" w:after="0" w:line="240" w:lineRule="auto"/>
        <w:ind w:left="103"/>
        <w:rPr>
          <w:rFonts w:ascii="Arial" w:eastAsia="Tahoma" w:hAnsi="Tahoma" w:cs="Tahoma"/>
          <w:b/>
          <w:sz w:val="15"/>
          <w:szCs w:val="15"/>
          <w:lang w:val="en-US"/>
        </w:rPr>
      </w:pPr>
    </w:p>
    <w:p w:rsidR="00D01AFE" w:rsidRPr="00DC6FB0" w:rsidRDefault="00D01AFE" w:rsidP="00D01AFE">
      <w:pPr>
        <w:widowControl w:val="0"/>
        <w:autoSpaceDE w:val="0"/>
        <w:autoSpaceDN w:val="0"/>
        <w:spacing w:before="155" w:after="0" w:line="240" w:lineRule="auto"/>
        <w:ind w:left="103"/>
        <w:rPr>
          <w:rFonts w:ascii="Arial" w:eastAsia="Tahoma" w:hAnsi="Tahoma" w:cs="Tahoma"/>
          <w:b/>
          <w:sz w:val="15"/>
          <w:szCs w:val="15"/>
          <w:lang w:val="en-US"/>
        </w:rPr>
      </w:pPr>
    </w:p>
    <w:p w:rsidR="00D01AFE" w:rsidRPr="00DC6FB0" w:rsidRDefault="00D01AFE" w:rsidP="00D01AFE">
      <w:pPr>
        <w:widowControl w:val="0"/>
        <w:autoSpaceDE w:val="0"/>
        <w:autoSpaceDN w:val="0"/>
        <w:spacing w:before="155" w:after="0" w:line="240" w:lineRule="auto"/>
        <w:ind w:left="103"/>
        <w:rPr>
          <w:rFonts w:ascii="Arial" w:eastAsia="Tahoma" w:hAnsi="Tahoma" w:cs="Tahoma"/>
          <w:b/>
          <w:sz w:val="15"/>
          <w:szCs w:val="15"/>
          <w:lang w:val="en-US"/>
        </w:rPr>
      </w:pPr>
    </w:p>
    <w:p w:rsidR="00D01AFE" w:rsidRPr="00DC6FB0" w:rsidRDefault="00D01AFE" w:rsidP="00D01AFE">
      <w:pPr>
        <w:widowControl w:val="0"/>
        <w:autoSpaceDE w:val="0"/>
        <w:autoSpaceDN w:val="0"/>
        <w:spacing w:before="155" w:after="0" w:line="240" w:lineRule="auto"/>
        <w:ind w:left="103"/>
        <w:rPr>
          <w:rFonts w:ascii="Arial" w:eastAsia="Tahoma" w:hAnsi="Tahoma" w:cs="Tahoma"/>
          <w:b/>
          <w:sz w:val="15"/>
          <w:szCs w:val="15"/>
          <w:lang w:val="en-US"/>
        </w:rPr>
      </w:pPr>
    </w:p>
    <w:p w:rsidR="00D01AFE" w:rsidRPr="00DC6FB0" w:rsidRDefault="00D01AFE" w:rsidP="00D01AFE">
      <w:pPr>
        <w:rPr>
          <w:rFonts w:ascii="Arial"/>
          <w:sz w:val="16"/>
          <w:lang w:val="en-US"/>
        </w:rPr>
        <w:sectPr w:rsidR="00D01AFE" w:rsidRPr="00DC6FB0" w:rsidSect="007805AF">
          <w:pgSz w:w="12240" w:h="15840"/>
          <w:pgMar w:top="630" w:right="1060" w:bottom="280" w:left="1080" w:header="0" w:footer="0" w:gutter="0"/>
          <w:cols w:space="720"/>
        </w:sectPr>
      </w:pPr>
    </w:p>
    <w:p w:rsidR="00D01AFE" w:rsidRDefault="00D01AFE" w:rsidP="00D01AFE">
      <w:pPr>
        <w:spacing w:before="195"/>
        <w:ind w:left="1309"/>
        <w:rPr>
          <w:rFonts w:ascii="Arial" w:eastAsia="Arial" w:hAnsi="Arial" w:cs="Arial"/>
          <w:b/>
          <w:bCs/>
          <w:w w:val="105"/>
          <w:sz w:val="30"/>
          <w:szCs w:val="30"/>
        </w:rPr>
      </w:pPr>
    </w:p>
    <w:p w:rsidR="00D01AFE" w:rsidRPr="00D01AFE" w:rsidRDefault="00D01AFE" w:rsidP="00D01AFE">
      <w:pPr>
        <w:spacing w:before="195"/>
        <w:ind w:left="1309"/>
        <w:rPr>
          <w:rFonts w:ascii="Arial" w:eastAsia="Arial" w:hAnsi="Arial" w:cs="Arial"/>
          <w:b/>
          <w:bCs/>
          <w:sz w:val="30"/>
          <w:szCs w:val="30"/>
        </w:rPr>
      </w:pPr>
      <w:r w:rsidRPr="00DC6FB0">
        <w:rPr>
          <w:rFonts w:ascii="Arial" w:eastAsia="Arial" w:hAnsi="Arial" w:cs="Arial"/>
          <w:b/>
          <w:bCs/>
          <w:w w:val="105"/>
          <w:sz w:val="30"/>
          <w:szCs w:val="30"/>
        </w:rPr>
        <w:t>ՀՀՇՆ</w:t>
      </w:r>
      <w:r w:rsidRPr="00D01AFE">
        <w:rPr>
          <w:rFonts w:ascii="Arial" w:eastAsia="Arial" w:hAnsi="Arial" w:cs="Arial"/>
          <w:b/>
          <w:bCs/>
          <w:spacing w:val="18"/>
          <w:w w:val="105"/>
          <w:sz w:val="30"/>
          <w:szCs w:val="30"/>
        </w:rPr>
        <w:t xml:space="preserve"> </w:t>
      </w:r>
      <w:r w:rsidRPr="00DC6FB0">
        <w:rPr>
          <w:rFonts w:ascii="Arial" w:eastAsia="Arial" w:hAnsi="Arial" w:cs="Arial"/>
          <w:b/>
          <w:bCs/>
          <w:w w:val="105"/>
          <w:sz w:val="30"/>
          <w:szCs w:val="30"/>
          <w:lang w:val="hy-AM"/>
        </w:rPr>
        <w:t>-------</w:t>
      </w:r>
      <w:r w:rsidRPr="00D01AFE">
        <w:rPr>
          <w:rFonts w:ascii="Arial" w:eastAsia="Arial" w:hAnsi="Arial" w:cs="Arial"/>
          <w:b/>
          <w:bCs/>
          <w:w w:val="105"/>
          <w:sz w:val="30"/>
          <w:szCs w:val="30"/>
        </w:rPr>
        <w:t>-</w:t>
      </w:r>
    </w:p>
    <w:p w:rsidR="00D01AFE" w:rsidRDefault="00D01AFE" w:rsidP="00D01AFE">
      <w:pPr>
        <w:widowControl w:val="0"/>
        <w:autoSpaceDE w:val="0"/>
        <w:autoSpaceDN w:val="0"/>
        <w:spacing w:before="144" w:after="0" w:line="295" w:lineRule="auto"/>
        <w:ind w:left="1311" w:right="822"/>
        <w:jc w:val="center"/>
        <w:rPr>
          <w:rFonts w:ascii="Arial" w:eastAsia="Arial" w:hAnsi="Arial" w:cs="Arial"/>
          <w:sz w:val="34"/>
          <w:szCs w:val="34"/>
        </w:rPr>
      </w:pPr>
      <w:r w:rsidRPr="00D01AFE">
        <w:rPr>
          <w:rFonts w:ascii="Arial" w:eastAsia="Arial" w:hAnsi="Arial" w:cs="Arial"/>
          <w:sz w:val="34"/>
          <w:szCs w:val="34"/>
        </w:rPr>
        <w:br w:type="column"/>
      </w:r>
    </w:p>
    <w:p w:rsidR="00D01AFE" w:rsidRPr="00D01AFE" w:rsidRDefault="00D01AFE" w:rsidP="00D01AFE">
      <w:pPr>
        <w:widowControl w:val="0"/>
        <w:autoSpaceDE w:val="0"/>
        <w:autoSpaceDN w:val="0"/>
        <w:spacing w:before="144" w:after="0" w:line="295" w:lineRule="auto"/>
        <w:ind w:left="1311" w:right="822"/>
        <w:jc w:val="center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bCs/>
          <w:sz w:val="34"/>
          <w:szCs w:val="34"/>
          <w:lang w:val="en-US"/>
        </w:rPr>
        <w:t>ՋԵՐՄՈՑՆԵՐ</w:t>
      </w:r>
    </w:p>
    <w:p w:rsidR="00D01AFE" w:rsidRPr="00D01AFE" w:rsidRDefault="00D01AFE" w:rsidP="00D01AFE">
      <w:pPr>
        <w:spacing w:line="295" w:lineRule="exact"/>
        <w:jc w:val="center"/>
        <w:rPr>
          <w:rFonts w:ascii="Arial" w:eastAsia="Arial" w:hAnsi="Arial" w:cs="Arial"/>
          <w:sz w:val="26"/>
          <w:szCs w:val="26"/>
        </w:rPr>
        <w:sectPr w:rsidR="00D01AFE" w:rsidRPr="00D01AFE">
          <w:type w:val="continuous"/>
          <w:pgSz w:w="12240" w:h="15840"/>
          <w:pgMar w:top="1480" w:right="1060" w:bottom="280" w:left="1080" w:header="720" w:footer="720" w:gutter="0"/>
          <w:cols w:num="2" w:space="720" w:equalWidth="0">
            <w:col w:w="3226" w:space="100"/>
            <w:col w:w="6774"/>
          </w:cols>
        </w:sectPr>
      </w:pPr>
    </w:p>
    <w:p w:rsidR="00D01AFE" w:rsidRPr="00D01AFE" w:rsidRDefault="00D01AFE" w:rsidP="00D01AFE">
      <w:pPr>
        <w:widowControl w:val="0"/>
        <w:autoSpaceDE w:val="0"/>
        <w:autoSpaceDN w:val="0"/>
        <w:spacing w:before="155" w:after="0" w:line="240" w:lineRule="auto"/>
        <w:ind w:left="103"/>
        <w:rPr>
          <w:rFonts w:ascii="Arial" w:eastAsia="Tahoma" w:hAnsi="Tahoma" w:cs="Tahoma"/>
          <w:b/>
          <w:sz w:val="15"/>
          <w:szCs w:val="15"/>
        </w:rPr>
      </w:pPr>
    </w:p>
    <w:p w:rsidR="00D01AFE" w:rsidRPr="00D01AFE" w:rsidRDefault="00D01AFE" w:rsidP="00D01AFE">
      <w:pPr>
        <w:spacing w:before="138" w:line="280" w:lineRule="auto"/>
        <w:ind w:left="4429" w:right="5"/>
        <w:jc w:val="center"/>
        <w:rPr>
          <w:rFonts w:ascii="GHEA Grapalat" w:eastAsia="Arial" w:hAnsi="GHEA Grapalat" w:cs="Arial"/>
          <w:b/>
          <w:bCs/>
          <w:w w:val="95"/>
          <w:sz w:val="24"/>
          <w:szCs w:val="24"/>
        </w:rPr>
      </w:pPr>
    </w:p>
    <w:p w:rsidR="00D01AFE" w:rsidRPr="00D01AFE" w:rsidRDefault="00D01AFE" w:rsidP="00D01AFE">
      <w:pPr>
        <w:spacing w:before="138" w:line="280" w:lineRule="auto"/>
        <w:ind w:left="4429" w:right="5"/>
        <w:jc w:val="center"/>
        <w:rPr>
          <w:rFonts w:ascii="GHEA Grapalat" w:eastAsia="Arial" w:hAnsi="GHEA Grapalat" w:cs="Arial"/>
          <w:b/>
          <w:bCs/>
          <w:w w:val="95"/>
          <w:sz w:val="24"/>
          <w:szCs w:val="24"/>
        </w:rPr>
      </w:pPr>
    </w:p>
    <w:p w:rsidR="00D01AFE" w:rsidRPr="00D01AFE" w:rsidRDefault="00D01AFE" w:rsidP="00D01AFE">
      <w:pPr>
        <w:spacing w:before="138" w:line="280" w:lineRule="auto"/>
        <w:ind w:left="4429" w:right="5"/>
        <w:jc w:val="center"/>
        <w:rPr>
          <w:rFonts w:ascii="GHEA Grapalat" w:eastAsia="Arial" w:hAnsi="GHEA Grapalat" w:cs="Arial"/>
          <w:b/>
          <w:bCs/>
          <w:w w:val="95"/>
          <w:sz w:val="24"/>
          <w:szCs w:val="24"/>
        </w:rPr>
      </w:pPr>
    </w:p>
    <w:p w:rsidR="00D01AFE" w:rsidRPr="00D01AFE" w:rsidRDefault="00D01AFE" w:rsidP="00D01AFE">
      <w:pPr>
        <w:spacing w:before="138" w:line="280" w:lineRule="auto"/>
        <w:ind w:left="4429" w:right="5"/>
        <w:jc w:val="center"/>
        <w:rPr>
          <w:rFonts w:ascii="GHEA Grapalat" w:eastAsia="Arial" w:hAnsi="GHEA Grapalat" w:cs="Arial"/>
          <w:b/>
          <w:bCs/>
          <w:w w:val="95"/>
          <w:sz w:val="24"/>
          <w:szCs w:val="24"/>
        </w:rPr>
      </w:pPr>
    </w:p>
    <w:p w:rsidR="00D01AFE" w:rsidRPr="00D01AFE" w:rsidRDefault="00D01AFE" w:rsidP="00D01AFE">
      <w:pPr>
        <w:spacing w:before="138" w:line="280" w:lineRule="auto"/>
        <w:ind w:left="4429" w:right="5"/>
        <w:jc w:val="center"/>
        <w:rPr>
          <w:rFonts w:ascii="GHEA Grapalat" w:eastAsia="Arial" w:hAnsi="GHEA Grapalat" w:cs="Arial"/>
          <w:b/>
          <w:bCs/>
          <w:w w:val="95"/>
          <w:sz w:val="24"/>
          <w:szCs w:val="24"/>
        </w:rPr>
      </w:pPr>
    </w:p>
    <w:p w:rsidR="00D01AFE" w:rsidRPr="00D01AFE" w:rsidRDefault="00D01AFE" w:rsidP="00D01AFE">
      <w:pPr>
        <w:spacing w:before="138" w:line="280" w:lineRule="auto"/>
        <w:ind w:left="4429" w:right="5"/>
        <w:jc w:val="center"/>
        <w:rPr>
          <w:rFonts w:ascii="GHEA Grapalat" w:eastAsia="Arial" w:hAnsi="GHEA Grapalat" w:cs="Arial"/>
          <w:b/>
          <w:bCs/>
          <w:w w:val="95"/>
          <w:sz w:val="24"/>
          <w:szCs w:val="24"/>
        </w:rPr>
      </w:pPr>
    </w:p>
    <w:p w:rsidR="00D01AFE" w:rsidRPr="00756195" w:rsidRDefault="00D01AFE" w:rsidP="00D01AFE">
      <w:pPr>
        <w:spacing w:before="138" w:line="280" w:lineRule="auto"/>
        <w:ind w:left="4429" w:right="5"/>
        <w:jc w:val="center"/>
        <w:rPr>
          <w:rFonts w:ascii="GHEA Grapalat" w:eastAsia="Arial" w:hAnsi="GHEA Grapalat" w:cs="Arial"/>
          <w:b/>
          <w:bCs/>
          <w:w w:val="95"/>
          <w:sz w:val="24"/>
          <w:szCs w:val="24"/>
        </w:rPr>
      </w:pPr>
    </w:p>
    <w:p w:rsidR="00D01AFE" w:rsidRPr="00D01AFE" w:rsidRDefault="00D01AFE" w:rsidP="00D01AFE">
      <w:pPr>
        <w:spacing w:before="138" w:line="280" w:lineRule="auto"/>
        <w:ind w:left="4429" w:right="5"/>
        <w:jc w:val="center"/>
        <w:rPr>
          <w:rFonts w:ascii="GHEA Grapalat" w:eastAsia="Arial" w:hAnsi="GHEA Grapalat" w:cs="Arial"/>
          <w:b/>
          <w:bCs/>
          <w:sz w:val="24"/>
          <w:szCs w:val="24"/>
        </w:rPr>
      </w:pPr>
      <w:r w:rsidRPr="001C1EBD">
        <w:rPr>
          <w:rFonts w:ascii="GHEA Grapalat" w:eastAsia="Arial" w:hAnsi="GHEA Grapalat" w:cs="Arial"/>
          <w:b/>
          <w:bCs/>
          <w:w w:val="95"/>
          <w:sz w:val="24"/>
          <w:szCs w:val="24"/>
          <w:lang w:val="en-US"/>
        </w:rPr>
        <w:t>Հ</w:t>
      </w:r>
      <w:r w:rsidRPr="001C1EBD">
        <w:rPr>
          <w:rFonts w:ascii="GHEA Grapalat" w:eastAsia="Arial" w:hAnsi="GHEA Grapalat" w:cs="Arial"/>
          <w:b/>
          <w:bCs/>
          <w:w w:val="95"/>
          <w:sz w:val="24"/>
          <w:szCs w:val="24"/>
        </w:rPr>
        <w:t>ԱՅԱՍՏԱՆԻ</w:t>
      </w:r>
      <w:r w:rsidRPr="00D01AFE">
        <w:rPr>
          <w:rFonts w:ascii="GHEA Grapalat" w:eastAsia="Arial" w:hAnsi="GHEA Grapalat" w:cs="Arial"/>
          <w:b/>
          <w:bCs/>
          <w:spacing w:val="1"/>
          <w:w w:val="95"/>
          <w:sz w:val="24"/>
          <w:szCs w:val="24"/>
        </w:rPr>
        <w:t xml:space="preserve"> </w:t>
      </w:r>
      <w:r w:rsidRPr="001C1EBD">
        <w:rPr>
          <w:rFonts w:ascii="GHEA Grapalat" w:eastAsia="Arial" w:hAnsi="GHEA Grapalat" w:cs="Arial"/>
          <w:b/>
          <w:bCs/>
          <w:w w:val="95"/>
          <w:sz w:val="24"/>
          <w:szCs w:val="24"/>
          <w:lang w:val="en-US"/>
        </w:rPr>
        <w:t>Հ</w:t>
      </w:r>
      <w:r w:rsidRPr="001C1EBD">
        <w:rPr>
          <w:rFonts w:ascii="GHEA Grapalat" w:eastAsia="Arial" w:hAnsi="GHEA Grapalat" w:cs="Arial"/>
          <w:b/>
          <w:bCs/>
          <w:w w:val="95"/>
          <w:sz w:val="24"/>
          <w:szCs w:val="24"/>
        </w:rPr>
        <w:t>ԱՆՐԱՊԵՏՈՒԹՅԱՆ</w:t>
      </w:r>
      <w:r w:rsidRPr="00D01AFE">
        <w:rPr>
          <w:rFonts w:ascii="GHEA Grapalat" w:eastAsia="Arial" w:hAnsi="GHEA Grapalat" w:cs="Arial"/>
          <w:b/>
          <w:bCs/>
          <w:spacing w:val="-66"/>
          <w:w w:val="95"/>
          <w:sz w:val="24"/>
          <w:szCs w:val="24"/>
        </w:rPr>
        <w:t xml:space="preserve"> </w:t>
      </w:r>
      <w:r w:rsidRPr="00756195">
        <w:rPr>
          <w:rFonts w:ascii="GHEA Grapalat" w:eastAsia="Arial" w:hAnsi="GHEA Grapalat" w:cs="Arial"/>
          <w:b/>
          <w:bCs/>
          <w:spacing w:val="-66"/>
          <w:w w:val="95"/>
          <w:sz w:val="24"/>
          <w:szCs w:val="24"/>
        </w:rPr>
        <w:t xml:space="preserve">  </w:t>
      </w:r>
      <w:r w:rsidRPr="001C1EBD">
        <w:rPr>
          <w:rFonts w:ascii="GHEA Grapalat" w:eastAsia="Arial" w:hAnsi="GHEA Grapalat" w:cs="Arial"/>
          <w:b/>
          <w:bCs/>
          <w:sz w:val="24"/>
          <w:szCs w:val="24"/>
        </w:rPr>
        <w:t>ՔԱՂԱՔԱՇԻՆՈՒԹՅԱՆ</w:t>
      </w:r>
      <w:r w:rsidRPr="00D01AFE">
        <w:rPr>
          <w:rFonts w:ascii="GHEA Grapalat" w:eastAsia="Arial" w:hAnsi="GHEA Grapalat" w:cs="Arial"/>
          <w:b/>
          <w:bCs/>
          <w:spacing w:val="-11"/>
          <w:sz w:val="24"/>
          <w:szCs w:val="24"/>
        </w:rPr>
        <w:t xml:space="preserve"> </w:t>
      </w:r>
      <w:r w:rsidRPr="001C1EBD">
        <w:rPr>
          <w:rFonts w:ascii="GHEA Grapalat" w:eastAsia="Arial" w:hAnsi="GHEA Grapalat" w:cs="Arial"/>
          <w:b/>
          <w:bCs/>
          <w:sz w:val="24"/>
          <w:szCs w:val="24"/>
        </w:rPr>
        <w:t>ԿՈՄԻՏԵ</w:t>
      </w:r>
    </w:p>
    <w:p w:rsidR="00D01AFE" w:rsidRPr="00D01AFE" w:rsidRDefault="00D01AFE" w:rsidP="00D01AFE">
      <w:pPr>
        <w:widowControl w:val="0"/>
        <w:autoSpaceDE w:val="0"/>
        <w:autoSpaceDN w:val="0"/>
        <w:spacing w:before="155" w:after="0" w:line="240" w:lineRule="auto"/>
        <w:ind w:left="103"/>
        <w:rPr>
          <w:rFonts w:ascii="GHEA Grapalat" w:eastAsia="Tahoma" w:hAnsi="GHEA Grapalat" w:cs="Tahoma"/>
          <w:b/>
          <w:sz w:val="28"/>
          <w:szCs w:val="28"/>
        </w:rPr>
      </w:pPr>
    </w:p>
    <w:p w:rsidR="00D01AFE" w:rsidRPr="00D01AFE" w:rsidRDefault="00D01AFE" w:rsidP="00D01AFE">
      <w:pPr>
        <w:widowControl w:val="0"/>
        <w:autoSpaceDE w:val="0"/>
        <w:autoSpaceDN w:val="0"/>
        <w:spacing w:before="2" w:after="0" w:line="240" w:lineRule="auto"/>
        <w:ind w:left="103"/>
        <w:rPr>
          <w:rFonts w:ascii="GHEA Grapalat" w:eastAsia="Tahoma" w:hAnsi="GHEA Grapalat" w:cs="Tahoma"/>
          <w:b/>
          <w:sz w:val="44"/>
          <w:szCs w:val="15"/>
        </w:rPr>
      </w:pPr>
    </w:p>
    <w:p w:rsidR="00D01AFE" w:rsidRPr="00756195" w:rsidRDefault="00D01AFE" w:rsidP="00D01AFE">
      <w:pPr>
        <w:ind w:left="4429" w:right="12"/>
        <w:jc w:val="center"/>
        <w:rPr>
          <w:rFonts w:ascii="GHEA Grapalat" w:eastAsia="Arial" w:hAnsi="GHEA Grapalat" w:cs="Arial"/>
          <w:b/>
          <w:bCs/>
          <w:sz w:val="26"/>
          <w:szCs w:val="26"/>
        </w:rPr>
      </w:pPr>
      <w:r w:rsidRPr="00DC6FB0">
        <w:rPr>
          <w:rFonts w:ascii="GHEA Grapalat" w:eastAsia="Arial" w:hAnsi="GHEA Grapalat" w:cs="Arial"/>
          <w:b/>
          <w:bCs/>
          <w:sz w:val="26"/>
          <w:szCs w:val="26"/>
        </w:rPr>
        <w:t>ԵՐԵՎԱՆ</w:t>
      </w:r>
    </w:p>
    <w:p w:rsidR="00D01AFE" w:rsidRPr="00756195" w:rsidRDefault="00D01AFE" w:rsidP="00D01AFE">
      <w:pPr>
        <w:jc w:val="center"/>
        <w:rPr>
          <w:rFonts w:ascii="Arial" w:eastAsia="Arial" w:hAnsi="Arial" w:cs="Arial"/>
          <w:sz w:val="26"/>
          <w:szCs w:val="26"/>
        </w:rPr>
        <w:sectPr w:rsidR="00D01AFE" w:rsidRPr="00756195">
          <w:type w:val="continuous"/>
          <w:pgSz w:w="12240" w:h="15840"/>
          <w:pgMar w:top="1480" w:right="1060" w:bottom="280" w:left="1080" w:header="720" w:footer="720" w:gutter="0"/>
          <w:cols w:space="720"/>
        </w:sectPr>
      </w:pPr>
    </w:p>
    <w:p w:rsidR="007805AF" w:rsidRPr="00D93006" w:rsidRDefault="007805AF" w:rsidP="007805AF">
      <w:pPr>
        <w:widowControl w:val="0"/>
        <w:autoSpaceDE w:val="0"/>
        <w:autoSpaceDN w:val="0"/>
        <w:spacing w:after="0" w:line="276" w:lineRule="auto"/>
        <w:ind w:left="109"/>
        <w:jc w:val="right"/>
        <w:rPr>
          <w:rFonts w:ascii="GHEA Grapalat" w:eastAsia="Sylfaen" w:hAnsi="GHEA Grapalat" w:cs="Times New Roman"/>
          <w:bCs/>
          <w:sz w:val="24"/>
          <w:szCs w:val="24"/>
          <w:lang w:val="af-ZA" w:eastAsia="ru-RU"/>
        </w:rPr>
      </w:pPr>
      <w:r w:rsidRPr="00D93006">
        <w:rPr>
          <w:rFonts w:ascii="GHEA Grapalat" w:eastAsia="Sylfaen" w:hAnsi="GHEA Grapalat" w:cs="Arial"/>
          <w:bCs/>
          <w:sz w:val="24"/>
          <w:szCs w:val="24"/>
          <w:lang w:val="af-ZA" w:eastAsia="ru-RU"/>
        </w:rPr>
        <w:lastRenderedPageBreak/>
        <w:t>Հավելված</w:t>
      </w:r>
    </w:p>
    <w:p w:rsidR="007805AF" w:rsidRDefault="007805AF" w:rsidP="007805AF">
      <w:pPr>
        <w:spacing w:after="0" w:line="276" w:lineRule="auto"/>
        <w:jc w:val="right"/>
        <w:rPr>
          <w:rFonts w:ascii="GHEA Grapalat" w:eastAsia="Sylfaen" w:hAnsi="GHEA Grapalat" w:cs="Arial"/>
          <w:bCs/>
          <w:sz w:val="24"/>
          <w:szCs w:val="24"/>
          <w:lang w:val="af-ZA" w:eastAsia="ru-RU"/>
        </w:rPr>
      </w:pPr>
    </w:p>
    <w:p w:rsidR="007805AF" w:rsidRPr="00D93006" w:rsidRDefault="007805AF" w:rsidP="007805AF">
      <w:pPr>
        <w:spacing w:after="0" w:line="276" w:lineRule="auto"/>
        <w:jc w:val="right"/>
        <w:rPr>
          <w:rFonts w:ascii="GHEA Grapalat" w:eastAsia="Sylfaen" w:hAnsi="GHEA Grapalat" w:cs="Times New Roman"/>
          <w:bCs/>
          <w:sz w:val="24"/>
          <w:szCs w:val="24"/>
          <w:lang w:val="af-ZA" w:eastAsia="ru-RU"/>
        </w:rPr>
      </w:pPr>
      <w:r w:rsidRPr="00D93006">
        <w:rPr>
          <w:rFonts w:ascii="GHEA Grapalat" w:eastAsia="Sylfaen" w:hAnsi="GHEA Grapalat" w:cs="Arial"/>
          <w:bCs/>
          <w:sz w:val="24"/>
          <w:szCs w:val="24"/>
          <w:lang w:val="af-ZA" w:eastAsia="ru-RU"/>
        </w:rPr>
        <w:t>Հաստատված</w:t>
      </w:r>
      <w:r w:rsidRPr="00D93006">
        <w:rPr>
          <w:rFonts w:ascii="GHEA Grapalat" w:eastAsia="Sylfaen" w:hAnsi="GHEA Grapalat" w:cs="Times New Roman"/>
          <w:bCs/>
          <w:sz w:val="24"/>
          <w:szCs w:val="24"/>
          <w:lang w:val="af-ZA" w:eastAsia="ru-RU"/>
        </w:rPr>
        <w:t xml:space="preserve"> </w:t>
      </w:r>
      <w:r w:rsidRPr="00D93006">
        <w:rPr>
          <w:rFonts w:ascii="GHEA Grapalat" w:eastAsia="Sylfaen" w:hAnsi="GHEA Grapalat" w:cs="Arial"/>
          <w:bCs/>
          <w:sz w:val="24"/>
          <w:szCs w:val="24"/>
          <w:lang w:val="af-ZA" w:eastAsia="ru-RU"/>
        </w:rPr>
        <w:t>է</w:t>
      </w:r>
    </w:p>
    <w:p w:rsidR="007805AF" w:rsidRPr="00D93006" w:rsidRDefault="007805AF" w:rsidP="007805AF">
      <w:pPr>
        <w:spacing w:after="0" w:line="276" w:lineRule="auto"/>
        <w:jc w:val="right"/>
        <w:rPr>
          <w:rFonts w:ascii="GHEA Grapalat" w:eastAsia="Sylfaen" w:hAnsi="GHEA Grapalat" w:cs="Times New Roman"/>
          <w:bCs/>
          <w:sz w:val="24"/>
          <w:szCs w:val="24"/>
          <w:lang w:val="af-ZA" w:eastAsia="ru-RU"/>
        </w:rPr>
      </w:pPr>
      <w:r w:rsidRPr="00D93006">
        <w:rPr>
          <w:rFonts w:ascii="GHEA Grapalat" w:eastAsia="Sylfaen" w:hAnsi="GHEA Grapalat" w:cs="Arial"/>
          <w:bCs/>
          <w:sz w:val="24"/>
          <w:szCs w:val="24"/>
          <w:lang w:val="af-ZA" w:eastAsia="ru-RU"/>
        </w:rPr>
        <w:t>ՀՀ</w:t>
      </w:r>
      <w:r w:rsidRPr="00D93006">
        <w:rPr>
          <w:rFonts w:ascii="GHEA Grapalat" w:eastAsia="Sylfaen" w:hAnsi="GHEA Grapalat" w:cs="Times New Roman"/>
          <w:bCs/>
          <w:sz w:val="24"/>
          <w:szCs w:val="24"/>
          <w:lang w:val="af-ZA" w:eastAsia="ru-RU"/>
        </w:rPr>
        <w:t xml:space="preserve"> </w:t>
      </w:r>
      <w:r w:rsidRPr="00D93006">
        <w:rPr>
          <w:rFonts w:ascii="GHEA Grapalat" w:eastAsia="Sylfaen" w:hAnsi="GHEA Grapalat" w:cs="Arial"/>
          <w:bCs/>
          <w:sz w:val="24"/>
          <w:szCs w:val="24"/>
          <w:lang w:val="af-ZA" w:eastAsia="ru-RU"/>
        </w:rPr>
        <w:t>քաղաքաշինության</w:t>
      </w:r>
      <w:r w:rsidRPr="00D93006">
        <w:rPr>
          <w:rFonts w:ascii="GHEA Grapalat" w:eastAsia="Sylfaen" w:hAnsi="GHEA Grapalat" w:cs="Times New Roman"/>
          <w:bCs/>
          <w:sz w:val="24"/>
          <w:szCs w:val="24"/>
          <w:lang w:val="af-ZA" w:eastAsia="ru-RU"/>
        </w:rPr>
        <w:t xml:space="preserve"> </w:t>
      </w:r>
      <w:r w:rsidRPr="00D93006">
        <w:rPr>
          <w:rFonts w:ascii="GHEA Grapalat" w:eastAsia="Sylfaen" w:hAnsi="GHEA Grapalat" w:cs="Arial"/>
          <w:bCs/>
          <w:sz w:val="24"/>
          <w:szCs w:val="24"/>
          <w:lang w:val="af-ZA" w:eastAsia="ru-RU"/>
        </w:rPr>
        <w:t>կոմիտեի</w:t>
      </w:r>
      <w:r w:rsidRPr="00D93006">
        <w:rPr>
          <w:rFonts w:ascii="GHEA Grapalat" w:eastAsia="Sylfaen" w:hAnsi="GHEA Grapalat" w:cs="Times New Roman"/>
          <w:bCs/>
          <w:sz w:val="24"/>
          <w:szCs w:val="24"/>
          <w:lang w:val="af-ZA" w:eastAsia="ru-RU"/>
        </w:rPr>
        <w:t xml:space="preserve"> </w:t>
      </w:r>
      <w:r w:rsidRPr="00D93006">
        <w:rPr>
          <w:rFonts w:ascii="GHEA Grapalat" w:eastAsia="Sylfaen" w:hAnsi="GHEA Grapalat" w:cs="Arial"/>
          <w:bCs/>
          <w:sz w:val="24"/>
          <w:szCs w:val="24"/>
          <w:lang w:val="af-ZA" w:eastAsia="ru-RU"/>
        </w:rPr>
        <w:t>նախագահի</w:t>
      </w:r>
      <w:r w:rsidRPr="00D93006">
        <w:rPr>
          <w:rFonts w:ascii="GHEA Grapalat" w:eastAsia="Sylfaen" w:hAnsi="GHEA Grapalat" w:cs="Times New Roman"/>
          <w:bCs/>
          <w:sz w:val="24"/>
          <w:szCs w:val="24"/>
          <w:lang w:val="af-ZA" w:eastAsia="ru-RU"/>
        </w:rPr>
        <w:t xml:space="preserve">                                         </w:t>
      </w:r>
    </w:p>
    <w:p w:rsidR="007805AF" w:rsidRPr="00D93006" w:rsidRDefault="007805AF" w:rsidP="007805AF">
      <w:pPr>
        <w:spacing w:after="0" w:line="276" w:lineRule="auto"/>
        <w:jc w:val="right"/>
        <w:rPr>
          <w:rFonts w:ascii="GHEA Grapalat" w:eastAsia="Sylfaen" w:hAnsi="GHEA Grapalat" w:cs="Times New Roman"/>
          <w:bCs/>
          <w:sz w:val="24"/>
          <w:szCs w:val="24"/>
          <w:lang w:val="af-ZA" w:eastAsia="ru-RU"/>
        </w:rPr>
      </w:pPr>
      <w:r w:rsidRPr="00D93006">
        <w:rPr>
          <w:rFonts w:ascii="GHEA Grapalat" w:eastAsia="Sylfaen" w:hAnsi="GHEA Grapalat" w:cs="Times New Roman"/>
          <w:bCs/>
          <w:sz w:val="24"/>
          <w:szCs w:val="24"/>
          <w:lang w:val="af-ZA" w:eastAsia="ru-RU"/>
        </w:rPr>
        <w:t>202</w:t>
      </w:r>
      <w:r w:rsidRPr="00D93006">
        <w:rPr>
          <w:rFonts w:ascii="GHEA Grapalat" w:eastAsia="Sylfaen" w:hAnsi="GHEA Grapalat" w:cs="Times New Roman"/>
          <w:bCs/>
          <w:sz w:val="24"/>
          <w:szCs w:val="24"/>
          <w:lang w:val="hy-AM" w:eastAsia="ru-RU"/>
        </w:rPr>
        <w:t>3</w:t>
      </w:r>
      <w:r w:rsidRPr="00D93006">
        <w:rPr>
          <w:rFonts w:ascii="GHEA Grapalat" w:eastAsia="Sylfaen" w:hAnsi="GHEA Grapalat" w:cs="Times New Roman"/>
          <w:bCs/>
          <w:sz w:val="24"/>
          <w:szCs w:val="24"/>
          <w:lang w:val="af-ZA" w:eastAsia="ru-RU"/>
        </w:rPr>
        <w:t xml:space="preserve"> </w:t>
      </w:r>
      <w:r w:rsidRPr="00D93006">
        <w:rPr>
          <w:rFonts w:ascii="GHEA Grapalat" w:eastAsia="Sylfaen" w:hAnsi="GHEA Grapalat" w:cs="Arial"/>
          <w:bCs/>
          <w:sz w:val="24"/>
          <w:szCs w:val="24"/>
          <w:lang w:val="af-ZA" w:eastAsia="ru-RU"/>
        </w:rPr>
        <w:t>թվականի</w:t>
      </w:r>
      <w:r w:rsidRPr="00D93006">
        <w:rPr>
          <w:rFonts w:ascii="GHEA Grapalat" w:eastAsia="Sylfae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D93006">
        <w:rPr>
          <w:rFonts w:ascii="Cambria Math" w:eastAsia="Sylfaen" w:hAnsi="Cambria Math" w:cs="Cambria Math"/>
          <w:bCs/>
          <w:sz w:val="24"/>
          <w:szCs w:val="24"/>
          <w:lang w:val="hy-AM" w:eastAsia="ru-RU"/>
        </w:rPr>
        <w:t>․․․․․․․․․․․․․․․․</w:t>
      </w:r>
      <w:r w:rsidRPr="00D93006">
        <w:rPr>
          <w:rFonts w:ascii="GHEA Grapalat" w:eastAsia="Sylfaen" w:hAnsi="GHEA Grapalat" w:cs="Times New Roman"/>
          <w:bCs/>
          <w:sz w:val="24"/>
          <w:szCs w:val="24"/>
          <w:lang w:val="hy-AM" w:eastAsia="ru-RU"/>
        </w:rPr>
        <w:t xml:space="preserve"> –ի</w:t>
      </w:r>
      <w:r w:rsidRPr="00D93006">
        <w:rPr>
          <w:rFonts w:ascii="GHEA Grapalat" w:eastAsia="Sylfaen" w:hAnsi="GHEA Grapalat" w:cs="Times New Roman"/>
          <w:bCs/>
          <w:sz w:val="24"/>
          <w:szCs w:val="24"/>
          <w:lang w:val="af-ZA" w:eastAsia="ru-RU"/>
        </w:rPr>
        <w:t xml:space="preserve"> N</w:t>
      </w:r>
      <w:r w:rsidRPr="00D93006">
        <w:rPr>
          <w:rFonts w:ascii="GHEA Grapalat" w:eastAsia="Sylfae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D93006">
        <w:rPr>
          <w:rFonts w:ascii="Cambria Math" w:eastAsia="Sylfaen" w:hAnsi="Cambria Math" w:cs="Cambria Math"/>
          <w:bCs/>
          <w:sz w:val="24"/>
          <w:szCs w:val="24"/>
          <w:lang w:val="hy-AM" w:eastAsia="ru-RU"/>
        </w:rPr>
        <w:t>․․․․․․</w:t>
      </w:r>
      <w:r w:rsidRPr="00D93006">
        <w:rPr>
          <w:rFonts w:ascii="GHEA Grapalat" w:eastAsia="Sylfaen" w:hAnsi="GHEA Grapalat" w:cs="Times New Roman"/>
          <w:bCs/>
          <w:sz w:val="24"/>
          <w:szCs w:val="24"/>
          <w:lang w:val="af-ZA" w:eastAsia="ru-RU"/>
        </w:rPr>
        <w:t xml:space="preserve"> - </w:t>
      </w:r>
      <w:r w:rsidRPr="00D93006">
        <w:rPr>
          <w:rFonts w:ascii="GHEA Grapalat" w:eastAsia="Sylfaen" w:hAnsi="GHEA Grapalat" w:cs="Arial"/>
          <w:bCs/>
          <w:sz w:val="24"/>
          <w:szCs w:val="24"/>
          <w:lang w:val="af-ZA" w:eastAsia="ru-RU"/>
        </w:rPr>
        <w:t>Ն</w:t>
      </w:r>
      <w:r w:rsidRPr="00D93006">
        <w:rPr>
          <w:rFonts w:ascii="GHEA Grapalat" w:eastAsia="Sylfaen" w:hAnsi="GHEA Grapalat" w:cs="Times New Roman"/>
          <w:bCs/>
          <w:sz w:val="24"/>
          <w:szCs w:val="24"/>
          <w:lang w:val="af-ZA" w:eastAsia="ru-RU"/>
        </w:rPr>
        <w:t xml:space="preserve"> </w:t>
      </w:r>
      <w:r w:rsidRPr="00D93006">
        <w:rPr>
          <w:rFonts w:ascii="GHEA Grapalat" w:eastAsia="Sylfaen" w:hAnsi="GHEA Grapalat" w:cs="Arial"/>
          <w:bCs/>
          <w:sz w:val="24"/>
          <w:szCs w:val="24"/>
          <w:lang w:val="af-ZA" w:eastAsia="ru-RU"/>
        </w:rPr>
        <w:t>հրամանով</w:t>
      </w:r>
    </w:p>
    <w:p w:rsidR="007805AF" w:rsidRPr="00D93006" w:rsidRDefault="007805AF" w:rsidP="007805AF">
      <w:pPr>
        <w:widowControl w:val="0"/>
        <w:autoSpaceDE w:val="0"/>
        <w:autoSpaceDN w:val="0"/>
        <w:spacing w:before="112" w:after="0" w:line="276" w:lineRule="auto"/>
        <w:ind w:left="1004" w:right="1009"/>
        <w:rPr>
          <w:rFonts w:ascii="GHEA Grapalat" w:eastAsia="Times New Roman" w:hAnsi="GHEA Grapalat" w:cs="Sylfaen"/>
          <w:b/>
          <w:sz w:val="24"/>
          <w:szCs w:val="24"/>
          <w:lang w:val="af-ZA"/>
        </w:rPr>
      </w:pPr>
    </w:p>
    <w:p w:rsidR="007805AF" w:rsidRPr="00D93006" w:rsidRDefault="007805AF" w:rsidP="007805AF">
      <w:pPr>
        <w:widowControl w:val="0"/>
        <w:spacing w:after="100" w:line="240" w:lineRule="auto"/>
        <w:jc w:val="center"/>
        <w:rPr>
          <w:rFonts w:ascii="GHEA Grapalat" w:eastAsia="Times New Roman" w:hAnsi="GHEA Grapalat" w:cs="Sylfaen"/>
          <w:b/>
          <w:color w:val="000000"/>
          <w:sz w:val="28"/>
          <w:szCs w:val="28"/>
          <w:lang w:val="af-ZA" w:eastAsia="ru-RU"/>
        </w:rPr>
      </w:pPr>
      <w:r w:rsidRPr="00D93006">
        <w:rPr>
          <w:rFonts w:ascii="GHEA Grapalat" w:eastAsia="Times New Roman" w:hAnsi="GHEA Grapalat" w:cs="Sylfaen"/>
          <w:b/>
          <w:color w:val="000000"/>
          <w:sz w:val="28"/>
          <w:szCs w:val="28"/>
          <w:lang w:eastAsia="ru-RU"/>
        </w:rPr>
        <w:t>Ջ</w:t>
      </w:r>
      <w:r w:rsidRPr="00D93006">
        <w:rPr>
          <w:rFonts w:ascii="GHEA Grapalat" w:eastAsia="Times New Roman" w:hAnsi="GHEA Grapalat" w:cs="Sylfaen"/>
          <w:b/>
          <w:color w:val="000000"/>
          <w:sz w:val="28"/>
          <w:szCs w:val="28"/>
          <w:lang w:val="hy-AM" w:eastAsia="ru-RU"/>
        </w:rPr>
        <w:t xml:space="preserve"> </w:t>
      </w:r>
      <w:r w:rsidRPr="00D93006">
        <w:rPr>
          <w:rFonts w:ascii="GHEA Grapalat" w:eastAsia="Times New Roman" w:hAnsi="GHEA Grapalat" w:cs="Sylfaen"/>
          <w:b/>
          <w:color w:val="000000"/>
          <w:sz w:val="28"/>
          <w:szCs w:val="28"/>
          <w:lang w:eastAsia="ru-RU"/>
        </w:rPr>
        <w:t>Ե</w:t>
      </w:r>
      <w:r w:rsidRPr="00D93006">
        <w:rPr>
          <w:rFonts w:ascii="GHEA Grapalat" w:eastAsia="Times New Roman" w:hAnsi="GHEA Grapalat" w:cs="Sylfaen"/>
          <w:b/>
          <w:color w:val="000000"/>
          <w:sz w:val="28"/>
          <w:szCs w:val="28"/>
          <w:lang w:val="hy-AM" w:eastAsia="ru-RU"/>
        </w:rPr>
        <w:t xml:space="preserve"> </w:t>
      </w:r>
      <w:r w:rsidRPr="00D93006">
        <w:rPr>
          <w:rFonts w:ascii="GHEA Grapalat" w:eastAsia="Times New Roman" w:hAnsi="GHEA Grapalat" w:cs="Sylfaen"/>
          <w:b/>
          <w:color w:val="000000"/>
          <w:sz w:val="28"/>
          <w:szCs w:val="28"/>
          <w:lang w:eastAsia="ru-RU"/>
        </w:rPr>
        <w:t>Ր</w:t>
      </w:r>
      <w:r w:rsidRPr="00D93006">
        <w:rPr>
          <w:rFonts w:ascii="GHEA Grapalat" w:eastAsia="Times New Roman" w:hAnsi="GHEA Grapalat" w:cs="Sylfaen"/>
          <w:b/>
          <w:color w:val="000000"/>
          <w:sz w:val="28"/>
          <w:szCs w:val="28"/>
          <w:lang w:val="hy-AM" w:eastAsia="ru-RU"/>
        </w:rPr>
        <w:t xml:space="preserve"> </w:t>
      </w:r>
      <w:r w:rsidRPr="00D93006">
        <w:rPr>
          <w:rFonts w:ascii="GHEA Grapalat" w:eastAsia="Times New Roman" w:hAnsi="GHEA Grapalat" w:cs="Sylfaen"/>
          <w:b/>
          <w:color w:val="000000"/>
          <w:sz w:val="28"/>
          <w:szCs w:val="28"/>
          <w:lang w:eastAsia="ru-RU"/>
        </w:rPr>
        <w:t>Մ</w:t>
      </w:r>
      <w:r w:rsidRPr="00D93006">
        <w:rPr>
          <w:rFonts w:ascii="GHEA Grapalat" w:eastAsia="Times New Roman" w:hAnsi="GHEA Grapalat" w:cs="Sylfaen"/>
          <w:b/>
          <w:color w:val="000000"/>
          <w:sz w:val="28"/>
          <w:szCs w:val="28"/>
          <w:lang w:val="hy-AM" w:eastAsia="ru-RU"/>
        </w:rPr>
        <w:t xml:space="preserve"> </w:t>
      </w:r>
      <w:r w:rsidRPr="00D93006">
        <w:rPr>
          <w:rFonts w:ascii="GHEA Grapalat" w:eastAsia="Times New Roman" w:hAnsi="GHEA Grapalat" w:cs="Sylfaen"/>
          <w:b/>
          <w:color w:val="000000"/>
          <w:sz w:val="28"/>
          <w:szCs w:val="28"/>
          <w:lang w:eastAsia="ru-RU"/>
        </w:rPr>
        <w:t>Ո</w:t>
      </w:r>
      <w:r w:rsidRPr="00D93006">
        <w:rPr>
          <w:rFonts w:ascii="GHEA Grapalat" w:eastAsia="Times New Roman" w:hAnsi="GHEA Grapalat" w:cs="Sylfaen"/>
          <w:b/>
          <w:color w:val="000000"/>
          <w:sz w:val="28"/>
          <w:szCs w:val="28"/>
          <w:lang w:val="hy-AM" w:eastAsia="ru-RU"/>
        </w:rPr>
        <w:t xml:space="preserve"> </w:t>
      </w:r>
      <w:r w:rsidRPr="00D93006">
        <w:rPr>
          <w:rFonts w:ascii="GHEA Grapalat" w:eastAsia="Times New Roman" w:hAnsi="GHEA Grapalat" w:cs="Sylfaen"/>
          <w:b/>
          <w:color w:val="000000"/>
          <w:sz w:val="28"/>
          <w:szCs w:val="28"/>
          <w:lang w:eastAsia="ru-RU"/>
        </w:rPr>
        <w:t>Ց</w:t>
      </w:r>
      <w:r w:rsidRPr="00D93006">
        <w:rPr>
          <w:rFonts w:ascii="GHEA Grapalat" w:eastAsia="Times New Roman" w:hAnsi="GHEA Grapalat" w:cs="Sylfaen"/>
          <w:b/>
          <w:color w:val="000000"/>
          <w:sz w:val="28"/>
          <w:szCs w:val="28"/>
          <w:lang w:val="hy-AM" w:eastAsia="ru-RU"/>
        </w:rPr>
        <w:t xml:space="preserve"> </w:t>
      </w:r>
      <w:r w:rsidRPr="00D93006">
        <w:rPr>
          <w:rFonts w:ascii="GHEA Grapalat" w:eastAsia="Times New Roman" w:hAnsi="GHEA Grapalat" w:cs="Sylfaen"/>
          <w:b/>
          <w:color w:val="000000"/>
          <w:sz w:val="28"/>
          <w:szCs w:val="28"/>
          <w:lang w:eastAsia="ru-RU"/>
        </w:rPr>
        <w:t>Ն</w:t>
      </w:r>
      <w:r w:rsidRPr="00D93006">
        <w:rPr>
          <w:rFonts w:ascii="GHEA Grapalat" w:eastAsia="Times New Roman" w:hAnsi="GHEA Grapalat" w:cs="Sylfaen"/>
          <w:b/>
          <w:color w:val="000000"/>
          <w:sz w:val="28"/>
          <w:szCs w:val="28"/>
          <w:lang w:val="hy-AM" w:eastAsia="ru-RU"/>
        </w:rPr>
        <w:t xml:space="preserve"> </w:t>
      </w:r>
      <w:r w:rsidRPr="00D93006">
        <w:rPr>
          <w:rFonts w:ascii="GHEA Grapalat" w:eastAsia="Times New Roman" w:hAnsi="GHEA Grapalat" w:cs="Sylfaen"/>
          <w:b/>
          <w:color w:val="000000"/>
          <w:sz w:val="28"/>
          <w:szCs w:val="28"/>
          <w:lang w:eastAsia="ru-RU"/>
        </w:rPr>
        <w:t>Ե</w:t>
      </w:r>
      <w:r w:rsidRPr="00D93006">
        <w:rPr>
          <w:rFonts w:ascii="GHEA Grapalat" w:eastAsia="Times New Roman" w:hAnsi="GHEA Grapalat" w:cs="Sylfaen"/>
          <w:b/>
          <w:color w:val="000000"/>
          <w:sz w:val="28"/>
          <w:szCs w:val="28"/>
          <w:lang w:val="hy-AM" w:eastAsia="ru-RU"/>
        </w:rPr>
        <w:t xml:space="preserve"> </w:t>
      </w:r>
      <w:r w:rsidRPr="00D93006">
        <w:rPr>
          <w:rFonts w:ascii="GHEA Grapalat" w:eastAsia="Times New Roman" w:hAnsi="GHEA Grapalat" w:cs="Sylfaen"/>
          <w:b/>
          <w:color w:val="000000"/>
          <w:sz w:val="28"/>
          <w:szCs w:val="28"/>
          <w:lang w:eastAsia="ru-RU"/>
        </w:rPr>
        <w:t>Ր</w:t>
      </w:r>
    </w:p>
    <w:p w:rsidR="007805AF" w:rsidRPr="00D93006" w:rsidRDefault="007805AF" w:rsidP="007805AF">
      <w:pPr>
        <w:widowControl w:val="0"/>
        <w:spacing w:after="100" w:line="240" w:lineRule="auto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D93006">
        <w:rPr>
          <w:rFonts w:ascii="GHEA Grapalat" w:eastAsia="Times New Roman" w:hAnsi="GHEA Grapalat" w:cs="Times New Roman"/>
          <w:b/>
          <w:sz w:val="24"/>
          <w:szCs w:val="24"/>
          <w:lang w:val="af-ZA"/>
        </w:rPr>
        <w:t xml:space="preserve">      I.</w:t>
      </w:r>
      <w:r w:rsidRPr="00D93006">
        <w:rPr>
          <w:rFonts w:ascii="GHEA Grapalat" w:eastAsia="Times New Roman" w:hAnsi="GHEA Grapalat" w:cs="Times New Roman"/>
          <w:b/>
          <w:sz w:val="24"/>
          <w:szCs w:val="24"/>
          <w:lang w:val="en-US"/>
        </w:rPr>
        <w:t>Կ</w:t>
      </w:r>
      <w:r w:rsidRPr="00D93006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ԻՐԱՌՄԱՆ ՈԼՈՐՏԸ</w:t>
      </w:r>
    </w:p>
    <w:p w:rsidR="007805AF" w:rsidRPr="00D93006" w:rsidRDefault="007805AF" w:rsidP="007805AF">
      <w:pPr>
        <w:widowControl w:val="0"/>
        <w:spacing w:after="100" w:line="240" w:lineRule="auto"/>
        <w:jc w:val="both"/>
        <w:rPr>
          <w:rFonts w:ascii="GHEA Grapalat" w:eastAsia="Times New Roman" w:hAnsi="GHEA Grapalat" w:cs="Sylfaen"/>
          <w:bCs/>
          <w:sz w:val="24"/>
          <w:szCs w:val="24"/>
          <w:lang w:val="hy-AM"/>
        </w:rPr>
      </w:pPr>
      <w:r w:rsidRPr="00D9300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    1</w:t>
      </w:r>
      <w:r w:rsidRPr="00D93006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  <w:r w:rsidRPr="00D93006">
        <w:rPr>
          <w:rFonts w:ascii="GHEA Grapalat" w:eastAsia="Times New Roman" w:hAnsi="GHEA Grapalat" w:cs="Cambria Math"/>
          <w:sz w:val="24"/>
          <w:szCs w:val="24"/>
          <w:lang w:val="hy-AM"/>
        </w:rPr>
        <w:t xml:space="preserve">  </w:t>
      </w:r>
      <w:r w:rsidRPr="00D93006">
        <w:rPr>
          <w:rFonts w:ascii="GHEA Grapalat" w:eastAsia="Times New Roman" w:hAnsi="GHEA Grapalat" w:cs="Times New Roman"/>
          <w:sz w:val="24"/>
          <w:szCs w:val="24"/>
          <w:lang w:val="hy-AM"/>
        </w:rPr>
        <w:t>Սույն նորմերը տարածվում են բանջարային բույսերի և ծաղիկների սածիլներ, ինչպես նաև բանջարեղեն և սերմեր  աճեցնելու համար նախատեսված նոր և վերակառուցվող ձմեռային և սեզոնային ջերմոցների և ջերմանոցների նախագծման վրա, որոնք մտնում են</w:t>
      </w:r>
      <w:r w:rsidRPr="00D93006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 xml:space="preserve"> </w:t>
      </w:r>
      <w:r w:rsidRPr="00D93006">
        <w:rPr>
          <w:rFonts w:ascii="GHEA Grapalat" w:eastAsia="Times New Roman" w:hAnsi="GHEA Grapalat" w:cs="Sylfaen"/>
          <w:bCs/>
          <w:sz w:val="24"/>
          <w:szCs w:val="24"/>
          <w:lang w:val="hy-AM"/>
        </w:rPr>
        <w:t>բանջարեղենի</w:t>
      </w:r>
      <w:r w:rsidRPr="00D93006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D93006">
        <w:rPr>
          <w:rFonts w:ascii="GHEA Grapalat" w:eastAsia="Times New Roman" w:hAnsi="GHEA Grapalat" w:cs="Sylfaen"/>
          <w:bCs/>
          <w:sz w:val="24"/>
          <w:szCs w:val="24"/>
          <w:lang w:val="hy-AM"/>
        </w:rPr>
        <w:t>ջերմոցային</w:t>
      </w:r>
      <w:r w:rsidRPr="00D93006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D93006">
        <w:rPr>
          <w:rFonts w:ascii="GHEA Grapalat" w:eastAsia="Times New Roman" w:hAnsi="GHEA Grapalat" w:cs="Sylfaen"/>
          <w:bCs/>
          <w:sz w:val="24"/>
          <w:szCs w:val="24"/>
          <w:lang w:val="hy-AM"/>
        </w:rPr>
        <w:t>կոմբինատների</w:t>
      </w:r>
      <w:r w:rsidRPr="00D93006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(</w:t>
      </w:r>
      <w:r w:rsidRPr="00D93006">
        <w:rPr>
          <w:rFonts w:ascii="GHEA Grapalat" w:eastAsia="Times New Roman" w:hAnsi="GHEA Grapalat" w:cs="Sylfaen"/>
          <w:bCs/>
          <w:sz w:val="24"/>
          <w:szCs w:val="24"/>
          <w:lang w:val="hy-AM"/>
        </w:rPr>
        <w:t>ԲՋԿ</w:t>
      </w:r>
      <w:r w:rsidRPr="00D93006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),</w:t>
      </w:r>
      <w:r w:rsidRPr="00D93006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 xml:space="preserve"> </w:t>
      </w:r>
      <w:r w:rsidRPr="00D93006">
        <w:rPr>
          <w:rFonts w:ascii="GHEA Grapalat" w:eastAsia="Times New Roman" w:hAnsi="GHEA Grapalat" w:cs="Sylfaen"/>
          <w:bCs/>
          <w:sz w:val="24"/>
          <w:szCs w:val="24"/>
          <w:lang w:val="hy-AM"/>
        </w:rPr>
        <w:t>սածիլաբանջարային</w:t>
      </w:r>
      <w:r w:rsidRPr="00D93006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D93006">
        <w:rPr>
          <w:rFonts w:ascii="GHEA Grapalat" w:eastAsia="Times New Roman" w:hAnsi="GHEA Grapalat" w:cs="Sylfaen"/>
          <w:bCs/>
          <w:sz w:val="24"/>
          <w:szCs w:val="24"/>
          <w:lang w:val="hy-AM"/>
        </w:rPr>
        <w:t>ջերմոցային</w:t>
      </w:r>
      <w:r w:rsidRPr="00D93006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D93006">
        <w:rPr>
          <w:rFonts w:ascii="GHEA Grapalat" w:eastAsia="Times New Roman" w:hAnsi="GHEA Grapalat" w:cs="Sylfaen"/>
          <w:bCs/>
          <w:sz w:val="24"/>
          <w:szCs w:val="24"/>
          <w:lang w:val="hy-AM"/>
        </w:rPr>
        <w:t>կոմբինատների</w:t>
      </w:r>
      <w:r w:rsidRPr="00D93006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(</w:t>
      </w:r>
      <w:r w:rsidRPr="00D93006">
        <w:rPr>
          <w:rFonts w:ascii="GHEA Grapalat" w:eastAsia="Times New Roman" w:hAnsi="GHEA Grapalat" w:cs="Sylfaen"/>
          <w:bCs/>
          <w:sz w:val="24"/>
          <w:szCs w:val="24"/>
          <w:lang w:val="hy-AM"/>
        </w:rPr>
        <w:t>ՍԲՋԿ</w:t>
      </w:r>
      <w:r w:rsidRPr="00D93006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)</w:t>
      </w:r>
      <w:r w:rsidRPr="00D93006">
        <w:rPr>
          <w:rFonts w:ascii="GHEA Grapalat" w:eastAsia="Times New Roman" w:hAnsi="GHEA Grapalat" w:cs="Times New Roman"/>
          <w:sz w:val="17"/>
          <w:szCs w:val="17"/>
          <w:lang w:val="hy-AM"/>
        </w:rPr>
        <w:t xml:space="preserve"> </w:t>
      </w:r>
      <w:r w:rsidRPr="00D93006">
        <w:rPr>
          <w:rFonts w:ascii="GHEA Grapalat" w:eastAsia="Times New Roman" w:hAnsi="GHEA Grapalat" w:cs="Sylfaen"/>
          <w:bCs/>
          <w:sz w:val="24"/>
          <w:szCs w:val="24"/>
          <w:lang w:val="hy-AM"/>
        </w:rPr>
        <w:t>ինչպես նաև՝ պաշտպանված գրունտով այլ օբյեկտների կազմի մեջ:</w:t>
      </w:r>
    </w:p>
    <w:p w:rsidR="007805AF" w:rsidRPr="00600A77" w:rsidRDefault="007805AF" w:rsidP="007805AF">
      <w:pPr>
        <w:pStyle w:val="ListParagraph"/>
        <w:widowControl w:val="0"/>
        <w:autoSpaceDE w:val="0"/>
        <w:autoSpaceDN w:val="0"/>
        <w:spacing w:after="0" w:line="360" w:lineRule="auto"/>
        <w:ind w:left="360"/>
        <w:rPr>
          <w:rFonts w:ascii="GHEA Grapalat" w:eastAsia="Times New Roman" w:hAnsi="GHEA Grapalat" w:cs="Sylfaen"/>
          <w:b/>
          <w:sz w:val="24"/>
          <w:szCs w:val="24"/>
          <w:lang w:val="hy-AM"/>
        </w:rPr>
      </w:pPr>
      <w:r w:rsidRPr="00600A77">
        <w:rPr>
          <w:rFonts w:ascii="GHEA Grapalat" w:eastAsia="Times New Roman" w:hAnsi="GHEA Grapalat" w:cs="Sylfaen"/>
          <w:b/>
          <w:sz w:val="24"/>
          <w:szCs w:val="24"/>
          <w:lang w:val="af-ZA"/>
        </w:rPr>
        <w:t xml:space="preserve">II. </w:t>
      </w:r>
      <w:r w:rsidRPr="00600A77">
        <w:rPr>
          <w:rFonts w:ascii="GHEA Grapalat" w:eastAsia="Times New Roman" w:hAnsi="GHEA Grapalat" w:cs="Arial"/>
          <w:b/>
          <w:sz w:val="24"/>
          <w:szCs w:val="24"/>
          <w:lang w:val="hy-AM"/>
        </w:rPr>
        <w:t>ՆՈՐՄԱՏԻՎ</w:t>
      </w:r>
      <w:r w:rsidRPr="00600A77">
        <w:rPr>
          <w:rFonts w:ascii="GHEA Grapalat" w:eastAsia="Times New Roman" w:hAnsi="GHEA Grapalat" w:cs="Sylfaen"/>
          <w:b/>
          <w:sz w:val="24"/>
          <w:szCs w:val="24"/>
          <w:lang w:val="hy-AM"/>
        </w:rPr>
        <w:t xml:space="preserve">  </w:t>
      </w:r>
      <w:r w:rsidRPr="00600A77">
        <w:rPr>
          <w:rFonts w:ascii="GHEA Grapalat" w:eastAsia="Times New Roman" w:hAnsi="GHEA Grapalat" w:cs="Arial"/>
          <w:b/>
          <w:sz w:val="24"/>
          <w:szCs w:val="24"/>
          <w:lang w:val="hy-AM"/>
        </w:rPr>
        <w:t>ՀՂՈՒՄՆԵՐ</w:t>
      </w:r>
    </w:p>
    <w:p w:rsidR="007805AF" w:rsidRDefault="007805AF" w:rsidP="007805AF">
      <w:pPr>
        <w:pStyle w:val="ListParagraph"/>
        <w:widowControl w:val="0"/>
        <w:tabs>
          <w:tab w:val="left" w:pos="900"/>
        </w:tabs>
        <w:autoSpaceDE w:val="0"/>
        <w:autoSpaceDN w:val="0"/>
        <w:spacing w:after="0" w:line="240" w:lineRule="auto"/>
        <w:ind w:left="360"/>
        <w:jc w:val="both"/>
        <w:outlineLvl w:val="0"/>
        <w:rPr>
          <w:rFonts w:ascii="Cambria Math" w:eastAsia="Times New Roman" w:hAnsi="Cambria Math" w:cs="Cambria Math"/>
          <w:bCs/>
          <w:sz w:val="24"/>
          <w:szCs w:val="24"/>
          <w:lang w:val="hy-AM"/>
        </w:rPr>
      </w:pPr>
      <w:r w:rsidRPr="00D93006">
        <w:rPr>
          <w:rFonts w:ascii="GHEA Grapalat" w:eastAsia="Times New Roman" w:hAnsi="GHEA Grapalat" w:cs="Sylfaen"/>
          <w:bCs/>
          <w:sz w:val="24"/>
          <w:szCs w:val="24"/>
          <w:lang w:val="hy-AM"/>
        </w:rPr>
        <w:t>2</w:t>
      </w:r>
      <w:r w:rsidRPr="00D93006">
        <w:rPr>
          <w:rFonts w:ascii="Cambria Math" w:eastAsia="Times New Roman" w:hAnsi="Cambria Math" w:cs="Cambria Math"/>
          <w:bCs/>
          <w:sz w:val="24"/>
          <w:szCs w:val="24"/>
          <w:lang w:val="hy-AM"/>
        </w:rPr>
        <w:t>․</w:t>
      </w:r>
      <w:r w:rsidRPr="00D93006">
        <w:rPr>
          <w:rFonts w:ascii="GHEA Grapalat" w:eastAsia="Times New Roman" w:hAnsi="GHEA Grapalat" w:cs="Cambria Math"/>
          <w:b/>
          <w:bCs/>
          <w:sz w:val="24"/>
          <w:szCs w:val="24"/>
          <w:lang w:val="hy-AM"/>
        </w:rPr>
        <w:t xml:space="preserve"> </w:t>
      </w:r>
      <w:r w:rsidRPr="00D93006">
        <w:rPr>
          <w:rFonts w:ascii="GHEA Grapalat" w:eastAsia="Times New Roman" w:hAnsi="GHEA Grapalat" w:cs="Arial"/>
          <w:bCs/>
          <w:sz w:val="24"/>
          <w:szCs w:val="24"/>
          <w:lang w:val="hy-AM"/>
        </w:rPr>
        <w:t>Սույն</w:t>
      </w:r>
      <w:r w:rsidRPr="00D93006">
        <w:rPr>
          <w:rFonts w:ascii="GHEA Grapalat" w:eastAsia="Times New Roman" w:hAnsi="GHEA Grapalat" w:cs="Sylfaen"/>
          <w:bCs/>
          <w:sz w:val="24"/>
          <w:szCs w:val="24"/>
          <w:lang w:val="af-ZA"/>
        </w:rPr>
        <w:t xml:space="preserve"> </w:t>
      </w:r>
      <w:r w:rsidRPr="00D93006">
        <w:rPr>
          <w:rFonts w:ascii="GHEA Grapalat" w:eastAsia="Times New Roman" w:hAnsi="GHEA Grapalat" w:cs="Arial"/>
          <w:bCs/>
          <w:sz w:val="24"/>
          <w:szCs w:val="24"/>
          <w:lang w:val="hy-AM"/>
        </w:rPr>
        <w:t>նորմերում</w:t>
      </w:r>
      <w:r w:rsidRPr="00D93006">
        <w:rPr>
          <w:rFonts w:ascii="GHEA Grapalat" w:eastAsia="Times New Roman" w:hAnsi="GHEA Grapalat" w:cs="Sylfaen"/>
          <w:bCs/>
          <w:sz w:val="24"/>
          <w:szCs w:val="24"/>
          <w:lang w:val="af-ZA"/>
        </w:rPr>
        <w:t xml:space="preserve"> </w:t>
      </w:r>
      <w:r w:rsidRPr="00D93006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կատարված են հղումներ </w:t>
      </w:r>
      <w:r w:rsidRPr="00D93006">
        <w:rPr>
          <w:rFonts w:ascii="GHEA Grapalat" w:eastAsia="Times New Roman" w:hAnsi="GHEA Grapalat" w:cs="Arial"/>
          <w:bCs/>
          <w:sz w:val="24"/>
          <w:szCs w:val="24"/>
          <w:lang w:val="hy-AM"/>
        </w:rPr>
        <w:t>հետևյալ</w:t>
      </w:r>
      <w:r w:rsidRPr="00D93006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</w:t>
      </w:r>
      <w:r w:rsidRPr="00D93006">
        <w:rPr>
          <w:rFonts w:ascii="GHEA Grapalat" w:eastAsia="Times New Roman" w:hAnsi="GHEA Grapalat" w:cs="Arial"/>
          <w:bCs/>
          <w:sz w:val="24"/>
          <w:szCs w:val="24"/>
          <w:lang w:val="hy-AM"/>
        </w:rPr>
        <w:t>նորմատիվ</w:t>
      </w:r>
      <w:r w:rsidRPr="00D93006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</w:t>
      </w:r>
      <w:r w:rsidRPr="00D93006">
        <w:rPr>
          <w:rFonts w:ascii="GHEA Grapalat" w:eastAsia="Times New Roman" w:hAnsi="GHEA Grapalat" w:cs="Arial"/>
          <w:bCs/>
          <w:sz w:val="24"/>
          <w:szCs w:val="24"/>
          <w:lang w:val="hy-AM"/>
        </w:rPr>
        <w:t>փաստաթղթերին</w:t>
      </w:r>
      <w:r w:rsidRPr="00D93006">
        <w:rPr>
          <w:rFonts w:ascii="Cambria Math" w:eastAsia="Times New Roman" w:hAnsi="Cambria Math" w:cs="Cambria Math"/>
          <w:bCs/>
          <w:sz w:val="24"/>
          <w:szCs w:val="24"/>
          <w:lang w:val="hy-AM"/>
        </w:rPr>
        <w:t>․</w:t>
      </w:r>
    </w:p>
    <w:p w:rsidR="007805AF" w:rsidRPr="00D93006" w:rsidRDefault="007805AF" w:rsidP="007805AF">
      <w:pPr>
        <w:pStyle w:val="ListParagraph"/>
        <w:widowControl w:val="0"/>
        <w:tabs>
          <w:tab w:val="left" w:pos="900"/>
        </w:tabs>
        <w:autoSpaceDE w:val="0"/>
        <w:autoSpaceDN w:val="0"/>
        <w:spacing w:after="0" w:line="240" w:lineRule="auto"/>
        <w:ind w:left="360"/>
        <w:jc w:val="both"/>
        <w:outlineLvl w:val="0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</w:p>
    <w:tbl>
      <w:tblPr>
        <w:tblStyle w:val="TableGrid"/>
        <w:tblW w:w="7088" w:type="dxa"/>
        <w:tblInd w:w="-5" w:type="dxa"/>
        <w:tblLook w:val="0000" w:firstRow="0" w:lastRow="0" w:firstColumn="0" w:lastColumn="0" w:noHBand="0" w:noVBand="0"/>
      </w:tblPr>
      <w:tblGrid>
        <w:gridCol w:w="550"/>
        <w:gridCol w:w="3604"/>
        <w:gridCol w:w="2934"/>
      </w:tblGrid>
      <w:tr w:rsidR="007805AF" w:rsidRPr="00600A77" w:rsidTr="007805AF">
        <w:trPr>
          <w:trHeight w:val="442"/>
        </w:trPr>
        <w:tc>
          <w:tcPr>
            <w:tcW w:w="550" w:type="dxa"/>
            <w:tcBorders>
              <w:left w:val="single" w:sz="4" w:space="0" w:color="auto"/>
            </w:tcBorders>
          </w:tcPr>
          <w:p w:rsidR="007805AF" w:rsidRPr="00CB4782" w:rsidRDefault="007805AF" w:rsidP="007805AF">
            <w:pPr>
              <w:widowControl w:val="0"/>
              <w:tabs>
                <w:tab w:val="left" w:pos="900"/>
              </w:tabs>
              <w:autoSpaceDE w:val="0"/>
              <w:autoSpaceDN w:val="0"/>
              <w:spacing w:line="360" w:lineRule="auto"/>
              <w:ind w:firstLine="680"/>
              <w:contextualSpacing/>
              <w:jc w:val="both"/>
              <w:outlineLvl w:val="0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3604" w:type="dxa"/>
            <w:tcBorders>
              <w:left w:val="single" w:sz="4" w:space="0" w:color="auto"/>
            </w:tcBorders>
          </w:tcPr>
          <w:p w:rsidR="007805AF" w:rsidRPr="00E17B18" w:rsidRDefault="007805AF" w:rsidP="007805AF">
            <w:pPr>
              <w:widowControl w:val="0"/>
              <w:tabs>
                <w:tab w:val="left" w:pos="900"/>
              </w:tabs>
              <w:autoSpaceDE w:val="0"/>
              <w:autoSpaceDN w:val="0"/>
              <w:spacing w:line="360" w:lineRule="auto"/>
              <w:contextualSpacing/>
              <w:jc w:val="center"/>
              <w:outlineLvl w:val="0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E17B18">
              <w:rPr>
                <w:rFonts w:ascii="GHEA Grapalat" w:hAnsi="GHEA Grapalat" w:cs="Sylfaen"/>
                <w:bCs/>
                <w:sz w:val="22"/>
                <w:szCs w:val="22"/>
              </w:rPr>
              <w:t>Նորմի անվանումը</w:t>
            </w:r>
          </w:p>
        </w:tc>
        <w:tc>
          <w:tcPr>
            <w:tcW w:w="2934" w:type="dxa"/>
            <w:tcBorders>
              <w:left w:val="single" w:sz="4" w:space="0" w:color="auto"/>
            </w:tcBorders>
          </w:tcPr>
          <w:p w:rsidR="007805AF" w:rsidRPr="00E17B18" w:rsidRDefault="007805AF" w:rsidP="007805AF">
            <w:pPr>
              <w:widowControl w:val="0"/>
              <w:tabs>
                <w:tab w:val="left" w:pos="900"/>
              </w:tabs>
              <w:autoSpaceDE w:val="0"/>
              <w:autoSpaceDN w:val="0"/>
              <w:spacing w:line="360" w:lineRule="auto"/>
              <w:contextualSpacing/>
              <w:jc w:val="center"/>
              <w:outlineLvl w:val="0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E17B18">
              <w:rPr>
                <w:rFonts w:ascii="GHEA Grapalat" w:hAnsi="GHEA Grapalat" w:cs="Sylfaen"/>
                <w:bCs/>
                <w:sz w:val="22"/>
                <w:szCs w:val="22"/>
              </w:rPr>
              <w:t>Ընդունող մարմինը</w:t>
            </w:r>
          </w:p>
        </w:tc>
      </w:tr>
      <w:tr w:rsidR="007805AF" w:rsidRPr="00756195" w:rsidTr="007805AF">
        <w:tblPrEx>
          <w:tblLook w:val="04A0" w:firstRow="1" w:lastRow="0" w:firstColumn="1" w:lastColumn="0" w:noHBand="0" w:noVBand="1"/>
        </w:tblPrEx>
        <w:trPr>
          <w:trHeight w:val="45"/>
        </w:trPr>
        <w:tc>
          <w:tcPr>
            <w:tcW w:w="550" w:type="dxa"/>
            <w:shd w:val="clear" w:color="auto" w:fill="auto"/>
          </w:tcPr>
          <w:p w:rsidR="007805AF" w:rsidRPr="00CB4782" w:rsidRDefault="007805AF" w:rsidP="007805AF">
            <w:pPr>
              <w:spacing w:line="360" w:lineRule="auto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CB4782">
              <w:rPr>
                <w:rFonts w:ascii="GHEA Grapalat" w:hAnsi="GHEA Grapalat" w:cs="Sylfaen"/>
                <w:bCs/>
                <w:sz w:val="22"/>
                <w:szCs w:val="22"/>
              </w:rPr>
              <w:t>1</w:t>
            </w:r>
            <w:r w:rsidRPr="00CB4782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)</w:t>
            </w:r>
          </w:p>
        </w:tc>
        <w:tc>
          <w:tcPr>
            <w:tcW w:w="3604" w:type="dxa"/>
          </w:tcPr>
          <w:p w:rsidR="007805AF" w:rsidRPr="00E17B18" w:rsidRDefault="007805AF" w:rsidP="007805AF">
            <w:pPr>
              <w:rPr>
                <w:rFonts w:ascii="GHEA Grapalat" w:hAnsi="GHEA Grapalat"/>
                <w:b/>
                <w:bCs/>
                <w:sz w:val="22"/>
                <w:szCs w:val="22"/>
                <w:lang w:val="hy-AM" w:eastAsia="ru-RU"/>
              </w:rPr>
            </w:pPr>
            <w:r w:rsidRPr="00E17B18">
              <w:rPr>
                <w:rFonts w:ascii="GHEA Grapalat" w:hAnsi="GHEA Grapalat"/>
                <w:b/>
                <w:bCs/>
                <w:sz w:val="22"/>
                <w:szCs w:val="22"/>
                <w:lang w:val="hy-AM" w:eastAsia="ru-RU"/>
              </w:rPr>
              <w:t>ՀՀՇՆ IV-11.03.01-2004</w:t>
            </w:r>
          </w:p>
          <w:p w:rsidR="007805AF" w:rsidRPr="00E17B18" w:rsidRDefault="007805AF" w:rsidP="007805AF">
            <w:pPr>
              <w:rPr>
                <w:rFonts w:ascii="GHEA Grapalat" w:hAnsi="GHEA Grapalat"/>
                <w:b/>
                <w:bCs/>
                <w:sz w:val="22"/>
                <w:szCs w:val="22"/>
                <w:lang w:val="hy-AM" w:eastAsia="ru-RU"/>
              </w:rPr>
            </w:pPr>
            <w:r w:rsidRPr="00E17B18">
              <w:rPr>
                <w:rFonts w:ascii="GHEA Grapalat" w:hAnsi="GHEA Grapalat"/>
                <w:b/>
                <w:bCs/>
                <w:sz w:val="22"/>
                <w:szCs w:val="22"/>
                <w:lang w:val="hy-AM" w:eastAsia="ru-RU"/>
              </w:rPr>
              <w:t xml:space="preserve">(ՄՍՆ 3.02.01-02) </w:t>
            </w:r>
          </w:p>
          <w:p w:rsidR="007805AF" w:rsidRPr="00E17B18" w:rsidRDefault="007805AF" w:rsidP="007805AF">
            <w:pPr>
              <w:rPr>
                <w:rFonts w:ascii="GHEA Grapalat" w:hAnsi="GHEA Grapalat"/>
                <w:bCs/>
                <w:sz w:val="22"/>
                <w:szCs w:val="22"/>
                <w:lang w:val="af-ZA" w:eastAsia="ru-RU"/>
              </w:rPr>
            </w:pPr>
            <w:r w:rsidRPr="00E17B18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«</w:t>
            </w:r>
            <w:r w:rsidRPr="00E17B18">
              <w:rPr>
                <w:rFonts w:ascii="GHEA Grapalat" w:hAnsi="GHEA Grapalat"/>
                <w:bCs/>
                <w:sz w:val="22"/>
                <w:szCs w:val="22"/>
                <w:lang w:val="hy-AM" w:eastAsia="ru-RU"/>
              </w:rPr>
              <w:t>Արտադրական</w:t>
            </w:r>
            <w:r w:rsidRPr="00E17B18">
              <w:rPr>
                <w:rFonts w:ascii="GHEA Grapalat" w:hAnsi="GHEA Grapalat"/>
                <w:bCs/>
                <w:sz w:val="22"/>
                <w:szCs w:val="22"/>
                <w:lang w:val="af-ZA" w:eastAsia="ru-RU"/>
              </w:rPr>
              <w:t xml:space="preserve"> </w:t>
            </w:r>
            <w:r w:rsidRPr="00E17B18">
              <w:rPr>
                <w:rFonts w:ascii="GHEA Grapalat" w:hAnsi="GHEA Grapalat"/>
                <w:bCs/>
                <w:sz w:val="22"/>
                <w:szCs w:val="22"/>
                <w:lang w:val="hy-AM" w:eastAsia="ru-RU"/>
              </w:rPr>
              <w:t>շենքեր</w:t>
            </w:r>
            <w:r w:rsidRPr="00E17B18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»</w:t>
            </w:r>
            <w:r w:rsidRPr="00E17B18">
              <w:rPr>
                <w:rFonts w:ascii="GHEA Grapalat" w:hAnsi="GHEA Grapalat"/>
                <w:bCs/>
                <w:sz w:val="22"/>
                <w:szCs w:val="22"/>
                <w:lang w:val="af-ZA" w:eastAsia="ru-RU"/>
              </w:rPr>
              <w:t xml:space="preserve"> </w:t>
            </w:r>
            <w:r w:rsidRPr="00E17B18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շինարարական</w:t>
            </w:r>
            <w:r w:rsidRPr="00E17B18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E17B18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նորմեր</w:t>
            </w:r>
          </w:p>
          <w:p w:rsidR="007805AF" w:rsidRPr="00E17B18" w:rsidRDefault="007805AF" w:rsidP="007805AF">
            <w:pPr>
              <w:rPr>
                <w:rFonts w:ascii="GHEA Grapalat" w:hAnsi="GHEA Grapalat"/>
                <w:bCs/>
                <w:sz w:val="22"/>
                <w:szCs w:val="22"/>
                <w:lang w:val="af-ZA" w:eastAsia="ru-RU"/>
              </w:rPr>
            </w:pPr>
            <w:r w:rsidRPr="00E17B18">
              <w:rPr>
                <w:rFonts w:ascii="GHEA Grapalat" w:hAnsi="GHEA Grapalat"/>
                <w:bCs/>
                <w:sz w:val="22"/>
                <w:szCs w:val="22"/>
                <w:lang w:eastAsia="ru-RU"/>
              </w:rPr>
              <w:t>Կատարված</w:t>
            </w:r>
            <w:r w:rsidRPr="00E17B18">
              <w:rPr>
                <w:rFonts w:ascii="GHEA Grapalat" w:hAnsi="GHEA Grapalat"/>
                <w:bCs/>
                <w:sz w:val="22"/>
                <w:szCs w:val="22"/>
                <w:lang w:val="af-ZA" w:eastAsia="ru-RU"/>
              </w:rPr>
              <w:t xml:space="preserve"> </w:t>
            </w:r>
            <w:r w:rsidRPr="00E17B18">
              <w:rPr>
                <w:rFonts w:ascii="GHEA Grapalat" w:hAnsi="GHEA Grapalat"/>
                <w:bCs/>
                <w:sz w:val="22"/>
                <w:szCs w:val="22"/>
                <w:lang w:eastAsia="ru-RU"/>
              </w:rPr>
              <w:t>է</w:t>
            </w:r>
            <w:r w:rsidRPr="00E17B18">
              <w:rPr>
                <w:rFonts w:ascii="GHEA Grapalat" w:hAnsi="GHEA Grapalat"/>
                <w:bCs/>
                <w:sz w:val="22"/>
                <w:szCs w:val="22"/>
                <w:lang w:val="af-ZA" w:eastAsia="ru-RU"/>
              </w:rPr>
              <w:t xml:space="preserve"> </w:t>
            </w:r>
            <w:r w:rsidRPr="00E17B18">
              <w:rPr>
                <w:rFonts w:ascii="GHEA Grapalat" w:hAnsi="GHEA Grapalat"/>
                <w:bCs/>
                <w:sz w:val="22"/>
                <w:szCs w:val="22"/>
                <w:lang w:eastAsia="ru-RU"/>
              </w:rPr>
              <w:t>փոփոխություն</w:t>
            </w:r>
          </w:p>
          <w:p w:rsidR="007805AF" w:rsidRPr="00E17B18" w:rsidRDefault="007805AF" w:rsidP="007805AF">
            <w:pPr>
              <w:rPr>
                <w:rFonts w:ascii="GHEA Grapalat" w:hAnsi="GHEA Grapalat"/>
                <w:bCs/>
                <w:sz w:val="22"/>
                <w:szCs w:val="22"/>
                <w:lang w:val="af-ZA" w:eastAsia="ru-RU"/>
              </w:rPr>
            </w:pPr>
            <w:r w:rsidRPr="00E17B18">
              <w:rPr>
                <w:rFonts w:ascii="GHEA Grapalat" w:hAnsi="GHEA Grapalat"/>
                <w:bCs/>
                <w:sz w:val="22"/>
                <w:szCs w:val="22"/>
                <w:lang w:eastAsia="ru-RU"/>
              </w:rPr>
              <w:t>Փոխարեն</w:t>
            </w:r>
            <w:r w:rsidRPr="00E17B18">
              <w:rPr>
                <w:rFonts w:ascii="GHEA Grapalat" w:hAnsi="GHEA Grapalat"/>
                <w:bCs/>
                <w:sz w:val="22"/>
                <w:szCs w:val="22"/>
                <w:lang w:val="af-ZA" w:eastAsia="ru-RU"/>
              </w:rPr>
              <w:t xml:space="preserve"> </w:t>
            </w:r>
            <w:r w:rsidRPr="00E17B18">
              <w:rPr>
                <w:rFonts w:ascii="GHEA Grapalat" w:hAnsi="GHEA Grapalat"/>
                <w:bCs/>
                <w:sz w:val="22"/>
                <w:szCs w:val="22"/>
                <w:lang w:eastAsia="ru-RU"/>
              </w:rPr>
              <w:t>ՍՆիՊ</w:t>
            </w:r>
            <w:r w:rsidRPr="00E17B18">
              <w:rPr>
                <w:rFonts w:ascii="GHEA Grapalat" w:hAnsi="GHEA Grapalat"/>
                <w:bCs/>
                <w:sz w:val="22"/>
                <w:szCs w:val="22"/>
                <w:lang w:val="af-ZA" w:eastAsia="ru-RU"/>
              </w:rPr>
              <w:t xml:space="preserve"> 2.09.02-85* </w:t>
            </w:r>
          </w:p>
          <w:p w:rsidR="007805AF" w:rsidRPr="00E17B18" w:rsidRDefault="007805AF" w:rsidP="007805AF">
            <w:pPr>
              <w:rPr>
                <w:rFonts w:ascii="GHEA Grapalat" w:hAnsi="GHEA Grapalat"/>
                <w:sz w:val="22"/>
                <w:szCs w:val="22"/>
                <w:lang w:val="af-ZA" w:eastAsia="ru-RU"/>
              </w:rPr>
            </w:pPr>
          </w:p>
        </w:tc>
        <w:tc>
          <w:tcPr>
            <w:tcW w:w="2934" w:type="dxa"/>
          </w:tcPr>
          <w:p w:rsidR="007805AF" w:rsidRDefault="007805AF" w:rsidP="007805AF">
            <w:pPr>
              <w:jc w:val="both"/>
              <w:rPr>
                <w:rFonts w:ascii="GHEA Grapalat" w:eastAsia="Calibri" w:hAnsi="GHEA Grapalat" w:cs="Arial"/>
                <w:sz w:val="22"/>
                <w:szCs w:val="22"/>
                <w:lang w:val="af-ZA"/>
              </w:rPr>
            </w:pPr>
            <w:r w:rsidRPr="00E17B18">
              <w:rPr>
                <w:rFonts w:ascii="GHEA Grapalat" w:eastAsia="Calibri" w:hAnsi="GHEA Grapalat" w:cs="Arial"/>
                <w:sz w:val="22"/>
                <w:szCs w:val="22"/>
                <w:lang w:val="hy-AM"/>
              </w:rPr>
              <w:t>Հաստատված է</w:t>
            </w:r>
            <w:r w:rsidRPr="00E17B18">
              <w:rPr>
                <w:rFonts w:ascii="GHEA Grapalat" w:eastAsia="Calibri" w:hAnsi="GHEA Grapalat" w:cs="Arial"/>
                <w:sz w:val="22"/>
                <w:szCs w:val="22"/>
                <w:lang w:val="af-ZA"/>
              </w:rPr>
              <w:t xml:space="preserve"> </w:t>
            </w:r>
          </w:p>
          <w:p w:rsidR="007805AF" w:rsidRPr="00E17B18" w:rsidRDefault="007805AF" w:rsidP="007805AF">
            <w:pPr>
              <w:rPr>
                <w:rFonts w:ascii="GHEA Grapalat" w:hAnsi="GHEA Grapalat"/>
                <w:sz w:val="22"/>
                <w:szCs w:val="22"/>
                <w:lang w:val="af-ZA" w:eastAsia="ru-RU"/>
              </w:rPr>
            </w:pPr>
            <w:r w:rsidRPr="00E17B18">
              <w:rPr>
                <w:rFonts w:ascii="GHEA Grapalat" w:eastAsia="Calibri" w:hAnsi="GHEA Grapalat" w:cs="Arial"/>
                <w:sz w:val="22"/>
                <w:szCs w:val="22"/>
                <w:lang w:val="af-ZA"/>
              </w:rPr>
              <w:t>ՀՀ</w:t>
            </w:r>
            <w:r w:rsidRPr="00E17B18">
              <w:rPr>
                <w:rFonts w:ascii="GHEA Grapalat" w:eastAsia="Calibri" w:hAnsi="GHEA Grapalat"/>
                <w:sz w:val="22"/>
                <w:szCs w:val="22"/>
                <w:lang w:val="af-ZA"/>
              </w:rPr>
              <w:t xml:space="preserve"> </w:t>
            </w:r>
            <w:r w:rsidRPr="00E17B18">
              <w:rPr>
                <w:rFonts w:ascii="GHEA Grapalat" w:eastAsia="Calibri" w:hAnsi="GHEA Grapalat" w:cs="Arial"/>
                <w:sz w:val="22"/>
                <w:szCs w:val="22"/>
                <w:lang w:val="af-ZA"/>
              </w:rPr>
              <w:t>քաղաքաշինության</w:t>
            </w:r>
            <w:r w:rsidRPr="00E17B18">
              <w:rPr>
                <w:rFonts w:ascii="GHEA Grapalat" w:eastAsia="Calibri" w:hAnsi="GHEA Grapalat"/>
                <w:sz w:val="22"/>
                <w:szCs w:val="22"/>
                <w:lang w:val="af-ZA"/>
              </w:rPr>
              <w:t xml:space="preserve"> </w:t>
            </w:r>
            <w:r w:rsidRPr="00E17B18">
              <w:rPr>
                <w:rFonts w:ascii="GHEA Grapalat" w:eastAsia="Calibri" w:hAnsi="GHEA Grapalat" w:cs="Arial"/>
                <w:sz w:val="22"/>
                <w:szCs w:val="22"/>
                <w:lang w:val="af-ZA"/>
              </w:rPr>
              <w:t>նախա</w:t>
            </w:r>
            <w:r w:rsidRPr="00E17B18">
              <w:rPr>
                <w:rFonts w:ascii="GHEA Grapalat" w:eastAsia="Calibri" w:hAnsi="GHEA Grapalat" w:cs="Arial"/>
                <w:sz w:val="22"/>
                <w:szCs w:val="22"/>
                <w:lang w:val="hy-AM"/>
              </w:rPr>
              <w:t>րար</w:t>
            </w:r>
            <w:r w:rsidRPr="00E17B18">
              <w:rPr>
                <w:rFonts w:ascii="GHEA Grapalat" w:eastAsia="Calibri" w:hAnsi="GHEA Grapalat" w:cs="Arial"/>
                <w:sz w:val="22"/>
                <w:szCs w:val="22"/>
                <w:lang w:val="af-ZA"/>
              </w:rPr>
              <w:t>ի</w:t>
            </w:r>
            <w:r w:rsidRPr="00E17B18">
              <w:rPr>
                <w:rFonts w:ascii="GHEA Grapalat" w:eastAsia="Calibri" w:hAnsi="GHEA Grapalat"/>
                <w:sz w:val="22"/>
                <w:szCs w:val="22"/>
                <w:lang w:val="af-ZA"/>
              </w:rPr>
              <w:t xml:space="preserve"> </w:t>
            </w:r>
            <w:r w:rsidRPr="00E17B18">
              <w:rPr>
                <w:rFonts w:ascii="GHEA Grapalat" w:eastAsia="Calibri" w:hAnsi="GHEA Grapalat"/>
                <w:sz w:val="22"/>
                <w:szCs w:val="22"/>
                <w:lang w:val="hy-AM"/>
              </w:rPr>
              <w:t>03</w:t>
            </w:r>
            <w:r w:rsidRPr="00E17B18">
              <w:rPr>
                <w:rFonts w:ascii="GHEA Grapalat" w:eastAsia="Calibri" w:hAnsi="GHEA Grapalat"/>
                <w:sz w:val="22"/>
                <w:szCs w:val="22"/>
                <w:lang w:val="af-ZA"/>
              </w:rPr>
              <w:t>.0</w:t>
            </w:r>
            <w:r w:rsidRPr="00E17B18">
              <w:rPr>
                <w:rFonts w:ascii="GHEA Grapalat" w:eastAsia="Calibri" w:hAnsi="GHEA Grapalat"/>
                <w:sz w:val="22"/>
                <w:szCs w:val="22"/>
                <w:lang w:val="hy-AM"/>
              </w:rPr>
              <w:t>3</w:t>
            </w:r>
            <w:r w:rsidRPr="00E17B18">
              <w:rPr>
                <w:rFonts w:ascii="GHEA Grapalat" w:eastAsia="Calibri" w:hAnsi="GHEA Grapalat"/>
                <w:sz w:val="22"/>
                <w:szCs w:val="22"/>
                <w:lang w:val="af-ZA"/>
              </w:rPr>
              <w:t>.2004</w:t>
            </w:r>
            <w:r w:rsidRPr="00E17B18">
              <w:rPr>
                <w:rFonts w:ascii="GHEA Grapalat" w:eastAsia="Calibri" w:hAnsi="GHEA Grapalat" w:cs="Arial"/>
                <w:sz w:val="22"/>
                <w:szCs w:val="22"/>
                <w:lang w:val="af-ZA"/>
              </w:rPr>
              <w:t>թ</w:t>
            </w:r>
            <w:r w:rsidRPr="00E17B18">
              <w:rPr>
                <w:rFonts w:ascii="Cambria Math" w:eastAsia="Calibri" w:hAnsi="Cambria Math" w:cs="Cambria Math"/>
                <w:sz w:val="22"/>
                <w:szCs w:val="22"/>
                <w:lang w:val="hy-AM"/>
              </w:rPr>
              <w:t>․</w:t>
            </w:r>
            <w:r w:rsidRPr="00E17B18">
              <w:rPr>
                <w:rFonts w:ascii="GHEA Grapalat" w:eastAsia="Calibri" w:hAnsi="GHEA Grapalat"/>
                <w:sz w:val="22"/>
                <w:szCs w:val="22"/>
                <w:lang w:val="af-ZA"/>
              </w:rPr>
              <w:t xml:space="preserve"> N16-</w:t>
            </w:r>
            <w:r w:rsidRPr="00E17B18">
              <w:rPr>
                <w:rFonts w:ascii="GHEA Grapalat" w:eastAsia="Calibri" w:hAnsi="GHEA Grapalat" w:cs="Arial"/>
                <w:sz w:val="22"/>
                <w:szCs w:val="22"/>
                <w:lang w:val="af-ZA"/>
              </w:rPr>
              <w:t>Ն</w:t>
            </w:r>
            <w:r w:rsidRPr="00E17B18">
              <w:rPr>
                <w:rFonts w:ascii="GHEA Grapalat" w:eastAsia="Calibri" w:hAnsi="GHEA Grapalat"/>
                <w:sz w:val="22"/>
                <w:szCs w:val="22"/>
                <w:lang w:val="af-ZA"/>
              </w:rPr>
              <w:t xml:space="preserve"> </w:t>
            </w:r>
            <w:r w:rsidRPr="00E17B18">
              <w:rPr>
                <w:rFonts w:ascii="GHEA Grapalat" w:eastAsia="Calibri" w:hAnsi="GHEA Grapalat" w:cs="Arial"/>
                <w:sz w:val="22"/>
                <w:szCs w:val="22"/>
                <w:lang w:val="af-ZA"/>
              </w:rPr>
              <w:t>հրաման</w:t>
            </w:r>
            <w:r w:rsidRPr="00E17B18">
              <w:rPr>
                <w:rFonts w:ascii="GHEA Grapalat" w:eastAsia="Calibri" w:hAnsi="GHEA Grapalat" w:cs="Arial"/>
                <w:sz w:val="22"/>
                <w:szCs w:val="22"/>
                <w:lang w:val="hy-AM"/>
              </w:rPr>
              <w:t>ով</w:t>
            </w:r>
          </w:p>
        </w:tc>
      </w:tr>
      <w:tr w:rsidR="007805AF" w:rsidRPr="00756195" w:rsidTr="007805AF">
        <w:tblPrEx>
          <w:tblLook w:val="04A0" w:firstRow="1" w:lastRow="0" w:firstColumn="1" w:lastColumn="0" w:noHBand="0" w:noVBand="1"/>
        </w:tblPrEx>
        <w:trPr>
          <w:trHeight w:val="491"/>
        </w:trPr>
        <w:tc>
          <w:tcPr>
            <w:tcW w:w="550" w:type="dxa"/>
            <w:shd w:val="clear" w:color="auto" w:fill="auto"/>
          </w:tcPr>
          <w:p w:rsidR="007805AF" w:rsidRPr="00CB4782" w:rsidRDefault="007805AF" w:rsidP="007805AF">
            <w:pPr>
              <w:spacing w:line="360" w:lineRule="auto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CB4782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lastRenderedPageBreak/>
              <w:t>2)</w:t>
            </w:r>
          </w:p>
        </w:tc>
        <w:tc>
          <w:tcPr>
            <w:tcW w:w="3604" w:type="dxa"/>
            <w:shd w:val="clear" w:color="auto" w:fill="auto"/>
          </w:tcPr>
          <w:p w:rsidR="007805AF" w:rsidRPr="00E17B18" w:rsidRDefault="007805AF" w:rsidP="007805AF">
            <w:pPr>
              <w:rPr>
                <w:rFonts w:ascii="GHEA Grapalat" w:hAnsi="GHEA Grapalat"/>
                <w:b/>
                <w:sz w:val="22"/>
                <w:szCs w:val="22"/>
                <w:lang w:val="hy-AM" w:eastAsia="ru-RU"/>
              </w:rPr>
            </w:pPr>
            <w:r w:rsidRPr="00E17B18">
              <w:rPr>
                <w:rFonts w:ascii="GHEA Grapalat" w:hAnsi="GHEA Grapalat"/>
                <w:b/>
                <w:sz w:val="22"/>
                <w:szCs w:val="22"/>
                <w:lang w:val="hy-AM" w:eastAsia="ru-RU"/>
              </w:rPr>
              <w:t>ՀՀՇՆ IV-12.02.01-2004</w:t>
            </w:r>
          </w:p>
          <w:p w:rsidR="007805AF" w:rsidRPr="00E17B18" w:rsidRDefault="007805AF" w:rsidP="007805AF">
            <w:pPr>
              <w:rPr>
                <w:rFonts w:ascii="GHEA Grapalat" w:hAnsi="GHEA Grapalat"/>
                <w:sz w:val="22"/>
                <w:szCs w:val="22"/>
                <w:lang w:val="hy-AM" w:eastAsia="ru-RU"/>
              </w:rPr>
            </w:pPr>
            <w:r w:rsidRPr="00E17B18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«</w:t>
            </w:r>
            <w:r w:rsidRPr="00E17B18">
              <w:rPr>
                <w:rFonts w:ascii="GHEA Grapalat" w:hAnsi="GHEA Grapalat"/>
                <w:sz w:val="22"/>
                <w:szCs w:val="22"/>
                <w:lang w:val="hy-AM" w:eastAsia="ru-RU"/>
              </w:rPr>
              <w:t>Ջեռուցում, օդափոխում և օդի լավորակում</w:t>
            </w:r>
            <w:r w:rsidRPr="00E17B18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»</w:t>
            </w:r>
            <w:r w:rsidRPr="00E17B18">
              <w:rPr>
                <w:rFonts w:ascii="GHEA Grapalat" w:hAnsi="GHEA Grapalat"/>
                <w:sz w:val="22"/>
                <w:szCs w:val="22"/>
                <w:lang w:val="hy-AM" w:eastAsia="ru-RU"/>
              </w:rPr>
              <w:t xml:space="preserve"> </w:t>
            </w:r>
          </w:p>
          <w:p w:rsidR="007805AF" w:rsidRPr="00E17B18" w:rsidRDefault="007805AF" w:rsidP="007805AF">
            <w:pPr>
              <w:rPr>
                <w:rFonts w:ascii="GHEA Grapalat" w:hAnsi="GHEA Grapalat"/>
                <w:b/>
                <w:sz w:val="22"/>
                <w:szCs w:val="22"/>
                <w:lang w:val="hy-AM" w:eastAsia="ru-RU"/>
              </w:rPr>
            </w:pPr>
          </w:p>
        </w:tc>
        <w:tc>
          <w:tcPr>
            <w:tcW w:w="2934" w:type="dxa"/>
            <w:shd w:val="clear" w:color="auto" w:fill="auto"/>
          </w:tcPr>
          <w:p w:rsidR="007805AF" w:rsidRPr="00E17B18" w:rsidRDefault="007805AF" w:rsidP="007805AF">
            <w:pPr>
              <w:rPr>
                <w:rFonts w:ascii="GHEA Grapalat" w:eastAsia="Calibri" w:hAnsi="GHEA Grapalat" w:cs="Arial"/>
                <w:sz w:val="22"/>
                <w:szCs w:val="22"/>
                <w:lang w:val="af-ZA"/>
              </w:rPr>
            </w:pPr>
            <w:r w:rsidRPr="00E17B18">
              <w:rPr>
                <w:rFonts w:ascii="GHEA Grapalat" w:eastAsia="Calibri" w:hAnsi="GHEA Grapalat" w:cs="Arial"/>
                <w:sz w:val="22"/>
                <w:szCs w:val="22"/>
                <w:lang w:val="hy-AM"/>
              </w:rPr>
              <w:t>Հաստատված է`</w:t>
            </w:r>
            <w:r w:rsidRPr="00E17B18">
              <w:rPr>
                <w:rFonts w:ascii="GHEA Grapalat" w:eastAsia="Calibri" w:hAnsi="GHEA Grapalat" w:cs="Arial"/>
                <w:sz w:val="22"/>
                <w:szCs w:val="22"/>
                <w:lang w:val="af-ZA"/>
              </w:rPr>
              <w:t xml:space="preserve"> </w:t>
            </w:r>
          </w:p>
          <w:p w:rsidR="007805AF" w:rsidRPr="00E17B18" w:rsidRDefault="007805AF" w:rsidP="007805AF">
            <w:pPr>
              <w:rPr>
                <w:rFonts w:ascii="GHEA Grapalat" w:hAnsi="GHEA Grapalat"/>
                <w:sz w:val="22"/>
                <w:szCs w:val="22"/>
                <w:lang w:val="hy-AM" w:eastAsia="ru-RU"/>
              </w:rPr>
            </w:pPr>
            <w:r w:rsidRPr="00E17B18">
              <w:rPr>
                <w:rFonts w:ascii="GHEA Grapalat" w:eastAsia="Calibri" w:hAnsi="GHEA Grapalat" w:cs="Arial"/>
                <w:sz w:val="22"/>
                <w:szCs w:val="22"/>
                <w:lang w:val="af-ZA"/>
              </w:rPr>
              <w:t>ՀՀ</w:t>
            </w:r>
            <w:r w:rsidRPr="00E17B18">
              <w:rPr>
                <w:rFonts w:ascii="GHEA Grapalat" w:eastAsia="Calibri" w:hAnsi="GHEA Grapalat"/>
                <w:sz w:val="22"/>
                <w:szCs w:val="22"/>
                <w:lang w:val="af-ZA"/>
              </w:rPr>
              <w:t xml:space="preserve"> </w:t>
            </w:r>
            <w:r w:rsidRPr="00E17B18">
              <w:rPr>
                <w:rFonts w:ascii="GHEA Grapalat" w:eastAsia="Calibri" w:hAnsi="GHEA Grapalat" w:cs="Arial"/>
                <w:sz w:val="22"/>
                <w:szCs w:val="22"/>
                <w:lang w:val="af-ZA"/>
              </w:rPr>
              <w:t>քաղաքաշինության</w:t>
            </w:r>
            <w:r w:rsidRPr="00E17B18">
              <w:rPr>
                <w:rFonts w:ascii="GHEA Grapalat" w:eastAsia="Calibri" w:hAnsi="GHEA Grapalat"/>
                <w:sz w:val="22"/>
                <w:szCs w:val="22"/>
                <w:lang w:val="af-ZA"/>
              </w:rPr>
              <w:t xml:space="preserve"> </w:t>
            </w:r>
            <w:r w:rsidRPr="00E17B18">
              <w:rPr>
                <w:rFonts w:ascii="GHEA Grapalat" w:eastAsia="Calibri" w:hAnsi="GHEA Grapalat" w:cs="Arial"/>
                <w:sz w:val="22"/>
                <w:szCs w:val="22"/>
                <w:lang w:val="af-ZA"/>
              </w:rPr>
              <w:t>նախա</w:t>
            </w:r>
            <w:r w:rsidRPr="00E17B18">
              <w:rPr>
                <w:rFonts w:ascii="GHEA Grapalat" w:eastAsia="Calibri" w:hAnsi="GHEA Grapalat" w:cs="Arial"/>
                <w:sz w:val="22"/>
                <w:szCs w:val="22"/>
                <w:lang w:val="hy-AM"/>
              </w:rPr>
              <w:t>րար</w:t>
            </w:r>
            <w:r w:rsidRPr="00E17B18">
              <w:rPr>
                <w:rFonts w:ascii="GHEA Grapalat" w:eastAsia="Calibri" w:hAnsi="GHEA Grapalat" w:cs="Arial"/>
                <w:sz w:val="22"/>
                <w:szCs w:val="22"/>
                <w:lang w:val="af-ZA"/>
              </w:rPr>
              <w:t>ի</w:t>
            </w:r>
            <w:r w:rsidRPr="00E17B18">
              <w:rPr>
                <w:rFonts w:ascii="GHEA Grapalat" w:eastAsia="Calibri" w:hAnsi="GHEA Grapalat"/>
                <w:sz w:val="22"/>
                <w:szCs w:val="22"/>
                <w:lang w:val="af-ZA"/>
              </w:rPr>
              <w:t xml:space="preserve"> </w:t>
            </w:r>
            <w:r w:rsidRPr="00E17B18">
              <w:rPr>
                <w:rFonts w:ascii="GHEA Grapalat" w:eastAsia="Calibri" w:hAnsi="GHEA Grapalat"/>
                <w:sz w:val="22"/>
                <w:szCs w:val="22"/>
                <w:lang w:val="hy-AM"/>
              </w:rPr>
              <w:t>04</w:t>
            </w:r>
            <w:r w:rsidRPr="00E17B18">
              <w:rPr>
                <w:rFonts w:ascii="GHEA Grapalat" w:eastAsia="Calibri" w:hAnsi="GHEA Grapalat"/>
                <w:sz w:val="22"/>
                <w:szCs w:val="22"/>
                <w:lang w:val="af-ZA"/>
              </w:rPr>
              <w:t>.0</w:t>
            </w:r>
            <w:r w:rsidRPr="00E17B18">
              <w:rPr>
                <w:rFonts w:ascii="GHEA Grapalat" w:eastAsia="Calibri" w:hAnsi="GHEA Grapalat"/>
                <w:sz w:val="22"/>
                <w:szCs w:val="22"/>
                <w:lang w:val="hy-AM"/>
              </w:rPr>
              <w:t>8</w:t>
            </w:r>
            <w:r w:rsidRPr="00E17B18">
              <w:rPr>
                <w:rFonts w:ascii="GHEA Grapalat" w:eastAsia="Calibri" w:hAnsi="GHEA Grapalat"/>
                <w:sz w:val="22"/>
                <w:szCs w:val="22"/>
                <w:lang w:val="af-ZA"/>
              </w:rPr>
              <w:t>.2004</w:t>
            </w:r>
            <w:r w:rsidRPr="00E17B18">
              <w:rPr>
                <w:rFonts w:ascii="GHEA Grapalat" w:eastAsia="Calibri" w:hAnsi="GHEA Grapalat" w:cs="Arial"/>
                <w:sz w:val="22"/>
                <w:szCs w:val="22"/>
                <w:lang w:val="af-ZA"/>
              </w:rPr>
              <w:t>թ</w:t>
            </w:r>
            <w:r w:rsidRPr="00E17B18">
              <w:rPr>
                <w:rFonts w:ascii="Cambria Math" w:eastAsia="Calibri" w:hAnsi="Cambria Math" w:cs="Cambria Math"/>
                <w:sz w:val="22"/>
                <w:szCs w:val="22"/>
                <w:lang w:val="hy-AM"/>
              </w:rPr>
              <w:t>․</w:t>
            </w:r>
            <w:r w:rsidRPr="00E17B18">
              <w:rPr>
                <w:rFonts w:ascii="GHEA Grapalat" w:eastAsia="Calibri" w:hAnsi="GHEA Grapalat"/>
                <w:sz w:val="22"/>
                <w:szCs w:val="22"/>
                <w:lang w:val="af-ZA"/>
              </w:rPr>
              <w:t xml:space="preserve"> N83-</w:t>
            </w:r>
            <w:r w:rsidRPr="00E17B18">
              <w:rPr>
                <w:rFonts w:ascii="GHEA Grapalat" w:eastAsia="Calibri" w:hAnsi="GHEA Grapalat" w:cs="Arial"/>
                <w:sz w:val="22"/>
                <w:szCs w:val="22"/>
                <w:lang w:val="af-ZA"/>
              </w:rPr>
              <w:t>Ն</w:t>
            </w:r>
            <w:r w:rsidRPr="00E17B18">
              <w:rPr>
                <w:rFonts w:ascii="GHEA Grapalat" w:eastAsia="Calibri" w:hAnsi="GHEA Grapalat"/>
                <w:sz w:val="22"/>
                <w:szCs w:val="22"/>
                <w:lang w:val="af-ZA"/>
              </w:rPr>
              <w:t xml:space="preserve"> </w:t>
            </w:r>
            <w:r w:rsidRPr="00E17B18">
              <w:rPr>
                <w:rFonts w:ascii="GHEA Grapalat" w:eastAsia="Calibri" w:hAnsi="GHEA Grapalat" w:cs="Arial"/>
                <w:sz w:val="22"/>
                <w:szCs w:val="22"/>
                <w:lang w:val="af-ZA"/>
              </w:rPr>
              <w:t>հրաման</w:t>
            </w:r>
            <w:r w:rsidRPr="00E17B18">
              <w:rPr>
                <w:rFonts w:ascii="GHEA Grapalat" w:eastAsia="Calibri" w:hAnsi="GHEA Grapalat" w:cs="Arial"/>
                <w:sz w:val="22"/>
                <w:szCs w:val="22"/>
                <w:lang w:val="hy-AM"/>
              </w:rPr>
              <w:t>ով</w:t>
            </w:r>
          </w:p>
        </w:tc>
      </w:tr>
      <w:tr w:rsidR="007805AF" w:rsidRPr="00756195" w:rsidTr="007805AF">
        <w:tblPrEx>
          <w:tblLook w:val="04A0" w:firstRow="1" w:lastRow="0" w:firstColumn="1" w:lastColumn="0" w:noHBand="0" w:noVBand="1"/>
        </w:tblPrEx>
        <w:trPr>
          <w:trHeight w:val="491"/>
        </w:trPr>
        <w:tc>
          <w:tcPr>
            <w:tcW w:w="550" w:type="dxa"/>
            <w:shd w:val="clear" w:color="auto" w:fill="auto"/>
          </w:tcPr>
          <w:p w:rsidR="007805AF" w:rsidRPr="00CB4782" w:rsidRDefault="007805AF" w:rsidP="007805AF">
            <w:pPr>
              <w:spacing w:line="360" w:lineRule="auto"/>
              <w:rPr>
                <w:rFonts w:ascii="GHEA Grapalat" w:hAnsi="GHEA Grapalat" w:cs="Sylfaen"/>
                <w:bCs/>
                <w:lang w:val="hy-AM"/>
              </w:rPr>
            </w:pPr>
            <w:r w:rsidRPr="00CB4782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3)</w:t>
            </w:r>
          </w:p>
        </w:tc>
        <w:tc>
          <w:tcPr>
            <w:tcW w:w="3604" w:type="dxa"/>
            <w:shd w:val="clear" w:color="auto" w:fill="auto"/>
          </w:tcPr>
          <w:p w:rsidR="007805AF" w:rsidRDefault="007805AF" w:rsidP="007805AF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val="hy-AM"/>
              </w:rPr>
            </w:pPr>
            <w:r w:rsidRPr="008E5AA4">
              <w:rPr>
                <w:rFonts w:ascii="GHEA Grapalat" w:hAnsi="GHEA Grapalat" w:cs="Sylfaen"/>
                <w:b/>
                <w:bCs/>
                <w:sz w:val="22"/>
                <w:szCs w:val="22"/>
                <w:lang w:val="hy-AM"/>
              </w:rPr>
              <w:t>ՀՀՇՆ II-8.04.02-2005</w:t>
            </w:r>
          </w:p>
          <w:p w:rsidR="007805AF" w:rsidRPr="008E5AA4" w:rsidRDefault="007805AF" w:rsidP="007805AF">
            <w:pPr>
              <w:rPr>
                <w:rFonts w:ascii="GHEA Grapalat" w:hAnsi="GHEA Grapalat"/>
                <w:b/>
                <w:sz w:val="22"/>
                <w:szCs w:val="22"/>
                <w:lang w:val="hy-AM" w:eastAsia="ru-RU"/>
              </w:rPr>
            </w:pPr>
            <w:r w:rsidRPr="00E17B18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«</w:t>
            </w:r>
            <w:r w:rsidRPr="00E17B18">
              <w:rPr>
                <w:rFonts w:ascii="GHEA Grapalat" w:hAnsi="GHEA Grapalat"/>
                <w:bCs/>
                <w:sz w:val="22"/>
                <w:szCs w:val="22"/>
                <w:lang w:val="hy-AM" w:eastAsia="ru-RU"/>
              </w:rPr>
              <w:t>Շենքերի և</w:t>
            </w:r>
            <w:r w:rsidRPr="00E17B18">
              <w:rPr>
                <w:rFonts w:ascii="GHEA Grapalat" w:hAnsi="GHEA Grapalat"/>
                <w:b/>
                <w:bCs/>
                <w:sz w:val="22"/>
                <w:szCs w:val="22"/>
                <w:lang w:val="hy-AM" w:eastAsia="ru-RU"/>
              </w:rPr>
              <w:t xml:space="preserve"> </w:t>
            </w:r>
            <w:r w:rsidRPr="00E17B18">
              <w:rPr>
                <w:rFonts w:ascii="GHEA Grapalat" w:hAnsi="GHEA Grapalat"/>
                <w:bCs/>
                <w:sz w:val="22"/>
                <w:szCs w:val="22"/>
                <w:lang w:val="hy-AM" w:eastAsia="ru-RU"/>
              </w:rPr>
              <w:t>շինությունների</w:t>
            </w:r>
            <w:r w:rsidRPr="008E5AA4">
              <w:rPr>
                <w:rFonts w:ascii="GHEA Grapalat" w:hAnsi="GHEA Grapalat"/>
                <w:bCs/>
                <w:sz w:val="22"/>
                <w:szCs w:val="22"/>
                <w:lang w:val="hy-AM" w:eastAsia="ru-RU"/>
              </w:rPr>
              <w:t xml:space="preserve"> հրդեհային ավտոմատիկա</w:t>
            </w:r>
            <w:r w:rsidRPr="00E17B18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»</w:t>
            </w:r>
          </w:p>
        </w:tc>
        <w:tc>
          <w:tcPr>
            <w:tcW w:w="2934" w:type="dxa"/>
            <w:shd w:val="clear" w:color="auto" w:fill="auto"/>
          </w:tcPr>
          <w:p w:rsidR="007805AF" w:rsidRDefault="007805AF" w:rsidP="007805AF">
            <w:pPr>
              <w:rPr>
                <w:rFonts w:ascii="GHEA Grapalat" w:eastAsia="Calibri" w:hAnsi="GHEA Grapalat" w:cs="Arial"/>
                <w:sz w:val="22"/>
                <w:szCs w:val="22"/>
                <w:lang w:val="af-ZA"/>
              </w:rPr>
            </w:pPr>
            <w:r w:rsidRPr="00E17B18">
              <w:rPr>
                <w:rFonts w:ascii="GHEA Grapalat" w:eastAsia="Calibri" w:hAnsi="GHEA Grapalat" w:cs="Arial"/>
                <w:sz w:val="22"/>
                <w:szCs w:val="22"/>
                <w:lang w:val="hy-AM"/>
              </w:rPr>
              <w:t>Հաստատված է</w:t>
            </w:r>
            <w:r w:rsidRPr="00E17B18">
              <w:rPr>
                <w:rFonts w:ascii="GHEA Grapalat" w:eastAsia="Calibri" w:hAnsi="GHEA Grapalat" w:cs="Arial"/>
                <w:sz w:val="22"/>
                <w:szCs w:val="22"/>
                <w:lang w:val="af-ZA"/>
              </w:rPr>
              <w:t xml:space="preserve"> </w:t>
            </w:r>
          </w:p>
          <w:p w:rsidR="007805AF" w:rsidRPr="00E17B18" w:rsidRDefault="007805AF" w:rsidP="007805AF">
            <w:pPr>
              <w:rPr>
                <w:rFonts w:ascii="GHEA Grapalat" w:eastAsia="Calibri" w:hAnsi="GHEA Grapalat" w:cs="Arial"/>
                <w:lang w:val="hy-AM"/>
              </w:rPr>
            </w:pPr>
            <w:r w:rsidRPr="00E17B18">
              <w:rPr>
                <w:rFonts w:ascii="GHEA Grapalat" w:eastAsia="Calibri" w:hAnsi="GHEA Grapalat" w:cs="Arial"/>
                <w:sz w:val="22"/>
                <w:szCs w:val="22"/>
                <w:lang w:val="af-ZA"/>
              </w:rPr>
              <w:t>ՀՀ</w:t>
            </w:r>
            <w:r w:rsidRPr="00E17B18">
              <w:rPr>
                <w:rFonts w:ascii="GHEA Grapalat" w:eastAsia="Calibri" w:hAnsi="GHEA Grapalat"/>
                <w:sz w:val="22"/>
                <w:szCs w:val="22"/>
                <w:lang w:val="af-ZA"/>
              </w:rPr>
              <w:t xml:space="preserve"> </w:t>
            </w:r>
            <w:r w:rsidRPr="00E17B18">
              <w:rPr>
                <w:rFonts w:ascii="GHEA Grapalat" w:eastAsia="Calibri" w:hAnsi="GHEA Grapalat" w:cs="Arial"/>
                <w:sz w:val="22"/>
                <w:szCs w:val="22"/>
                <w:lang w:val="af-ZA"/>
              </w:rPr>
              <w:t>քաղաքաշինության</w:t>
            </w:r>
            <w:r w:rsidRPr="00E17B18">
              <w:rPr>
                <w:rFonts w:ascii="GHEA Grapalat" w:eastAsia="Calibri" w:hAnsi="GHEA Grapalat"/>
                <w:sz w:val="22"/>
                <w:szCs w:val="22"/>
                <w:lang w:val="af-ZA"/>
              </w:rPr>
              <w:t xml:space="preserve"> </w:t>
            </w:r>
            <w:r w:rsidRPr="00E17B18">
              <w:rPr>
                <w:rFonts w:ascii="GHEA Grapalat" w:eastAsia="Calibri" w:hAnsi="GHEA Grapalat" w:cs="Arial"/>
                <w:sz w:val="22"/>
                <w:szCs w:val="22"/>
                <w:lang w:val="af-ZA"/>
              </w:rPr>
              <w:t>նախա</w:t>
            </w:r>
            <w:r w:rsidRPr="00E17B18">
              <w:rPr>
                <w:rFonts w:ascii="GHEA Grapalat" w:eastAsia="Calibri" w:hAnsi="GHEA Grapalat" w:cs="Arial"/>
                <w:sz w:val="22"/>
                <w:szCs w:val="22"/>
                <w:lang w:val="hy-AM"/>
              </w:rPr>
              <w:t>րար</w:t>
            </w:r>
            <w:r w:rsidRPr="00E17B18">
              <w:rPr>
                <w:rFonts w:ascii="GHEA Grapalat" w:eastAsia="Calibri" w:hAnsi="GHEA Grapalat" w:cs="Arial"/>
                <w:sz w:val="22"/>
                <w:szCs w:val="22"/>
                <w:lang w:val="af-ZA"/>
              </w:rPr>
              <w:t>ի</w:t>
            </w:r>
            <w:r w:rsidRPr="00E17B18">
              <w:rPr>
                <w:rFonts w:ascii="GHEA Grapalat" w:eastAsia="Calibri" w:hAnsi="GHEA Grapalat"/>
                <w:sz w:val="22"/>
                <w:szCs w:val="22"/>
                <w:lang w:val="af-ZA"/>
              </w:rPr>
              <w:t xml:space="preserve"> </w:t>
            </w:r>
            <w:r w:rsidRPr="00E17B18">
              <w:rPr>
                <w:rFonts w:ascii="GHEA Grapalat" w:eastAsia="Calibri" w:hAnsi="GHEA Grapalat"/>
                <w:sz w:val="22"/>
                <w:szCs w:val="22"/>
                <w:lang w:val="hy-AM"/>
              </w:rPr>
              <w:t>0</w:t>
            </w:r>
            <w:r w:rsidRPr="008E5AA4">
              <w:rPr>
                <w:rFonts w:ascii="GHEA Grapalat" w:eastAsia="Calibri" w:hAnsi="GHEA Grapalat"/>
                <w:sz w:val="22"/>
                <w:szCs w:val="22"/>
                <w:lang w:val="af-ZA"/>
              </w:rPr>
              <w:t>2</w:t>
            </w:r>
            <w:r w:rsidRPr="00E17B18">
              <w:rPr>
                <w:rFonts w:ascii="GHEA Grapalat" w:eastAsia="Calibri" w:hAnsi="GHEA Grapalat"/>
                <w:sz w:val="22"/>
                <w:szCs w:val="22"/>
                <w:lang w:val="af-ZA"/>
              </w:rPr>
              <w:t>.</w:t>
            </w:r>
            <w:r>
              <w:rPr>
                <w:rFonts w:ascii="GHEA Grapalat" w:eastAsia="Calibri" w:hAnsi="GHEA Grapalat"/>
                <w:sz w:val="22"/>
                <w:szCs w:val="22"/>
                <w:lang w:val="af-ZA"/>
              </w:rPr>
              <w:t>05</w:t>
            </w:r>
            <w:r w:rsidRPr="00E17B18">
              <w:rPr>
                <w:rFonts w:ascii="GHEA Grapalat" w:eastAsia="Calibri" w:hAnsi="GHEA Grapalat"/>
                <w:sz w:val="22"/>
                <w:szCs w:val="22"/>
                <w:lang w:val="af-ZA"/>
              </w:rPr>
              <w:t>.200</w:t>
            </w:r>
            <w:r>
              <w:rPr>
                <w:rFonts w:ascii="GHEA Grapalat" w:eastAsia="Calibri" w:hAnsi="GHEA Grapalat"/>
                <w:sz w:val="22"/>
                <w:szCs w:val="22"/>
                <w:lang w:val="af-ZA"/>
              </w:rPr>
              <w:t>5</w:t>
            </w:r>
            <w:r w:rsidRPr="00E17B18">
              <w:rPr>
                <w:rFonts w:ascii="GHEA Grapalat" w:eastAsia="Calibri" w:hAnsi="GHEA Grapalat" w:cs="Arial"/>
                <w:sz w:val="22"/>
                <w:szCs w:val="22"/>
                <w:lang w:val="af-ZA"/>
              </w:rPr>
              <w:t>թ</w:t>
            </w:r>
            <w:r w:rsidRPr="00E17B18">
              <w:rPr>
                <w:rFonts w:ascii="Cambria Math" w:eastAsia="Calibri" w:hAnsi="Cambria Math" w:cs="Cambria Math"/>
                <w:sz w:val="22"/>
                <w:szCs w:val="22"/>
                <w:lang w:val="hy-AM"/>
              </w:rPr>
              <w:t>․</w:t>
            </w:r>
            <w:r w:rsidRPr="00E17B18">
              <w:rPr>
                <w:rFonts w:ascii="GHEA Grapalat" w:eastAsia="Calibri" w:hAnsi="GHEA Grapalat"/>
                <w:sz w:val="22"/>
                <w:szCs w:val="22"/>
                <w:lang w:val="af-ZA"/>
              </w:rPr>
              <w:t xml:space="preserve"> N</w:t>
            </w:r>
            <w:r>
              <w:rPr>
                <w:rFonts w:ascii="GHEA Grapalat" w:eastAsia="Calibri" w:hAnsi="GHEA Grapalat"/>
                <w:sz w:val="22"/>
                <w:szCs w:val="22"/>
                <w:lang w:val="af-ZA"/>
              </w:rPr>
              <w:t>7</w:t>
            </w:r>
            <w:r w:rsidRPr="00E17B18">
              <w:rPr>
                <w:rFonts w:ascii="GHEA Grapalat" w:eastAsia="Calibri" w:hAnsi="GHEA Grapalat"/>
                <w:sz w:val="22"/>
                <w:szCs w:val="22"/>
                <w:lang w:val="af-ZA"/>
              </w:rPr>
              <w:t>5-</w:t>
            </w:r>
            <w:r w:rsidRPr="00E17B18">
              <w:rPr>
                <w:rFonts w:ascii="GHEA Grapalat" w:eastAsia="Calibri" w:hAnsi="GHEA Grapalat" w:cs="Arial"/>
                <w:sz w:val="22"/>
                <w:szCs w:val="22"/>
                <w:lang w:val="af-ZA"/>
              </w:rPr>
              <w:t>Ն</w:t>
            </w:r>
            <w:r w:rsidRPr="00E17B18">
              <w:rPr>
                <w:rFonts w:ascii="GHEA Grapalat" w:eastAsia="Calibri" w:hAnsi="GHEA Grapalat"/>
                <w:sz w:val="22"/>
                <w:szCs w:val="22"/>
                <w:lang w:val="af-ZA"/>
              </w:rPr>
              <w:t xml:space="preserve"> </w:t>
            </w:r>
            <w:r w:rsidRPr="00E17B18">
              <w:rPr>
                <w:rFonts w:ascii="GHEA Grapalat" w:eastAsia="Calibri" w:hAnsi="GHEA Grapalat" w:cs="Arial"/>
                <w:sz w:val="22"/>
                <w:szCs w:val="22"/>
                <w:lang w:val="af-ZA"/>
              </w:rPr>
              <w:t>հրաման</w:t>
            </w:r>
            <w:r w:rsidRPr="00E17B18">
              <w:rPr>
                <w:rFonts w:ascii="GHEA Grapalat" w:eastAsia="Calibri" w:hAnsi="GHEA Grapalat" w:cs="Arial"/>
                <w:sz w:val="22"/>
                <w:szCs w:val="22"/>
                <w:lang w:val="hy-AM"/>
              </w:rPr>
              <w:t>ով</w:t>
            </w:r>
          </w:p>
        </w:tc>
      </w:tr>
      <w:tr w:rsidR="007805AF" w:rsidRPr="00756195" w:rsidTr="007805AF">
        <w:tblPrEx>
          <w:tblLook w:val="04A0" w:firstRow="1" w:lastRow="0" w:firstColumn="1" w:lastColumn="0" w:noHBand="0" w:noVBand="1"/>
        </w:tblPrEx>
        <w:tc>
          <w:tcPr>
            <w:tcW w:w="550" w:type="dxa"/>
            <w:shd w:val="clear" w:color="auto" w:fill="auto"/>
          </w:tcPr>
          <w:p w:rsidR="007805AF" w:rsidRPr="00CB4782" w:rsidRDefault="007805AF" w:rsidP="007805AF">
            <w:pPr>
              <w:spacing w:line="360" w:lineRule="auto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CB4782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4)</w:t>
            </w:r>
          </w:p>
        </w:tc>
        <w:tc>
          <w:tcPr>
            <w:tcW w:w="3604" w:type="dxa"/>
            <w:shd w:val="clear" w:color="auto" w:fill="auto"/>
          </w:tcPr>
          <w:p w:rsidR="007805AF" w:rsidRPr="00E17B18" w:rsidRDefault="007805AF" w:rsidP="007805AF">
            <w:pPr>
              <w:rPr>
                <w:rFonts w:ascii="GHEA Grapalat" w:hAnsi="GHEA Grapalat"/>
                <w:b/>
                <w:sz w:val="22"/>
                <w:szCs w:val="22"/>
                <w:lang w:val="hy-AM" w:eastAsia="ru-RU"/>
              </w:rPr>
            </w:pPr>
            <w:r w:rsidRPr="00E17B18">
              <w:rPr>
                <w:rFonts w:ascii="GHEA Grapalat" w:hAnsi="GHEA Grapalat"/>
                <w:b/>
                <w:sz w:val="22"/>
                <w:szCs w:val="22"/>
                <w:lang w:val="hy-AM" w:eastAsia="ru-RU"/>
              </w:rPr>
              <w:t>ՀՀՇՆ IV-10.01.01-2006</w:t>
            </w:r>
          </w:p>
          <w:p w:rsidR="007805AF" w:rsidRPr="00E17B18" w:rsidRDefault="007805AF" w:rsidP="007805AF">
            <w:pPr>
              <w:rPr>
                <w:rFonts w:ascii="GHEA Grapalat" w:hAnsi="GHEA Grapalat"/>
                <w:bCs/>
                <w:sz w:val="22"/>
                <w:szCs w:val="22"/>
                <w:lang w:val="hy-AM" w:eastAsia="ru-RU"/>
              </w:rPr>
            </w:pPr>
            <w:r w:rsidRPr="00E17B18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«</w:t>
            </w:r>
            <w:r w:rsidRPr="00E17B18">
              <w:rPr>
                <w:rFonts w:ascii="GHEA Grapalat" w:hAnsi="GHEA Grapalat"/>
                <w:bCs/>
                <w:sz w:val="22"/>
                <w:szCs w:val="22"/>
                <w:lang w:val="hy-AM" w:eastAsia="ru-RU"/>
              </w:rPr>
              <w:t>Շենքերի և կառուցվածքների հիմնատակեր</w:t>
            </w:r>
            <w:r w:rsidRPr="00E17B18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»</w:t>
            </w:r>
          </w:p>
          <w:p w:rsidR="007805AF" w:rsidRPr="00F06A07" w:rsidRDefault="007805AF" w:rsidP="007805AF">
            <w:pPr>
              <w:rPr>
                <w:rFonts w:ascii="GHEA Grapalat" w:hAnsi="GHEA Grapalat"/>
                <w:sz w:val="22"/>
                <w:szCs w:val="22"/>
                <w:lang w:val="hy-AM" w:eastAsia="ru-RU"/>
              </w:rPr>
            </w:pPr>
          </w:p>
        </w:tc>
        <w:tc>
          <w:tcPr>
            <w:tcW w:w="2934" w:type="dxa"/>
            <w:shd w:val="clear" w:color="auto" w:fill="auto"/>
          </w:tcPr>
          <w:p w:rsidR="007805AF" w:rsidRPr="00F06A07" w:rsidRDefault="007805AF" w:rsidP="007805AF">
            <w:pPr>
              <w:rPr>
                <w:rFonts w:ascii="GHEA Grapalat" w:hAnsi="GHEA Grapalat"/>
                <w:sz w:val="22"/>
                <w:szCs w:val="22"/>
                <w:lang w:val="hy-AM" w:eastAsia="ru-RU"/>
              </w:rPr>
            </w:pPr>
            <w:r w:rsidRPr="00E17B18">
              <w:rPr>
                <w:rFonts w:ascii="GHEA Grapalat" w:eastAsia="Calibri" w:hAnsi="GHEA Grapalat" w:cs="Arial"/>
                <w:sz w:val="22"/>
                <w:szCs w:val="22"/>
                <w:lang w:val="hy-AM"/>
              </w:rPr>
              <w:t>Հաստատված է</w:t>
            </w:r>
            <w:r w:rsidRPr="00E17B18">
              <w:rPr>
                <w:rFonts w:ascii="GHEA Grapalat" w:eastAsia="Calibri" w:hAnsi="GHEA Grapalat" w:cs="Arial"/>
                <w:sz w:val="22"/>
                <w:szCs w:val="22"/>
                <w:lang w:val="af-ZA"/>
              </w:rPr>
              <w:t xml:space="preserve"> ՀՀ</w:t>
            </w:r>
            <w:r w:rsidRPr="00E17B18">
              <w:rPr>
                <w:rFonts w:ascii="GHEA Grapalat" w:eastAsia="Calibri" w:hAnsi="GHEA Grapalat"/>
                <w:sz w:val="22"/>
                <w:szCs w:val="22"/>
                <w:lang w:val="af-ZA"/>
              </w:rPr>
              <w:t xml:space="preserve"> </w:t>
            </w:r>
            <w:r w:rsidRPr="00E17B18">
              <w:rPr>
                <w:rFonts w:ascii="GHEA Grapalat" w:eastAsia="Calibri" w:hAnsi="GHEA Grapalat" w:cs="Arial"/>
                <w:sz w:val="22"/>
                <w:szCs w:val="22"/>
                <w:lang w:val="af-ZA"/>
              </w:rPr>
              <w:t>քաղաքաշինության</w:t>
            </w:r>
            <w:r w:rsidRPr="00E17B18">
              <w:rPr>
                <w:rFonts w:ascii="GHEA Grapalat" w:eastAsia="Calibri" w:hAnsi="GHEA Grapalat"/>
                <w:sz w:val="22"/>
                <w:szCs w:val="22"/>
                <w:lang w:val="af-ZA"/>
              </w:rPr>
              <w:t xml:space="preserve"> </w:t>
            </w:r>
            <w:r w:rsidRPr="00E17B18">
              <w:rPr>
                <w:rFonts w:ascii="GHEA Grapalat" w:eastAsia="Calibri" w:hAnsi="GHEA Grapalat" w:cs="Arial"/>
                <w:sz w:val="22"/>
                <w:szCs w:val="22"/>
                <w:lang w:val="af-ZA"/>
              </w:rPr>
              <w:t>նախա</w:t>
            </w:r>
            <w:r w:rsidRPr="00E17B18">
              <w:rPr>
                <w:rFonts w:ascii="GHEA Grapalat" w:eastAsia="Calibri" w:hAnsi="GHEA Grapalat" w:cs="Arial"/>
                <w:sz w:val="22"/>
                <w:szCs w:val="22"/>
                <w:lang w:val="hy-AM"/>
              </w:rPr>
              <w:t>րար</w:t>
            </w:r>
            <w:r w:rsidRPr="00E17B18">
              <w:rPr>
                <w:rFonts w:ascii="GHEA Grapalat" w:eastAsia="Calibri" w:hAnsi="GHEA Grapalat" w:cs="Arial"/>
                <w:sz w:val="22"/>
                <w:szCs w:val="22"/>
                <w:lang w:val="af-ZA"/>
              </w:rPr>
              <w:t>ի</w:t>
            </w:r>
            <w:r w:rsidRPr="00E17B18">
              <w:rPr>
                <w:rFonts w:ascii="GHEA Grapalat" w:eastAsia="Calibri" w:hAnsi="GHEA Grapalat"/>
                <w:sz w:val="22"/>
                <w:szCs w:val="22"/>
                <w:lang w:val="af-ZA"/>
              </w:rPr>
              <w:t xml:space="preserve"> </w:t>
            </w:r>
            <w:r w:rsidRPr="00E17B18">
              <w:rPr>
                <w:rFonts w:ascii="GHEA Grapalat" w:eastAsia="Calibri" w:hAnsi="GHEA Grapalat"/>
                <w:sz w:val="22"/>
                <w:szCs w:val="22"/>
                <w:lang w:val="hy-AM"/>
              </w:rPr>
              <w:t>0</w:t>
            </w:r>
            <w:r w:rsidRPr="00F06A07">
              <w:rPr>
                <w:rFonts w:ascii="GHEA Grapalat" w:eastAsia="Calibri" w:hAnsi="GHEA Grapalat"/>
                <w:sz w:val="22"/>
                <w:szCs w:val="22"/>
                <w:lang w:val="hy-AM"/>
              </w:rPr>
              <w:t>6</w:t>
            </w:r>
            <w:r w:rsidRPr="00E17B18">
              <w:rPr>
                <w:rFonts w:ascii="GHEA Grapalat" w:eastAsia="Calibri" w:hAnsi="GHEA Grapalat"/>
                <w:sz w:val="22"/>
                <w:szCs w:val="22"/>
                <w:lang w:val="af-ZA"/>
              </w:rPr>
              <w:t>.11.2006</w:t>
            </w:r>
            <w:r w:rsidRPr="00E17B18">
              <w:rPr>
                <w:rFonts w:ascii="GHEA Grapalat" w:eastAsia="Calibri" w:hAnsi="GHEA Grapalat" w:cs="Arial"/>
                <w:sz w:val="22"/>
                <w:szCs w:val="22"/>
                <w:lang w:val="af-ZA"/>
              </w:rPr>
              <w:t>թ</w:t>
            </w:r>
            <w:r w:rsidRPr="00E17B18">
              <w:rPr>
                <w:rFonts w:ascii="Cambria Math" w:eastAsia="Calibri" w:hAnsi="Cambria Math" w:cs="Cambria Math"/>
                <w:sz w:val="22"/>
                <w:szCs w:val="22"/>
                <w:lang w:val="hy-AM"/>
              </w:rPr>
              <w:t>․</w:t>
            </w:r>
            <w:r w:rsidRPr="00E17B18">
              <w:rPr>
                <w:rFonts w:ascii="GHEA Grapalat" w:eastAsia="Calibri" w:hAnsi="GHEA Grapalat"/>
                <w:sz w:val="22"/>
                <w:szCs w:val="22"/>
                <w:lang w:val="af-ZA"/>
              </w:rPr>
              <w:t xml:space="preserve"> N245-</w:t>
            </w:r>
            <w:r w:rsidRPr="00E17B18">
              <w:rPr>
                <w:rFonts w:ascii="GHEA Grapalat" w:eastAsia="Calibri" w:hAnsi="GHEA Grapalat" w:cs="Arial"/>
                <w:sz w:val="22"/>
                <w:szCs w:val="22"/>
                <w:lang w:val="af-ZA"/>
              </w:rPr>
              <w:t>Ն</w:t>
            </w:r>
            <w:r w:rsidRPr="00E17B18">
              <w:rPr>
                <w:rFonts w:ascii="GHEA Grapalat" w:eastAsia="Calibri" w:hAnsi="GHEA Grapalat"/>
                <w:sz w:val="22"/>
                <w:szCs w:val="22"/>
                <w:lang w:val="af-ZA"/>
              </w:rPr>
              <w:t xml:space="preserve"> </w:t>
            </w:r>
            <w:r w:rsidRPr="00E17B18">
              <w:rPr>
                <w:rFonts w:ascii="GHEA Grapalat" w:eastAsia="Calibri" w:hAnsi="GHEA Grapalat" w:cs="Arial"/>
                <w:sz w:val="22"/>
                <w:szCs w:val="22"/>
                <w:lang w:val="af-ZA"/>
              </w:rPr>
              <w:t>հրաման</w:t>
            </w:r>
            <w:r w:rsidRPr="00E17B18">
              <w:rPr>
                <w:rFonts w:ascii="GHEA Grapalat" w:eastAsia="Calibri" w:hAnsi="GHEA Grapalat" w:cs="Arial"/>
                <w:sz w:val="22"/>
                <w:szCs w:val="22"/>
                <w:lang w:val="hy-AM"/>
              </w:rPr>
              <w:t>ով</w:t>
            </w:r>
          </w:p>
        </w:tc>
      </w:tr>
      <w:tr w:rsidR="007805AF" w:rsidRPr="00756195" w:rsidTr="007805AF">
        <w:tblPrEx>
          <w:tblLook w:val="04A0" w:firstRow="1" w:lastRow="0" w:firstColumn="1" w:lastColumn="0" w:noHBand="0" w:noVBand="1"/>
        </w:tblPrEx>
        <w:tc>
          <w:tcPr>
            <w:tcW w:w="550" w:type="dxa"/>
            <w:shd w:val="clear" w:color="auto" w:fill="auto"/>
          </w:tcPr>
          <w:p w:rsidR="007805AF" w:rsidRPr="00CB4782" w:rsidRDefault="007805AF" w:rsidP="007805AF">
            <w:pPr>
              <w:spacing w:line="360" w:lineRule="auto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CB4782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5)</w:t>
            </w:r>
          </w:p>
        </w:tc>
        <w:tc>
          <w:tcPr>
            <w:tcW w:w="3604" w:type="dxa"/>
            <w:shd w:val="clear" w:color="auto" w:fill="auto"/>
          </w:tcPr>
          <w:p w:rsidR="007805AF" w:rsidRPr="00E17B18" w:rsidRDefault="007805AF" w:rsidP="007805AF">
            <w:pPr>
              <w:rPr>
                <w:rFonts w:ascii="GHEA Grapalat" w:hAnsi="GHEA Grapalat"/>
                <w:b/>
                <w:bCs/>
                <w:sz w:val="22"/>
                <w:szCs w:val="22"/>
                <w:lang w:val="hy-AM" w:eastAsia="ru-RU"/>
              </w:rPr>
            </w:pPr>
            <w:r w:rsidRPr="00E17B18">
              <w:rPr>
                <w:rFonts w:ascii="GHEA Grapalat" w:hAnsi="GHEA Grapalat"/>
                <w:b/>
                <w:bCs/>
                <w:sz w:val="22"/>
                <w:szCs w:val="22"/>
                <w:lang w:val="hy-AM" w:eastAsia="ru-RU"/>
              </w:rPr>
              <w:t>ՀՀՇՆ IV-11.07.01-2006</w:t>
            </w:r>
          </w:p>
          <w:p w:rsidR="007805AF" w:rsidRPr="00E17B18" w:rsidRDefault="007805AF" w:rsidP="007805AF">
            <w:pPr>
              <w:rPr>
                <w:rFonts w:ascii="GHEA Grapalat" w:hAnsi="GHEA Grapalat"/>
                <w:b/>
                <w:bCs/>
                <w:sz w:val="22"/>
                <w:szCs w:val="22"/>
                <w:lang w:val="hy-AM" w:eastAsia="ru-RU"/>
              </w:rPr>
            </w:pPr>
            <w:r w:rsidRPr="00E17B18">
              <w:rPr>
                <w:rFonts w:ascii="GHEA Grapalat" w:hAnsi="GHEA Grapalat"/>
                <w:b/>
                <w:bCs/>
                <w:sz w:val="22"/>
                <w:szCs w:val="22"/>
                <w:lang w:val="hy-AM" w:eastAsia="ru-RU"/>
              </w:rPr>
              <w:t>(ՄՍՆ 3.02.05-2003)</w:t>
            </w:r>
          </w:p>
          <w:p w:rsidR="007805AF" w:rsidRPr="00E17B18" w:rsidRDefault="007805AF" w:rsidP="007805AF">
            <w:pPr>
              <w:rPr>
                <w:rFonts w:ascii="GHEA Grapalat" w:hAnsi="GHEA Grapalat"/>
                <w:bCs/>
                <w:sz w:val="22"/>
                <w:szCs w:val="22"/>
                <w:lang w:val="hy-AM" w:eastAsia="ru-RU"/>
              </w:rPr>
            </w:pPr>
            <w:r w:rsidRPr="00E17B18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«</w:t>
            </w:r>
            <w:r w:rsidRPr="00E17B18">
              <w:rPr>
                <w:rFonts w:ascii="GHEA Grapalat" w:hAnsi="GHEA Grapalat"/>
                <w:bCs/>
                <w:sz w:val="22"/>
                <w:szCs w:val="22"/>
                <w:lang w:val="hy-AM" w:eastAsia="ru-RU"/>
              </w:rPr>
              <w:t>Շենքերի և</w:t>
            </w:r>
            <w:r w:rsidRPr="00E17B18">
              <w:rPr>
                <w:rFonts w:ascii="GHEA Grapalat" w:hAnsi="GHEA Grapalat"/>
                <w:b/>
                <w:bCs/>
                <w:sz w:val="22"/>
                <w:szCs w:val="22"/>
                <w:lang w:val="hy-AM" w:eastAsia="ru-RU"/>
              </w:rPr>
              <w:t xml:space="preserve"> </w:t>
            </w:r>
            <w:r w:rsidRPr="00E17B18">
              <w:rPr>
                <w:rFonts w:ascii="GHEA Grapalat" w:hAnsi="GHEA Grapalat"/>
                <w:bCs/>
                <w:sz w:val="22"/>
                <w:szCs w:val="22"/>
                <w:lang w:val="hy-AM" w:eastAsia="ru-RU"/>
              </w:rPr>
              <w:t xml:space="preserve">շինությունների մատչելիությունը բնակչության </w:t>
            </w:r>
          </w:p>
          <w:p w:rsidR="007805AF" w:rsidRPr="00E17B18" w:rsidRDefault="007805AF" w:rsidP="007805AF">
            <w:pPr>
              <w:rPr>
                <w:rFonts w:ascii="GHEA Grapalat" w:hAnsi="GHEA Grapalat"/>
                <w:bCs/>
                <w:sz w:val="22"/>
                <w:szCs w:val="22"/>
                <w:lang w:val="hy-AM" w:eastAsia="ru-RU"/>
              </w:rPr>
            </w:pPr>
            <w:r w:rsidRPr="00A71372">
              <w:rPr>
                <w:rFonts w:ascii="GHEA Grapalat" w:hAnsi="GHEA Grapalat"/>
                <w:bCs/>
                <w:sz w:val="22"/>
                <w:szCs w:val="22"/>
                <w:lang w:val="hy-AM" w:eastAsia="ru-RU"/>
              </w:rPr>
              <w:t>ս</w:t>
            </w:r>
            <w:r>
              <w:rPr>
                <w:rFonts w:ascii="GHEA Grapalat" w:hAnsi="GHEA Grapalat"/>
                <w:bCs/>
                <w:sz w:val="22"/>
                <w:szCs w:val="22"/>
                <w:lang w:val="hy-AM" w:eastAsia="ru-RU"/>
              </w:rPr>
              <w:t xml:space="preserve">ակավաշարժուն </w:t>
            </w:r>
            <w:r w:rsidRPr="00E17B18">
              <w:rPr>
                <w:rFonts w:ascii="GHEA Grapalat" w:hAnsi="GHEA Grapalat"/>
                <w:bCs/>
                <w:sz w:val="22"/>
                <w:szCs w:val="22"/>
                <w:lang w:val="hy-AM" w:eastAsia="ru-RU"/>
              </w:rPr>
              <w:t>խմբերի համար</w:t>
            </w:r>
            <w:r w:rsidRPr="00E17B18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»</w:t>
            </w:r>
          </w:p>
          <w:p w:rsidR="007805AF" w:rsidRPr="00E17B18" w:rsidRDefault="007805AF" w:rsidP="007805AF">
            <w:pPr>
              <w:rPr>
                <w:rFonts w:ascii="GHEA Grapalat" w:hAnsi="GHEA Grapalat"/>
                <w:sz w:val="22"/>
                <w:szCs w:val="22"/>
                <w:lang w:val="hy-AM" w:eastAsia="ru-RU"/>
              </w:rPr>
            </w:pPr>
            <w:r w:rsidRPr="00E17B18">
              <w:rPr>
                <w:rFonts w:ascii="GHEA Grapalat" w:hAnsi="GHEA Grapalat"/>
                <w:bCs/>
                <w:sz w:val="22"/>
                <w:szCs w:val="22"/>
                <w:lang w:val="hy-AM" w:eastAsia="ru-RU"/>
              </w:rPr>
              <w:t>Փոխարեն ՎՍՆ 62-91</w:t>
            </w:r>
          </w:p>
        </w:tc>
        <w:tc>
          <w:tcPr>
            <w:tcW w:w="2934" w:type="dxa"/>
            <w:shd w:val="clear" w:color="auto" w:fill="auto"/>
          </w:tcPr>
          <w:p w:rsidR="007805AF" w:rsidRPr="00E17B18" w:rsidRDefault="007805AF" w:rsidP="007805AF">
            <w:pPr>
              <w:rPr>
                <w:rFonts w:ascii="GHEA Grapalat" w:eastAsia="Calibri" w:hAnsi="GHEA Grapalat" w:cs="Arial"/>
                <w:sz w:val="22"/>
                <w:szCs w:val="22"/>
                <w:lang w:val="af-ZA"/>
              </w:rPr>
            </w:pPr>
            <w:r w:rsidRPr="00E17B18">
              <w:rPr>
                <w:rFonts w:ascii="GHEA Grapalat" w:eastAsia="Calibri" w:hAnsi="GHEA Grapalat" w:cs="Arial"/>
                <w:sz w:val="22"/>
                <w:szCs w:val="22"/>
                <w:lang w:val="hy-AM"/>
              </w:rPr>
              <w:t>Հաստատված է</w:t>
            </w:r>
            <w:r w:rsidRPr="00E17B18">
              <w:rPr>
                <w:rFonts w:ascii="GHEA Grapalat" w:eastAsia="Calibri" w:hAnsi="GHEA Grapalat" w:cs="Arial"/>
                <w:sz w:val="22"/>
                <w:szCs w:val="22"/>
                <w:lang w:val="af-ZA"/>
              </w:rPr>
              <w:t xml:space="preserve"> </w:t>
            </w:r>
          </w:p>
          <w:p w:rsidR="007805AF" w:rsidRPr="00E17B18" w:rsidRDefault="007805AF" w:rsidP="007805AF">
            <w:pPr>
              <w:rPr>
                <w:rFonts w:ascii="GHEA Grapalat" w:hAnsi="GHEA Grapalat"/>
                <w:bCs/>
                <w:sz w:val="22"/>
                <w:szCs w:val="22"/>
                <w:lang w:val="hy-AM" w:eastAsia="ru-RU"/>
              </w:rPr>
            </w:pPr>
            <w:r w:rsidRPr="00E17B18">
              <w:rPr>
                <w:rFonts w:ascii="GHEA Grapalat" w:eastAsia="Calibri" w:hAnsi="GHEA Grapalat" w:cs="Arial"/>
                <w:sz w:val="22"/>
                <w:szCs w:val="22"/>
                <w:lang w:val="af-ZA"/>
              </w:rPr>
              <w:t>ՀՀ</w:t>
            </w:r>
            <w:r w:rsidRPr="00E17B18">
              <w:rPr>
                <w:rFonts w:ascii="GHEA Grapalat" w:eastAsia="Calibri" w:hAnsi="GHEA Grapalat"/>
                <w:sz w:val="22"/>
                <w:szCs w:val="22"/>
                <w:lang w:val="af-ZA"/>
              </w:rPr>
              <w:t xml:space="preserve"> </w:t>
            </w:r>
            <w:r w:rsidRPr="00E17B18">
              <w:rPr>
                <w:rFonts w:ascii="GHEA Grapalat" w:eastAsia="Calibri" w:hAnsi="GHEA Grapalat" w:cs="Arial"/>
                <w:sz w:val="22"/>
                <w:szCs w:val="22"/>
                <w:lang w:val="af-ZA"/>
              </w:rPr>
              <w:t>քաղաքաշինության</w:t>
            </w:r>
            <w:r w:rsidRPr="00E17B18">
              <w:rPr>
                <w:rFonts w:ascii="GHEA Grapalat" w:eastAsia="Calibri" w:hAnsi="GHEA Grapalat"/>
                <w:sz w:val="22"/>
                <w:szCs w:val="22"/>
                <w:lang w:val="af-ZA"/>
              </w:rPr>
              <w:t xml:space="preserve"> </w:t>
            </w:r>
            <w:r w:rsidRPr="00E17B18">
              <w:rPr>
                <w:rFonts w:ascii="GHEA Grapalat" w:eastAsia="Calibri" w:hAnsi="GHEA Grapalat" w:cs="Arial"/>
                <w:sz w:val="22"/>
                <w:szCs w:val="22"/>
                <w:lang w:val="af-ZA"/>
              </w:rPr>
              <w:t>նախա</w:t>
            </w:r>
            <w:r w:rsidRPr="00E17B18">
              <w:rPr>
                <w:rFonts w:ascii="GHEA Grapalat" w:eastAsia="Calibri" w:hAnsi="GHEA Grapalat" w:cs="Arial"/>
                <w:sz w:val="22"/>
                <w:szCs w:val="22"/>
                <w:lang w:val="hy-AM"/>
              </w:rPr>
              <w:t>րար</w:t>
            </w:r>
            <w:r w:rsidRPr="00E17B18">
              <w:rPr>
                <w:rFonts w:ascii="GHEA Grapalat" w:eastAsia="Calibri" w:hAnsi="GHEA Grapalat" w:cs="Arial"/>
                <w:sz w:val="22"/>
                <w:szCs w:val="22"/>
                <w:lang w:val="af-ZA"/>
              </w:rPr>
              <w:t>ի</w:t>
            </w:r>
            <w:r w:rsidRPr="00E17B18">
              <w:rPr>
                <w:rFonts w:ascii="GHEA Grapalat" w:eastAsia="Calibri" w:hAnsi="GHEA Grapalat"/>
                <w:sz w:val="22"/>
                <w:szCs w:val="22"/>
                <w:lang w:val="af-ZA"/>
              </w:rPr>
              <w:t xml:space="preserve"> </w:t>
            </w:r>
            <w:r w:rsidRPr="00E17B18">
              <w:rPr>
                <w:rFonts w:ascii="GHEA Grapalat" w:eastAsia="Calibri" w:hAnsi="GHEA Grapalat"/>
                <w:sz w:val="22"/>
                <w:szCs w:val="22"/>
                <w:lang w:val="hy-AM"/>
              </w:rPr>
              <w:t>10</w:t>
            </w:r>
            <w:r w:rsidRPr="00E17B18">
              <w:rPr>
                <w:rFonts w:ascii="GHEA Grapalat" w:eastAsia="Calibri" w:hAnsi="GHEA Grapalat"/>
                <w:sz w:val="22"/>
                <w:szCs w:val="22"/>
                <w:lang w:val="af-ZA"/>
              </w:rPr>
              <w:t>.11.2006</w:t>
            </w:r>
            <w:r w:rsidRPr="00E17B18">
              <w:rPr>
                <w:rFonts w:ascii="GHEA Grapalat" w:eastAsia="Calibri" w:hAnsi="GHEA Grapalat" w:cs="Arial"/>
                <w:sz w:val="22"/>
                <w:szCs w:val="22"/>
                <w:lang w:val="af-ZA"/>
              </w:rPr>
              <w:t>թ</w:t>
            </w:r>
            <w:r w:rsidRPr="00E17B18">
              <w:rPr>
                <w:rFonts w:ascii="Cambria Math" w:eastAsia="Calibri" w:hAnsi="Cambria Math" w:cs="Cambria Math"/>
                <w:sz w:val="22"/>
                <w:szCs w:val="22"/>
                <w:lang w:val="hy-AM"/>
              </w:rPr>
              <w:t>․</w:t>
            </w:r>
            <w:r w:rsidRPr="00E17B18">
              <w:rPr>
                <w:rFonts w:ascii="GHEA Grapalat" w:eastAsia="Calibri" w:hAnsi="GHEA Grapalat"/>
                <w:sz w:val="22"/>
                <w:szCs w:val="22"/>
                <w:lang w:val="af-ZA"/>
              </w:rPr>
              <w:t xml:space="preserve"> N253-</w:t>
            </w:r>
            <w:r w:rsidRPr="00E17B18">
              <w:rPr>
                <w:rFonts w:ascii="GHEA Grapalat" w:eastAsia="Calibri" w:hAnsi="GHEA Grapalat" w:cs="Arial"/>
                <w:sz w:val="22"/>
                <w:szCs w:val="22"/>
                <w:lang w:val="af-ZA"/>
              </w:rPr>
              <w:t>Ն</w:t>
            </w:r>
            <w:r w:rsidRPr="00E17B18">
              <w:rPr>
                <w:rFonts w:ascii="GHEA Grapalat" w:eastAsia="Calibri" w:hAnsi="GHEA Grapalat"/>
                <w:sz w:val="22"/>
                <w:szCs w:val="22"/>
                <w:lang w:val="af-ZA"/>
              </w:rPr>
              <w:t xml:space="preserve"> </w:t>
            </w:r>
            <w:r w:rsidRPr="00E17B18">
              <w:rPr>
                <w:rFonts w:ascii="GHEA Grapalat" w:eastAsia="Calibri" w:hAnsi="GHEA Grapalat" w:cs="Arial"/>
                <w:sz w:val="22"/>
                <w:szCs w:val="22"/>
                <w:lang w:val="af-ZA"/>
              </w:rPr>
              <w:t>հրաման</w:t>
            </w:r>
            <w:r w:rsidRPr="00E17B18">
              <w:rPr>
                <w:rFonts w:ascii="GHEA Grapalat" w:eastAsia="Calibri" w:hAnsi="GHEA Grapalat" w:cs="Arial"/>
                <w:sz w:val="22"/>
                <w:szCs w:val="22"/>
                <w:lang w:val="hy-AM"/>
              </w:rPr>
              <w:t>ով</w:t>
            </w:r>
          </w:p>
        </w:tc>
      </w:tr>
      <w:tr w:rsidR="007805AF" w:rsidRPr="00756195" w:rsidTr="007805AF">
        <w:tblPrEx>
          <w:tblLook w:val="04A0" w:firstRow="1" w:lastRow="0" w:firstColumn="1" w:lastColumn="0" w:noHBand="0" w:noVBand="1"/>
        </w:tblPrEx>
        <w:tc>
          <w:tcPr>
            <w:tcW w:w="550" w:type="dxa"/>
            <w:shd w:val="clear" w:color="auto" w:fill="auto"/>
          </w:tcPr>
          <w:p w:rsidR="007805AF" w:rsidRPr="00CB4782" w:rsidRDefault="007805AF" w:rsidP="007805AF">
            <w:pPr>
              <w:spacing w:line="360" w:lineRule="auto"/>
              <w:rPr>
                <w:rFonts w:ascii="GHEA Grapalat" w:hAnsi="GHEA Grapalat" w:cs="Sylfaen"/>
                <w:bCs/>
                <w:lang w:val="hy-AM"/>
              </w:rPr>
            </w:pPr>
            <w:r w:rsidRPr="00CB4782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6)</w:t>
            </w:r>
          </w:p>
        </w:tc>
        <w:tc>
          <w:tcPr>
            <w:tcW w:w="3604" w:type="dxa"/>
            <w:shd w:val="clear" w:color="auto" w:fill="auto"/>
          </w:tcPr>
          <w:p w:rsidR="007805AF" w:rsidRPr="00E17B18" w:rsidRDefault="007805AF" w:rsidP="007805AF">
            <w:pPr>
              <w:rPr>
                <w:rFonts w:ascii="GHEA Grapalat" w:hAnsi="GHEA Grapalat"/>
                <w:b/>
                <w:bCs/>
                <w:lang w:val="hy-AM" w:eastAsia="ru-RU"/>
              </w:rPr>
            </w:pPr>
            <w:r w:rsidRPr="00614107">
              <w:rPr>
                <w:rFonts w:ascii="GHEA Grapalat" w:eastAsia="Tahoma" w:hAnsi="GHEA Grapalat" w:cs="Arial"/>
                <w:b/>
                <w:sz w:val="22"/>
                <w:szCs w:val="22"/>
                <w:lang w:val="hy-AM"/>
              </w:rPr>
              <w:t>ՀՀՇՆ</w:t>
            </w:r>
            <w:r>
              <w:rPr>
                <w:rFonts w:ascii="GHEA Grapalat" w:eastAsia="Tahoma" w:hAnsi="GHEA Grapalat" w:cs="Tahoma"/>
                <w:b/>
                <w:sz w:val="22"/>
                <w:szCs w:val="22"/>
                <w:lang w:val="hy-AM"/>
              </w:rPr>
              <w:t xml:space="preserve"> 1</w:t>
            </w:r>
            <w:r w:rsidRPr="00614107">
              <w:rPr>
                <w:rFonts w:ascii="GHEA Grapalat" w:eastAsia="Tahoma" w:hAnsi="GHEA Grapalat" w:cs="Tahoma"/>
                <w:b/>
                <w:sz w:val="22"/>
                <w:szCs w:val="22"/>
                <w:lang w:val="hy-AM"/>
              </w:rPr>
              <w:t>-</w:t>
            </w:r>
            <w:r w:rsidRPr="00A14E1B">
              <w:rPr>
                <w:rFonts w:ascii="GHEA Grapalat" w:eastAsia="Tahoma" w:hAnsi="GHEA Grapalat" w:cs="Tahoma"/>
                <w:b/>
                <w:sz w:val="22"/>
                <w:szCs w:val="22"/>
                <w:lang w:val="hy-AM"/>
              </w:rPr>
              <w:t>3.01</w:t>
            </w:r>
            <w:r w:rsidRPr="00614107">
              <w:rPr>
                <w:rFonts w:ascii="GHEA Grapalat" w:eastAsia="Tahoma" w:hAnsi="GHEA Grapalat" w:cs="Tahoma"/>
                <w:b/>
                <w:sz w:val="22"/>
                <w:szCs w:val="22"/>
                <w:lang w:val="hy-AM"/>
              </w:rPr>
              <w:t>-20</w:t>
            </w:r>
            <w:r w:rsidRPr="00A14E1B">
              <w:rPr>
                <w:rFonts w:ascii="GHEA Grapalat" w:eastAsia="Tahoma" w:hAnsi="GHEA Grapalat" w:cs="Tahoma"/>
                <w:b/>
                <w:sz w:val="22"/>
                <w:szCs w:val="22"/>
                <w:lang w:val="hy-AM"/>
              </w:rPr>
              <w:t>08</w:t>
            </w:r>
            <w:r w:rsidRPr="00614107">
              <w:rPr>
                <w:rFonts w:ascii="GHEA Grapalat" w:eastAsia="Tahoma" w:hAnsi="GHEA Grapalat" w:cs="Tahoma"/>
                <w:sz w:val="22"/>
                <w:szCs w:val="22"/>
                <w:lang w:val="hy-AM"/>
              </w:rPr>
              <w:t xml:space="preserve"> «</w:t>
            </w:r>
            <w:r w:rsidRPr="00A14E1B">
              <w:rPr>
                <w:rFonts w:ascii="GHEA Grapalat" w:eastAsia="Tahoma" w:hAnsi="GHEA Grapalat" w:cs="Arial"/>
                <w:sz w:val="22"/>
                <w:szCs w:val="22"/>
                <w:lang w:val="hy-AM"/>
              </w:rPr>
              <w:t>Շինարարական արտադրության կազմակերպման աշխատանքների կատարում</w:t>
            </w:r>
            <w:r w:rsidRPr="00614107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»</w:t>
            </w:r>
          </w:p>
        </w:tc>
        <w:tc>
          <w:tcPr>
            <w:tcW w:w="2934" w:type="dxa"/>
            <w:shd w:val="clear" w:color="auto" w:fill="auto"/>
          </w:tcPr>
          <w:p w:rsidR="007805AF" w:rsidRPr="00E17B18" w:rsidRDefault="007805AF" w:rsidP="007805AF">
            <w:pPr>
              <w:rPr>
                <w:rFonts w:ascii="GHEA Grapalat" w:eastAsia="Calibri" w:hAnsi="GHEA Grapalat" w:cs="Arial"/>
                <w:lang w:val="hy-AM"/>
              </w:rPr>
            </w:pPr>
            <w:r w:rsidRPr="00E17B18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Հաստատված է՝ ՀՀ</w:t>
            </w:r>
            <w:r w:rsidRPr="00E17B18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 xml:space="preserve"> </w:t>
            </w:r>
            <w:r w:rsidRPr="00E17B18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քաղաքաշինության</w:t>
            </w:r>
            <w:r w:rsidRPr="00E17B18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 xml:space="preserve"> </w:t>
            </w:r>
            <w:r w:rsidRPr="00E17B18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նախարարի</w:t>
            </w:r>
            <w:r w:rsidRPr="00E17B18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 xml:space="preserve"> </w:t>
            </w:r>
            <w:r w:rsidRPr="00A14E1B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 xml:space="preserve">14.01.2008թ </w:t>
            </w:r>
            <w:r w:rsidRPr="00E17B18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N </w:t>
            </w:r>
            <w:r w:rsidRPr="00A14E1B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11</w:t>
            </w:r>
            <w:r w:rsidRPr="00E17B18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-</w:t>
            </w:r>
            <w:r w:rsidRPr="00E17B18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Ն</w:t>
            </w:r>
            <w:r w:rsidRPr="00E17B18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 xml:space="preserve"> </w:t>
            </w:r>
            <w:r w:rsidRPr="00E17B18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հրաման</w:t>
            </w:r>
            <w:r w:rsidRPr="00A14E1B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ով</w:t>
            </w:r>
            <w:r w:rsidRPr="00E17B18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  </w:t>
            </w:r>
          </w:p>
        </w:tc>
      </w:tr>
      <w:tr w:rsidR="007805AF" w:rsidRPr="00756195" w:rsidTr="007805AF">
        <w:tblPrEx>
          <w:tblLook w:val="04A0" w:firstRow="1" w:lastRow="0" w:firstColumn="1" w:lastColumn="0" w:noHBand="0" w:noVBand="1"/>
        </w:tblPrEx>
        <w:tc>
          <w:tcPr>
            <w:tcW w:w="550" w:type="dxa"/>
            <w:shd w:val="clear" w:color="auto" w:fill="auto"/>
          </w:tcPr>
          <w:p w:rsidR="007805AF" w:rsidRPr="00CB4782" w:rsidRDefault="007805AF" w:rsidP="007805AF">
            <w:pPr>
              <w:spacing w:line="360" w:lineRule="auto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CB4782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7)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AF" w:rsidRPr="00E17B18" w:rsidRDefault="007805AF" w:rsidP="007805AF">
            <w:pPr>
              <w:rPr>
                <w:rFonts w:ascii="GHEA Grapalat" w:hAnsi="GHEA Grapalat"/>
                <w:b/>
                <w:bCs/>
                <w:sz w:val="22"/>
                <w:szCs w:val="22"/>
                <w:lang w:val="hy-AM" w:eastAsia="ru-RU"/>
              </w:rPr>
            </w:pPr>
            <w:r w:rsidRPr="00E17B18">
              <w:rPr>
                <w:rFonts w:ascii="GHEA Grapalat" w:hAnsi="GHEA Grapalat"/>
                <w:b/>
                <w:bCs/>
                <w:sz w:val="22"/>
                <w:szCs w:val="22"/>
                <w:lang w:val="hy-AM" w:eastAsia="ru-RU"/>
              </w:rPr>
              <w:t>ՀՀՇՆ II-7.01-2011</w:t>
            </w:r>
          </w:p>
          <w:p w:rsidR="007805AF" w:rsidRPr="00E17B18" w:rsidRDefault="007805AF" w:rsidP="007805AF">
            <w:pPr>
              <w:jc w:val="both"/>
              <w:rPr>
                <w:rFonts w:ascii="GHEA Grapalat" w:hAnsi="GHEA Grapalat"/>
                <w:bCs/>
                <w:sz w:val="22"/>
                <w:szCs w:val="22"/>
                <w:lang w:val="hy-AM" w:eastAsia="ru-RU"/>
              </w:rPr>
            </w:pPr>
            <w:r w:rsidRPr="00E17B18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«</w:t>
            </w:r>
            <w:r w:rsidRPr="00E17B18">
              <w:rPr>
                <w:rFonts w:ascii="GHEA Grapalat" w:hAnsi="GHEA Grapalat"/>
                <w:bCs/>
                <w:sz w:val="22"/>
                <w:szCs w:val="22"/>
                <w:lang w:val="hy-AM" w:eastAsia="ru-RU"/>
              </w:rPr>
              <w:t>Շինարարական կլիմայաբանություն</w:t>
            </w:r>
            <w:r w:rsidRPr="00E17B18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»</w:t>
            </w:r>
          </w:p>
          <w:p w:rsidR="007805AF" w:rsidRPr="00E17B18" w:rsidRDefault="007805AF" w:rsidP="007805AF">
            <w:pPr>
              <w:jc w:val="both"/>
              <w:rPr>
                <w:rFonts w:ascii="GHEA Grapalat" w:hAnsi="GHEA Grapalat"/>
                <w:bCs/>
                <w:sz w:val="22"/>
                <w:szCs w:val="22"/>
                <w:lang w:val="hy-AM" w:eastAsia="ru-RU"/>
              </w:rPr>
            </w:pPr>
            <w:r w:rsidRPr="00E17B18">
              <w:rPr>
                <w:rFonts w:ascii="GHEA Grapalat" w:hAnsi="GHEA Grapalat"/>
                <w:bCs/>
                <w:sz w:val="22"/>
                <w:szCs w:val="22"/>
                <w:lang w:val="hy-AM" w:eastAsia="ru-RU"/>
              </w:rPr>
              <w:t>Փոխարեն ՀՀՇՆ II-7.01-96</w:t>
            </w:r>
          </w:p>
          <w:p w:rsidR="007805AF" w:rsidRPr="00E17B18" w:rsidRDefault="007805AF" w:rsidP="007805AF">
            <w:pPr>
              <w:rPr>
                <w:rFonts w:ascii="GHEA Grapalat" w:hAnsi="GHEA Grapalat"/>
                <w:sz w:val="22"/>
                <w:szCs w:val="22"/>
                <w:lang w:val="hy-AM" w:eastAsia="ru-RU"/>
              </w:rPr>
            </w:pP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AF" w:rsidRPr="00E17B18" w:rsidRDefault="007805AF" w:rsidP="007805AF">
            <w:pPr>
              <w:rPr>
                <w:rFonts w:ascii="GHEA Grapalat" w:eastAsia="Calibri" w:hAnsi="GHEA Grapalat" w:cs="Arial"/>
                <w:sz w:val="22"/>
                <w:szCs w:val="22"/>
                <w:lang w:val="af-ZA"/>
              </w:rPr>
            </w:pPr>
            <w:r w:rsidRPr="00E17B18">
              <w:rPr>
                <w:rFonts w:ascii="GHEA Grapalat" w:eastAsia="Calibri" w:hAnsi="GHEA Grapalat" w:cs="Arial"/>
                <w:sz w:val="22"/>
                <w:szCs w:val="22"/>
                <w:lang w:val="hy-AM"/>
              </w:rPr>
              <w:t>Հաստատված է</w:t>
            </w:r>
            <w:r w:rsidRPr="00E17B18">
              <w:rPr>
                <w:rFonts w:ascii="GHEA Grapalat" w:eastAsia="Calibri" w:hAnsi="GHEA Grapalat" w:cs="Arial"/>
                <w:sz w:val="22"/>
                <w:szCs w:val="22"/>
                <w:lang w:val="af-ZA"/>
              </w:rPr>
              <w:t xml:space="preserve"> </w:t>
            </w:r>
          </w:p>
          <w:p w:rsidR="007805AF" w:rsidRPr="00E17B18" w:rsidRDefault="007805AF" w:rsidP="007805AF">
            <w:pPr>
              <w:rPr>
                <w:rFonts w:ascii="GHEA Grapalat" w:hAnsi="GHEA Grapalat"/>
                <w:bCs/>
                <w:sz w:val="22"/>
                <w:szCs w:val="22"/>
                <w:lang w:val="hy-AM" w:eastAsia="ru-RU"/>
              </w:rPr>
            </w:pPr>
            <w:r w:rsidRPr="00E17B18">
              <w:rPr>
                <w:rFonts w:ascii="GHEA Grapalat" w:eastAsia="Calibri" w:hAnsi="GHEA Grapalat" w:cs="Arial"/>
                <w:sz w:val="22"/>
                <w:szCs w:val="22"/>
                <w:lang w:val="af-ZA"/>
              </w:rPr>
              <w:t>ՀՀ</w:t>
            </w:r>
            <w:r w:rsidRPr="00E17B18">
              <w:rPr>
                <w:rFonts w:ascii="GHEA Grapalat" w:eastAsia="Calibri" w:hAnsi="GHEA Grapalat"/>
                <w:sz w:val="22"/>
                <w:szCs w:val="22"/>
                <w:lang w:val="af-ZA"/>
              </w:rPr>
              <w:t xml:space="preserve"> </w:t>
            </w:r>
            <w:r w:rsidRPr="00E17B18">
              <w:rPr>
                <w:rFonts w:ascii="GHEA Grapalat" w:eastAsia="Calibri" w:hAnsi="GHEA Grapalat" w:cs="Arial"/>
                <w:sz w:val="22"/>
                <w:szCs w:val="22"/>
                <w:lang w:val="af-ZA"/>
              </w:rPr>
              <w:t>քաղաքաշինության</w:t>
            </w:r>
            <w:r w:rsidRPr="00E17B18">
              <w:rPr>
                <w:rFonts w:ascii="GHEA Grapalat" w:eastAsia="Calibri" w:hAnsi="GHEA Grapalat"/>
                <w:sz w:val="22"/>
                <w:szCs w:val="22"/>
                <w:lang w:val="af-ZA"/>
              </w:rPr>
              <w:t xml:space="preserve"> </w:t>
            </w:r>
            <w:r w:rsidRPr="00E17B18">
              <w:rPr>
                <w:rFonts w:ascii="GHEA Grapalat" w:eastAsia="Calibri" w:hAnsi="GHEA Grapalat" w:cs="Arial"/>
                <w:sz w:val="22"/>
                <w:szCs w:val="22"/>
                <w:lang w:val="af-ZA"/>
              </w:rPr>
              <w:t>նախա</w:t>
            </w:r>
            <w:r w:rsidRPr="00E17B18">
              <w:rPr>
                <w:rFonts w:ascii="GHEA Grapalat" w:eastAsia="Calibri" w:hAnsi="GHEA Grapalat" w:cs="Arial"/>
                <w:sz w:val="22"/>
                <w:szCs w:val="22"/>
                <w:lang w:val="hy-AM"/>
              </w:rPr>
              <w:t>րար</w:t>
            </w:r>
            <w:r w:rsidRPr="00E17B18">
              <w:rPr>
                <w:rFonts w:ascii="GHEA Grapalat" w:eastAsia="Calibri" w:hAnsi="GHEA Grapalat" w:cs="Arial"/>
                <w:sz w:val="22"/>
                <w:szCs w:val="22"/>
                <w:lang w:val="af-ZA"/>
              </w:rPr>
              <w:t>ի</w:t>
            </w:r>
            <w:r w:rsidRPr="00E17B18">
              <w:rPr>
                <w:rFonts w:ascii="GHEA Grapalat" w:eastAsia="Calibri" w:hAnsi="GHEA Grapalat"/>
                <w:sz w:val="22"/>
                <w:szCs w:val="22"/>
                <w:lang w:val="af-ZA"/>
              </w:rPr>
              <w:t xml:space="preserve"> </w:t>
            </w:r>
            <w:r w:rsidRPr="00E17B18">
              <w:rPr>
                <w:rFonts w:ascii="GHEA Grapalat" w:eastAsia="Calibri" w:hAnsi="GHEA Grapalat"/>
                <w:sz w:val="22"/>
                <w:szCs w:val="22"/>
                <w:lang w:val="hy-AM"/>
              </w:rPr>
              <w:t>26</w:t>
            </w:r>
            <w:r w:rsidRPr="00E17B18">
              <w:rPr>
                <w:rFonts w:ascii="GHEA Grapalat" w:eastAsia="Calibri" w:hAnsi="GHEA Grapalat"/>
                <w:sz w:val="22"/>
                <w:szCs w:val="22"/>
                <w:lang w:val="af-ZA"/>
              </w:rPr>
              <w:t>.0</w:t>
            </w:r>
            <w:r w:rsidRPr="00E17B18">
              <w:rPr>
                <w:rFonts w:ascii="GHEA Grapalat" w:eastAsia="Calibri" w:hAnsi="GHEA Grapalat"/>
                <w:sz w:val="22"/>
                <w:szCs w:val="22"/>
                <w:lang w:val="hy-AM"/>
              </w:rPr>
              <w:t>9</w:t>
            </w:r>
            <w:r w:rsidRPr="00E17B18">
              <w:rPr>
                <w:rFonts w:ascii="GHEA Grapalat" w:eastAsia="Calibri" w:hAnsi="GHEA Grapalat"/>
                <w:sz w:val="22"/>
                <w:szCs w:val="22"/>
                <w:lang w:val="af-ZA"/>
              </w:rPr>
              <w:t>.2011</w:t>
            </w:r>
            <w:r w:rsidRPr="00E17B18">
              <w:rPr>
                <w:rFonts w:ascii="GHEA Grapalat" w:eastAsia="Calibri" w:hAnsi="GHEA Grapalat" w:cs="Arial"/>
                <w:sz w:val="22"/>
                <w:szCs w:val="22"/>
                <w:lang w:val="af-ZA"/>
              </w:rPr>
              <w:t>թ</w:t>
            </w:r>
            <w:r w:rsidRPr="00E17B18">
              <w:rPr>
                <w:rFonts w:ascii="Cambria Math" w:eastAsia="Calibri" w:hAnsi="Cambria Math" w:cs="Cambria Math"/>
                <w:sz w:val="22"/>
                <w:szCs w:val="22"/>
                <w:lang w:val="hy-AM"/>
              </w:rPr>
              <w:t>․</w:t>
            </w:r>
            <w:r w:rsidRPr="00E17B18">
              <w:rPr>
                <w:rFonts w:ascii="GHEA Grapalat" w:eastAsia="Calibri" w:hAnsi="GHEA Grapalat"/>
                <w:sz w:val="22"/>
                <w:szCs w:val="22"/>
                <w:lang w:val="af-ZA"/>
              </w:rPr>
              <w:t xml:space="preserve"> N167-</w:t>
            </w:r>
            <w:r w:rsidRPr="00E17B18">
              <w:rPr>
                <w:rFonts w:ascii="GHEA Grapalat" w:eastAsia="Calibri" w:hAnsi="GHEA Grapalat" w:cs="Arial"/>
                <w:sz w:val="22"/>
                <w:szCs w:val="22"/>
                <w:lang w:val="af-ZA"/>
              </w:rPr>
              <w:t>Ն</w:t>
            </w:r>
            <w:r w:rsidRPr="00E17B18">
              <w:rPr>
                <w:rFonts w:ascii="GHEA Grapalat" w:eastAsia="Calibri" w:hAnsi="GHEA Grapalat"/>
                <w:sz w:val="22"/>
                <w:szCs w:val="22"/>
                <w:lang w:val="af-ZA"/>
              </w:rPr>
              <w:t xml:space="preserve"> </w:t>
            </w:r>
            <w:r w:rsidRPr="00E17B18">
              <w:rPr>
                <w:rFonts w:ascii="GHEA Grapalat" w:eastAsia="Calibri" w:hAnsi="GHEA Grapalat" w:cs="Arial"/>
                <w:sz w:val="22"/>
                <w:szCs w:val="22"/>
                <w:lang w:val="af-ZA"/>
              </w:rPr>
              <w:t>հրաման</w:t>
            </w:r>
            <w:r w:rsidRPr="00E17B18">
              <w:rPr>
                <w:rFonts w:ascii="GHEA Grapalat" w:eastAsia="Calibri" w:hAnsi="GHEA Grapalat" w:cs="Arial"/>
                <w:sz w:val="22"/>
                <w:szCs w:val="22"/>
                <w:lang w:val="hy-AM"/>
              </w:rPr>
              <w:t>ով</w:t>
            </w:r>
          </w:p>
        </w:tc>
      </w:tr>
      <w:tr w:rsidR="007805AF" w:rsidRPr="00756195" w:rsidTr="007805AF">
        <w:tblPrEx>
          <w:tblLook w:val="04A0" w:firstRow="1" w:lastRow="0" w:firstColumn="1" w:lastColumn="0" w:noHBand="0" w:noVBand="1"/>
        </w:tblPrEx>
        <w:trPr>
          <w:trHeight w:val="1831"/>
        </w:trPr>
        <w:tc>
          <w:tcPr>
            <w:tcW w:w="550" w:type="dxa"/>
            <w:shd w:val="clear" w:color="auto" w:fill="auto"/>
          </w:tcPr>
          <w:p w:rsidR="007805AF" w:rsidRPr="00CB4782" w:rsidRDefault="007805AF" w:rsidP="007805AF">
            <w:pPr>
              <w:spacing w:line="360" w:lineRule="auto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bCs/>
                <w:sz w:val="22"/>
                <w:szCs w:val="22"/>
              </w:rPr>
              <w:lastRenderedPageBreak/>
              <w:t>8</w:t>
            </w:r>
            <w:r w:rsidRPr="00CB4782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)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AF" w:rsidRPr="00D92DA1" w:rsidRDefault="007805AF" w:rsidP="007805AF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val="hy-AM"/>
              </w:rPr>
            </w:pPr>
            <w:r w:rsidRPr="00D92DA1">
              <w:rPr>
                <w:rFonts w:ascii="GHEA Grapalat" w:hAnsi="GHEA Grapalat" w:cs="Arial"/>
                <w:b/>
                <w:bCs/>
                <w:sz w:val="22"/>
                <w:szCs w:val="22"/>
                <w:lang w:val="hy-AM"/>
              </w:rPr>
              <w:t>ՀՀՇՆ</w:t>
            </w:r>
            <w:r w:rsidRPr="00D92DA1">
              <w:rPr>
                <w:rFonts w:ascii="GHEA Grapalat" w:hAnsi="GHEA Grapalat" w:cs="Sylfaen"/>
                <w:b/>
                <w:bCs/>
                <w:sz w:val="22"/>
                <w:szCs w:val="22"/>
                <w:lang w:val="hy-AM"/>
              </w:rPr>
              <w:t xml:space="preserve"> 21-01-2014  </w:t>
            </w:r>
          </w:p>
          <w:p w:rsidR="007805AF" w:rsidRPr="00D92DA1" w:rsidRDefault="007805AF" w:rsidP="007805AF">
            <w:pPr>
              <w:rPr>
                <w:rFonts w:ascii="GHEA Grapalat" w:eastAsia="Calibri" w:hAnsi="GHEA Grapalat"/>
                <w:sz w:val="22"/>
                <w:szCs w:val="22"/>
                <w:lang w:val="af-ZA"/>
              </w:rPr>
            </w:pPr>
            <w:r w:rsidRPr="00D92DA1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«</w:t>
            </w:r>
            <w:r w:rsidRPr="00D92DA1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Շենքերի</w:t>
            </w:r>
            <w:r w:rsidRPr="00D92DA1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 xml:space="preserve"> </w:t>
            </w:r>
            <w:r w:rsidRPr="00D92DA1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և</w:t>
            </w:r>
            <w:r w:rsidRPr="00D92DA1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 xml:space="preserve"> </w:t>
            </w:r>
            <w:r w:rsidRPr="00D92DA1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շինությունների</w:t>
            </w:r>
            <w:r w:rsidRPr="00D92DA1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 xml:space="preserve"> </w:t>
            </w:r>
            <w:r w:rsidRPr="00D92DA1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հրդեհային</w:t>
            </w:r>
            <w:r w:rsidRPr="00D92DA1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 xml:space="preserve"> </w:t>
            </w:r>
            <w:r w:rsidRPr="00D92DA1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անվտանգություն</w:t>
            </w:r>
            <w:r w:rsidRPr="00D92DA1">
              <w:rPr>
                <w:rFonts w:ascii="GHEA Grapalat" w:hAnsi="GHEA Grapalat" w:cs="Franklin Gothic Medium Cond"/>
                <w:bCs/>
                <w:sz w:val="22"/>
                <w:szCs w:val="22"/>
                <w:lang w:val="hy-AM"/>
              </w:rPr>
              <w:t>»</w:t>
            </w:r>
            <w:r w:rsidRPr="00D92DA1">
              <w:rPr>
                <w:rFonts w:ascii="GHEA Grapalat" w:hAnsi="GHEA Grapalat" w:cs="Franklin Gothic Medium Cond"/>
                <w:bCs/>
                <w:sz w:val="22"/>
                <w:szCs w:val="22"/>
                <w:lang w:val="af-ZA"/>
              </w:rPr>
              <w:t xml:space="preserve"> </w:t>
            </w:r>
            <w:r w:rsidRPr="00D92DA1">
              <w:rPr>
                <w:rFonts w:ascii="GHEA Grapalat" w:hAnsi="GHEA Grapalat" w:cs="Franklin Gothic Medium Cond"/>
                <w:bCs/>
                <w:sz w:val="22"/>
                <w:szCs w:val="22"/>
                <w:lang w:val="hy-AM"/>
              </w:rPr>
              <w:t>շինարարական</w:t>
            </w:r>
            <w:r w:rsidRPr="00D92DA1">
              <w:rPr>
                <w:rFonts w:ascii="GHEA Grapalat" w:hAnsi="GHEA Grapalat" w:cs="Franklin Gothic Medium Cond"/>
                <w:bCs/>
                <w:sz w:val="22"/>
                <w:szCs w:val="22"/>
                <w:lang w:val="af-ZA"/>
              </w:rPr>
              <w:t xml:space="preserve"> </w:t>
            </w:r>
            <w:r w:rsidRPr="00D92DA1">
              <w:rPr>
                <w:rFonts w:ascii="GHEA Grapalat" w:hAnsi="GHEA Grapalat" w:cs="Franklin Gothic Medium Cond"/>
                <w:bCs/>
                <w:sz w:val="22"/>
                <w:szCs w:val="22"/>
                <w:lang w:val="hy-AM"/>
              </w:rPr>
              <w:t>նորմեր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AF" w:rsidRPr="00D92DA1" w:rsidRDefault="007805AF" w:rsidP="007805AF">
            <w:pPr>
              <w:widowControl w:val="0"/>
              <w:tabs>
                <w:tab w:val="left" w:pos="900"/>
              </w:tabs>
              <w:autoSpaceDE w:val="0"/>
              <w:autoSpaceDN w:val="0"/>
              <w:contextualSpacing/>
              <w:outlineLvl w:val="0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  <w:r w:rsidRPr="00D92DA1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Հաստատված է՝ ՀՀ</w:t>
            </w:r>
            <w:r w:rsidRPr="00D92DA1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 xml:space="preserve"> </w:t>
            </w:r>
            <w:r w:rsidRPr="00D92DA1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քաղաքաշինության</w:t>
            </w:r>
            <w:r w:rsidRPr="00D92DA1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 xml:space="preserve"> </w:t>
            </w:r>
            <w:r w:rsidRPr="00D92DA1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նախարարի</w:t>
            </w:r>
            <w:r w:rsidRPr="00D92DA1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 xml:space="preserve"> 2014</w:t>
            </w:r>
            <w:r w:rsidRPr="00D92DA1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D92DA1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թ</w:t>
            </w:r>
            <w:r w:rsidRPr="00D92DA1">
              <w:rPr>
                <w:rFonts w:ascii="GHEA Grapalat" w:hAnsi="GHEA Grapalat" w:cs="Arial"/>
                <w:bCs/>
                <w:sz w:val="22"/>
                <w:szCs w:val="22"/>
              </w:rPr>
              <w:t>վականի</w:t>
            </w:r>
            <w:r w:rsidRPr="00D92DA1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 </w:t>
            </w:r>
            <w:r w:rsidRPr="00D92DA1">
              <w:rPr>
                <w:rFonts w:ascii="GHEA Grapalat" w:hAnsi="GHEA Grapalat" w:cs="Arial"/>
                <w:bCs/>
                <w:sz w:val="22"/>
                <w:szCs w:val="22"/>
              </w:rPr>
              <w:t>մարտի</w:t>
            </w:r>
            <w:r w:rsidRPr="00D92DA1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 17-</w:t>
            </w:r>
            <w:r w:rsidRPr="00D92DA1">
              <w:rPr>
                <w:rFonts w:ascii="GHEA Grapalat" w:hAnsi="GHEA Grapalat" w:cs="Arial"/>
                <w:bCs/>
                <w:sz w:val="22"/>
                <w:szCs w:val="22"/>
              </w:rPr>
              <w:t>ի</w:t>
            </w:r>
            <w:r w:rsidRPr="00D92DA1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 </w:t>
            </w:r>
            <w:r w:rsidRPr="00D92DA1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N</w:t>
            </w:r>
            <w:r w:rsidRPr="00D92DA1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 xml:space="preserve"> 78-</w:t>
            </w:r>
            <w:r w:rsidRPr="00D92DA1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Ն</w:t>
            </w:r>
            <w:r w:rsidRPr="00D92DA1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 xml:space="preserve"> </w:t>
            </w:r>
            <w:r w:rsidRPr="00D92DA1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հրամանով</w:t>
            </w:r>
            <w:r w:rsidRPr="00D92DA1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</w:p>
        </w:tc>
      </w:tr>
      <w:tr w:rsidR="007805AF" w:rsidRPr="00756195" w:rsidTr="007805AF">
        <w:tblPrEx>
          <w:tblLook w:val="04A0" w:firstRow="1" w:lastRow="0" w:firstColumn="1" w:lastColumn="0" w:noHBand="0" w:noVBand="1"/>
        </w:tblPrEx>
        <w:trPr>
          <w:trHeight w:val="1779"/>
        </w:trPr>
        <w:tc>
          <w:tcPr>
            <w:tcW w:w="550" w:type="dxa"/>
            <w:shd w:val="clear" w:color="auto" w:fill="auto"/>
          </w:tcPr>
          <w:p w:rsidR="007805AF" w:rsidRPr="00CB4782" w:rsidRDefault="007805AF" w:rsidP="007805AF">
            <w:pPr>
              <w:spacing w:line="360" w:lineRule="auto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CB4782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9)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AF" w:rsidRPr="00E17B18" w:rsidRDefault="007805AF" w:rsidP="007805AF">
            <w:pPr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E17B18">
              <w:rPr>
                <w:rFonts w:ascii="GHEA Grapalat" w:hAnsi="GHEA Grapalat" w:cs="Arial"/>
                <w:b/>
                <w:bCs/>
                <w:sz w:val="22"/>
                <w:szCs w:val="22"/>
                <w:lang w:val="hy-AM"/>
              </w:rPr>
              <w:t>ՀՀՇՆ</w:t>
            </w:r>
            <w:r w:rsidRPr="00E17B18">
              <w:rPr>
                <w:rFonts w:ascii="GHEA Grapalat" w:hAnsi="GHEA Grapalat" w:cs="Sylfaen"/>
                <w:b/>
                <w:bCs/>
                <w:sz w:val="22"/>
                <w:szCs w:val="22"/>
                <w:lang w:val="af-ZA"/>
              </w:rPr>
              <w:t xml:space="preserve"> 40-01.01-2014</w:t>
            </w:r>
            <w:r w:rsidRPr="00E17B18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E17B18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 xml:space="preserve">  </w:t>
            </w:r>
          </w:p>
          <w:p w:rsidR="007805AF" w:rsidRPr="00E17B18" w:rsidRDefault="007805AF" w:rsidP="007805AF">
            <w:pPr>
              <w:rPr>
                <w:rFonts w:ascii="GHEA Grapalat" w:eastAsia="Calibri" w:hAnsi="GHEA Grapalat"/>
                <w:sz w:val="22"/>
                <w:szCs w:val="22"/>
                <w:lang w:val="af-ZA"/>
              </w:rPr>
            </w:pPr>
            <w:r w:rsidRPr="00E17B18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>«</w:t>
            </w:r>
            <w:r w:rsidRPr="00E17B18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Շենքերի</w:t>
            </w:r>
            <w:r w:rsidRPr="00E17B18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E17B18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ներքին</w:t>
            </w:r>
            <w:r w:rsidRPr="00E17B18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E17B18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ջրամատակարարում</w:t>
            </w:r>
            <w:r w:rsidRPr="00E17B18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E17B18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և</w:t>
            </w:r>
            <w:r w:rsidRPr="00E17B18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E17B18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ջրահեռացում</w:t>
            </w:r>
            <w:r w:rsidRPr="00E17B18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» շինարարական նորմեր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AF" w:rsidRPr="00E17B18" w:rsidRDefault="007805AF" w:rsidP="007805AF">
            <w:pPr>
              <w:widowControl w:val="0"/>
              <w:tabs>
                <w:tab w:val="left" w:pos="900"/>
              </w:tabs>
              <w:autoSpaceDE w:val="0"/>
              <w:autoSpaceDN w:val="0"/>
              <w:contextualSpacing/>
              <w:outlineLvl w:val="0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  <w:r w:rsidRPr="00E17B18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Հաստատված է՝ ՀՀ</w:t>
            </w:r>
            <w:r w:rsidRPr="00E17B18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 xml:space="preserve"> </w:t>
            </w:r>
            <w:r w:rsidRPr="00E17B18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քաղաքաշինության</w:t>
            </w:r>
            <w:r w:rsidRPr="00E17B18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 xml:space="preserve"> </w:t>
            </w:r>
            <w:r w:rsidRPr="00E17B18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նախարարի</w:t>
            </w:r>
            <w:r w:rsidRPr="00E17B18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 xml:space="preserve"> 2014</w:t>
            </w:r>
            <w:r w:rsidRPr="00E17B18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E17B18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թ</w:t>
            </w:r>
            <w:r w:rsidRPr="00E17B18">
              <w:rPr>
                <w:rFonts w:ascii="GHEA Grapalat" w:hAnsi="GHEA Grapalat" w:cs="Arial"/>
                <w:bCs/>
                <w:sz w:val="22"/>
                <w:szCs w:val="22"/>
              </w:rPr>
              <w:t>վականի</w:t>
            </w:r>
            <w:r w:rsidRPr="00E17B18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  </w:t>
            </w:r>
            <w:r w:rsidRPr="00E17B18">
              <w:rPr>
                <w:rFonts w:ascii="GHEA Grapalat" w:hAnsi="GHEA Grapalat" w:cs="Arial"/>
                <w:bCs/>
                <w:sz w:val="22"/>
                <w:szCs w:val="22"/>
              </w:rPr>
              <w:t>մարտի</w:t>
            </w:r>
            <w:r w:rsidRPr="00E17B18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 17-</w:t>
            </w:r>
            <w:r w:rsidRPr="00E17B18">
              <w:rPr>
                <w:rFonts w:ascii="GHEA Grapalat" w:hAnsi="GHEA Grapalat" w:cs="Arial"/>
                <w:bCs/>
                <w:sz w:val="22"/>
                <w:szCs w:val="22"/>
              </w:rPr>
              <w:t>ի</w:t>
            </w:r>
            <w:r w:rsidRPr="00E17B18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 </w:t>
            </w:r>
            <w:r w:rsidRPr="00E17B18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N </w:t>
            </w:r>
            <w:r w:rsidRPr="00E17B18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80-</w:t>
            </w:r>
            <w:r w:rsidRPr="00E17B18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Ն</w:t>
            </w:r>
            <w:r w:rsidRPr="00E17B18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 xml:space="preserve"> </w:t>
            </w:r>
            <w:r w:rsidRPr="00E17B18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հրաման</w:t>
            </w:r>
            <w:r w:rsidRPr="00E17B18">
              <w:rPr>
                <w:rFonts w:ascii="GHEA Grapalat" w:hAnsi="GHEA Grapalat" w:cs="Arial"/>
                <w:bCs/>
                <w:sz w:val="22"/>
                <w:szCs w:val="22"/>
              </w:rPr>
              <w:t>ով</w:t>
            </w:r>
            <w:r w:rsidRPr="00E17B18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  </w:t>
            </w:r>
          </w:p>
        </w:tc>
      </w:tr>
      <w:tr w:rsidR="007805AF" w:rsidRPr="00756195" w:rsidTr="007805AF">
        <w:tblPrEx>
          <w:tblLook w:val="04A0" w:firstRow="1" w:lastRow="0" w:firstColumn="1" w:lastColumn="0" w:noHBand="0" w:noVBand="1"/>
        </w:tblPrEx>
        <w:tc>
          <w:tcPr>
            <w:tcW w:w="550" w:type="dxa"/>
            <w:shd w:val="clear" w:color="auto" w:fill="auto"/>
          </w:tcPr>
          <w:p w:rsidR="007805AF" w:rsidRPr="00CB4782" w:rsidRDefault="007805AF" w:rsidP="007805AF">
            <w:pPr>
              <w:spacing w:line="360" w:lineRule="auto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CB4782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10)</w:t>
            </w:r>
          </w:p>
        </w:tc>
        <w:tc>
          <w:tcPr>
            <w:tcW w:w="3604" w:type="dxa"/>
          </w:tcPr>
          <w:p w:rsidR="007805AF" w:rsidRPr="00E17B18" w:rsidRDefault="007805AF" w:rsidP="007805AF">
            <w:pPr>
              <w:widowControl w:val="0"/>
              <w:autoSpaceDE w:val="0"/>
              <w:autoSpaceDN w:val="0"/>
              <w:ind w:left="-18" w:right="-110"/>
              <w:rPr>
                <w:rFonts w:ascii="GHEA Grapalat" w:eastAsia="Tahoma" w:hAnsi="GHEA Grapalat" w:cs="Tahoma"/>
                <w:b/>
                <w:sz w:val="22"/>
                <w:szCs w:val="22"/>
                <w:lang w:val="hy-AM"/>
              </w:rPr>
            </w:pPr>
            <w:r w:rsidRPr="00E17B18">
              <w:rPr>
                <w:rFonts w:ascii="GHEA Grapalat" w:eastAsia="Tahoma" w:hAnsi="GHEA Grapalat" w:cs="Arial"/>
                <w:b/>
                <w:sz w:val="22"/>
                <w:szCs w:val="22"/>
                <w:lang w:val="hy-AM"/>
              </w:rPr>
              <w:t>ՀՀՇՆ</w:t>
            </w:r>
            <w:r w:rsidRPr="00E17B18">
              <w:rPr>
                <w:rFonts w:ascii="GHEA Grapalat" w:eastAsia="Tahoma" w:hAnsi="GHEA Grapalat" w:cs="Tahoma"/>
                <w:b/>
                <w:sz w:val="22"/>
                <w:szCs w:val="22"/>
                <w:lang w:val="hy-AM"/>
              </w:rPr>
              <w:t xml:space="preserve"> 52-01-2020 </w:t>
            </w:r>
          </w:p>
          <w:p w:rsidR="007805AF" w:rsidRPr="00E17B18" w:rsidRDefault="007805AF" w:rsidP="007805AF">
            <w:pPr>
              <w:widowControl w:val="0"/>
              <w:autoSpaceDE w:val="0"/>
              <w:autoSpaceDN w:val="0"/>
              <w:ind w:left="-18" w:right="-110"/>
              <w:rPr>
                <w:rFonts w:ascii="GHEA Grapalat" w:eastAsia="Tahoma" w:hAnsi="GHEA Grapalat" w:cs="Tahoma"/>
                <w:sz w:val="22"/>
                <w:szCs w:val="22"/>
                <w:lang w:val="hy-AM"/>
              </w:rPr>
            </w:pPr>
            <w:r w:rsidRPr="00E17B18">
              <w:rPr>
                <w:rFonts w:ascii="GHEA Grapalat" w:eastAsia="Tahoma" w:hAnsi="GHEA Grapalat" w:cs="Tahoma"/>
                <w:sz w:val="22"/>
                <w:szCs w:val="22"/>
                <w:lang w:val="hy-AM"/>
              </w:rPr>
              <w:t>«</w:t>
            </w:r>
            <w:r w:rsidRPr="00E17B18">
              <w:rPr>
                <w:rFonts w:ascii="GHEA Grapalat" w:eastAsia="Tahoma" w:hAnsi="GHEA Grapalat" w:cs="Arial"/>
                <w:sz w:val="22"/>
                <w:szCs w:val="22"/>
                <w:lang w:val="hy-AM"/>
              </w:rPr>
              <w:t>Բետոնե</w:t>
            </w:r>
            <w:r w:rsidRPr="00E17B18">
              <w:rPr>
                <w:rFonts w:ascii="GHEA Grapalat" w:eastAsia="Tahoma" w:hAnsi="GHEA Grapalat" w:cs="Tahoma"/>
                <w:sz w:val="22"/>
                <w:szCs w:val="22"/>
                <w:lang w:val="hy-AM"/>
              </w:rPr>
              <w:t xml:space="preserve"> </w:t>
            </w:r>
            <w:r w:rsidRPr="00E17B18">
              <w:rPr>
                <w:rFonts w:ascii="GHEA Grapalat" w:eastAsia="Tahoma" w:hAnsi="GHEA Grapalat" w:cs="Arial"/>
                <w:sz w:val="22"/>
                <w:szCs w:val="22"/>
                <w:lang w:val="hy-AM"/>
              </w:rPr>
              <w:t>եվ</w:t>
            </w:r>
            <w:r w:rsidRPr="00E17B18">
              <w:rPr>
                <w:rFonts w:ascii="GHEA Grapalat" w:eastAsia="Tahoma" w:hAnsi="GHEA Grapalat" w:cs="Tahoma"/>
                <w:sz w:val="22"/>
                <w:szCs w:val="22"/>
                <w:lang w:val="hy-AM"/>
              </w:rPr>
              <w:t xml:space="preserve"> </w:t>
            </w:r>
            <w:r w:rsidRPr="00E17B18">
              <w:rPr>
                <w:rFonts w:ascii="GHEA Grapalat" w:eastAsia="Tahoma" w:hAnsi="GHEA Grapalat" w:cs="Arial"/>
                <w:sz w:val="22"/>
                <w:szCs w:val="22"/>
                <w:lang w:val="hy-AM"/>
              </w:rPr>
              <w:t>երկաթբետոնե</w:t>
            </w:r>
            <w:r w:rsidRPr="00E17B18">
              <w:rPr>
                <w:rFonts w:ascii="GHEA Grapalat" w:eastAsia="Tahoma" w:hAnsi="GHEA Grapalat" w:cs="Tahoma"/>
                <w:sz w:val="22"/>
                <w:szCs w:val="22"/>
                <w:lang w:val="hy-AM"/>
              </w:rPr>
              <w:t xml:space="preserve"> </w:t>
            </w:r>
            <w:r w:rsidRPr="00E17B18">
              <w:rPr>
                <w:rFonts w:ascii="GHEA Grapalat" w:eastAsia="Tahoma" w:hAnsi="GHEA Grapalat" w:cs="Arial"/>
                <w:sz w:val="22"/>
                <w:szCs w:val="22"/>
                <w:lang w:val="hy-AM"/>
              </w:rPr>
              <w:t>կոնստրուկցիաներ</w:t>
            </w:r>
            <w:r w:rsidRPr="00E17B18">
              <w:rPr>
                <w:rFonts w:ascii="Cambria Math" w:eastAsia="MS Gothic" w:hAnsi="Cambria Math" w:cs="Cambria Math"/>
                <w:sz w:val="22"/>
                <w:szCs w:val="22"/>
                <w:lang w:val="hy-AM"/>
              </w:rPr>
              <w:t>․</w:t>
            </w:r>
            <w:r w:rsidRPr="00E17B18">
              <w:rPr>
                <w:rFonts w:ascii="GHEA Grapalat" w:eastAsia="Tahoma" w:hAnsi="GHEA Grapalat" w:cs="Tahoma"/>
                <w:sz w:val="22"/>
                <w:szCs w:val="22"/>
                <w:lang w:val="hy-AM"/>
              </w:rPr>
              <w:t xml:space="preserve"> </w:t>
            </w:r>
            <w:r w:rsidRPr="00E17B18">
              <w:rPr>
                <w:rFonts w:ascii="GHEA Grapalat" w:eastAsia="Tahoma" w:hAnsi="GHEA Grapalat" w:cs="Arial"/>
                <w:sz w:val="22"/>
                <w:szCs w:val="22"/>
                <w:lang w:val="hy-AM"/>
              </w:rPr>
              <w:t>Հիմնական</w:t>
            </w:r>
            <w:r w:rsidRPr="00E17B18">
              <w:rPr>
                <w:rFonts w:ascii="GHEA Grapalat" w:eastAsia="Tahoma" w:hAnsi="GHEA Grapalat" w:cs="Tahoma"/>
                <w:sz w:val="22"/>
                <w:szCs w:val="22"/>
                <w:lang w:val="hy-AM"/>
              </w:rPr>
              <w:t xml:space="preserve"> </w:t>
            </w:r>
            <w:r w:rsidRPr="00E17B18">
              <w:rPr>
                <w:rFonts w:ascii="GHEA Grapalat" w:eastAsia="Tahoma" w:hAnsi="GHEA Grapalat" w:cs="Arial"/>
                <w:sz w:val="22"/>
                <w:szCs w:val="22"/>
                <w:lang w:val="hy-AM"/>
              </w:rPr>
              <w:t>դրույթներ</w:t>
            </w:r>
            <w:r w:rsidRPr="00E17B18">
              <w:rPr>
                <w:rFonts w:ascii="GHEA Grapalat" w:eastAsia="Tahoma" w:hAnsi="GHEA Grapalat" w:cs="Tahoma"/>
                <w:sz w:val="22"/>
                <w:szCs w:val="22"/>
                <w:lang w:val="hy-AM"/>
              </w:rPr>
              <w:t>»</w:t>
            </w:r>
          </w:p>
        </w:tc>
        <w:tc>
          <w:tcPr>
            <w:tcW w:w="2934" w:type="dxa"/>
          </w:tcPr>
          <w:p w:rsidR="007805AF" w:rsidRPr="00E17B18" w:rsidRDefault="007805AF" w:rsidP="007805AF">
            <w:pPr>
              <w:widowControl w:val="0"/>
              <w:autoSpaceDE w:val="0"/>
              <w:autoSpaceDN w:val="0"/>
              <w:ind w:right="-20"/>
              <w:rPr>
                <w:rFonts w:ascii="GHEA Grapalat" w:eastAsia="Calibri" w:hAnsi="GHEA Grapalat" w:cs="Arial"/>
                <w:sz w:val="22"/>
                <w:szCs w:val="22"/>
                <w:lang w:val="hy-AM"/>
              </w:rPr>
            </w:pPr>
            <w:r w:rsidRPr="00E17B18">
              <w:rPr>
                <w:rFonts w:ascii="GHEA Grapalat" w:eastAsia="Calibri" w:hAnsi="GHEA Grapalat" w:cs="Arial"/>
                <w:sz w:val="22"/>
                <w:szCs w:val="22"/>
                <w:lang w:val="hy-AM"/>
              </w:rPr>
              <w:t>Հաստատված է`</w:t>
            </w:r>
          </w:p>
          <w:p w:rsidR="007805AF" w:rsidRPr="00E17B18" w:rsidRDefault="007805AF" w:rsidP="007805AF">
            <w:pPr>
              <w:widowControl w:val="0"/>
              <w:autoSpaceDE w:val="0"/>
              <w:autoSpaceDN w:val="0"/>
              <w:ind w:right="-20"/>
              <w:rPr>
                <w:rFonts w:ascii="GHEA Grapalat" w:eastAsia="Tahoma" w:hAnsi="GHEA Grapalat" w:cs="Tahoma"/>
                <w:sz w:val="22"/>
                <w:szCs w:val="22"/>
                <w:lang w:val="hy-AM"/>
              </w:rPr>
            </w:pPr>
            <w:r w:rsidRPr="00E17B18">
              <w:rPr>
                <w:rFonts w:ascii="GHEA Grapalat" w:eastAsia="Calibri" w:hAnsi="GHEA Grapalat" w:cs="Arial"/>
                <w:sz w:val="22"/>
                <w:szCs w:val="22"/>
                <w:lang w:val="af-ZA"/>
              </w:rPr>
              <w:t>ՀՀ</w:t>
            </w:r>
            <w:r w:rsidRPr="00E17B18">
              <w:rPr>
                <w:rFonts w:ascii="GHEA Grapalat" w:eastAsia="Calibri" w:hAnsi="GHEA Grapalat"/>
                <w:sz w:val="22"/>
                <w:szCs w:val="22"/>
                <w:lang w:val="af-ZA"/>
              </w:rPr>
              <w:t xml:space="preserve"> </w:t>
            </w:r>
            <w:r w:rsidRPr="00E17B18">
              <w:rPr>
                <w:rFonts w:ascii="GHEA Grapalat" w:eastAsia="Calibri" w:hAnsi="GHEA Grapalat" w:cs="Arial"/>
                <w:sz w:val="22"/>
                <w:szCs w:val="22"/>
                <w:lang w:val="af-ZA"/>
              </w:rPr>
              <w:t>քաղաքաշինության</w:t>
            </w:r>
            <w:r w:rsidRPr="00E17B18">
              <w:rPr>
                <w:rFonts w:ascii="GHEA Grapalat" w:eastAsia="Calibri" w:hAnsi="GHEA Grapalat"/>
                <w:sz w:val="22"/>
                <w:szCs w:val="22"/>
                <w:lang w:val="af-ZA"/>
              </w:rPr>
              <w:t xml:space="preserve"> </w:t>
            </w:r>
            <w:r w:rsidRPr="00E17B18">
              <w:rPr>
                <w:rFonts w:ascii="GHEA Grapalat" w:eastAsia="Calibri" w:hAnsi="GHEA Grapalat" w:cs="Arial"/>
                <w:sz w:val="22"/>
                <w:szCs w:val="22"/>
                <w:lang w:val="af-ZA"/>
              </w:rPr>
              <w:t>կոմիտեի</w:t>
            </w:r>
            <w:r w:rsidRPr="00E17B18">
              <w:rPr>
                <w:rFonts w:ascii="GHEA Grapalat" w:eastAsia="Calibri" w:hAnsi="GHEA Grapalat"/>
                <w:sz w:val="22"/>
                <w:szCs w:val="22"/>
                <w:lang w:val="af-ZA"/>
              </w:rPr>
              <w:t xml:space="preserve"> </w:t>
            </w:r>
            <w:r w:rsidRPr="00E17B18">
              <w:rPr>
                <w:rFonts w:ascii="GHEA Grapalat" w:eastAsia="Calibri" w:hAnsi="GHEA Grapalat" w:cs="Arial"/>
                <w:sz w:val="22"/>
                <w:szCs w:val="22"/>
                <w:lang w:val="af-ZA"/>
              </w:rPr>
              <w:t>նախագահի</w:t>
            </w:r>
            <w:r w:rsidRPr="00E17B18">
              <w:rPr>
                <w:rFonts w:ascii="GHEA Grapalat" w:eastAsia="Calibri" w:hAnsi="GHEA Grapalat"/>
                <w:sz w:val="22"/>
                <w:szCs w:val="22"/>
                <w:lang w:val="af-ZA"/>
              </w:rPr>
              <w:t xml:space="preserve"> 14.01.2021</w:t>
            </w:r>
            <w:r w:rsidRPr="00E17B18">
              <w:rPr>
                <w:rFonts w:ascii="GHEA Grapalat" w:eastAsia="Calibri" w:hAnsi="GHEA Grapalat" w:cs="Arial"/>
                <w:sz w:val="22"/>
                <w:szCs w:val="22"/>
                <w:lang w:val="af-ZA"/>
              </w:rPr>
              <w:t>թ</w:t>
            </w:r>
            <w:r w:rsidRPr="00E17B18">
              <w:rPr>
                <w:rFonts w:ascii="GHEA Grapalat" w:eastAsia="Calibri" w:hAnsi="GHEA Grapalat"/>
                <w:sz w:val="22"/>
                <w:szCs w:val="22"/>
                <w:lang w:val="af-ZA"/>
              </w:rPr>
              <w:t xml:space="preserve"> N02-</w:t>
            </w:r>
            <w:r w:rsidRPr="00E17B18">
              <w:rPr>
                <w:rFonts w:ascii="GHEA Grapalat" w:eastAsia="Calibri" w:hAnsi="GHEA Grapalat" w:cs="Arial"/>
                <w:sz w:val="22"/>
                <w:szCs w:val="22"/>
                <w:lang w:val="af-ZA"/>
              </w:rPr>
              <w:t>Ն</w:t>
            </w:r>
            <w:r w:rsidRPr="00E17B18">
              <w:rPr>
                <w:rFonts w:ascii="GHEA Grapalat" w:eastAsia="Calibri" w:hAnsi="GHEA Grapalat"/>
                <w:sz w:val="22"/>
                <w:szCs w:val="22"/>
                <w:lang w:val="af-ZA"/>
              </w:rPr>
              <w:t xml:space="preserve"> </w:t>
            </w:r>
            <w:r w:rsidRPr="00E17B18">
              <w:rPr>
                <w:rFonts w:ascii="GHEA Grapalat" w:eastAsia="Calibri" w:hAnsi="GHEA Grapalat" w:cs="Arial"/>
                <w:sz w:val="22"/>
                <w:szCs w:val="22"/>
                <w:lang w:val="af-ZA"/>
              </w:rPr>
              <w:t>հրաման</w:t>
            </w:r>
            <w:r w:rsidRPr="00E17B18">
              <w:rPr>
                <w:rFonts w:ascii="GHEA Grapalat" w:eastAsia="Calibri" w:hAnsi="GHEA Grapalat" w:cs="Arial"/>
                <w:sz w:val="22"/>
                <w:szCs w:val="22"/>
                <w:lang w:val="hy-AM"/>
              </w:rPr>
              <w:t>ով</w:t>
            </w:r>
            <w:r w:rsidRPr="00E17B18">
              <w:rPr>
                <w:rFonts w:ascii="GHEA Grapalat" w:eastAsia="Calibri" w:hAnsi="GHEA Grapalat"/>
                <w:sz w:val="22"/>
                <w:szCs w:val="22"/>
                <w:lang w:val="af-ZA"/>
              </w:rPr>
              <w:t xml:space="preserve"> </w:t>
            </w:r>
          </w:p>
        </w:tc>
      </w:tr>
      <w:tr w:rsidR="007805AF" w:rsidRPr="00756195" w:rsidTr="007805AF">
        <w:tblPrEx>
          <w:tblLook w:val="04A0" w:firstRow="1" w:lastRow="0" w:firstColumn="1" w:lastColumn="0" w:noHBand="0" w:noVBand="1"/>
        </w:tblPrEx>
        <w:tc>
          <w:tcPr>
            <w:tcW w:w="550" w:type="dxa"/>
            <w:shd w:val="clear" w:color="auto" w:fill="auto"/>
          </w:tcPr>
          <w:p w:rsidR="007805AF" w:rsidRPr="00CB4782" w:rsidRDefault="007805AF" w:rsidP="007805AF">
            <w:pPr>
              <w:spacing w:line="360" w:lineRule="auto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2417C6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11)</w:t>
            </w:r>
          </w:p>
        </w:tc>
        <w:tc>
          <w:tcPr>
            <w:tcW w:w="3604" w:type="dxa"/>
          </w:tcPr>
          <w:p w:rsidR="007805AF" w:rsidRPr="00E17B18" w:rsidRDefault="007805AF" w:rsidP="007805AF">
            <w:pPr>
              <w:ind w:left="-18" w:right="-110"/>
              <w:rPr>
                <w:rFonts w:ascii="GHEA Grapalat" w:eastAsia="Tahoma" w:hAnsi="GHEA Grapalat" w:cs="Tahoma"/>
                <w:sz w:val="22"/>
                <w:szCs w:val="22"/>
                <w:lang w:val="hy-AM"/>
              </w:rPr>
            </w:pPr>
            <w:r w:rsidRPr="00E17B18">
              <w:rPr>
                <w:rFonts w:ascii="GHEA Grapalat" w:eastAsia="Tahoma" w:hAnsi="GHEA Grapalat" w:cs="Arial"/>
                <w:b/>
                <w:sz w:val="22"/>
                <w:szCs w:val="22"/>
                <w:lang w:val="hy-AM"/>
              </w:rPr>
              <w:t>ՀՀՇՆ</w:t>
            </w:r>
            <w:r w:rsidRPr="00E17B18">
              <w:rPr>
                <w:rFonts w:ascii="GHEA Grapalat" w:eastAsia="Tahoma" w:hAnsi="GHEA Grapalat" w:cs="Tahoma"/>
                <w:b/>
                <w:sz w:val="22"/>
                <w:szCs w:val="22"/>
                <w:lang w:val="hy-AM"/>
              </w:rPr>
              <w:t xml:space="preserve"> 53-01-2020</w:t>
            </w:r>
            <w:r w:rsidRPr="00E17B18">
              <w:rPr>
                <w:rFonts w:ascii="GHEA Grapalat" w:eastAsia="Tahoma" w:hAnsi="GHEA Grapalat" w:cs="Tahoma"/>
                <w:sz w:val="22"/>
                <w:szCs w:val="22"/>
                <w:lang w:val="hy-AM"/>
              </w:rPr>
              <w:t xml:space="preserve"> «</w:t>
            </w:r>
            <w:r w:rsidRPr="00E17B18">
              <w:rPr>
                <w:rFonts w:ascii="GHEA Grapalat" w:eastAsia="Tahoma" w:hAnsi="GHEA Grapalat" w:cs="Arial"/>
                <w:sz w:val="22"/>
                <w:szCs w:val="22"/>
                <w:lang w:val="hy-AM"/>
              </w:rPr>
              <w:t>Պողպատե</w:t>
            </w:r>
            <w:r w:rsidRPr="00E17B18">
              <w:rPr>
                <w:rFonts w:ascii="GHEA Grapalat" w:eastAsia="Tahoma" w:hAnsi="GHEA Grapalat" w:cs="Tahoma"/>
                <w:sz w:val="22"/>
                <w:szCs w:val="22"/>
                <w:lang w:val="hy-AM"/>
              </w:rPr>
              <w:t xml:space="preserve"> </w:t>
            </w:r>
            <w:r w:rsidRPr="00E17B18">
              <w:rPr>
                <w:rFonts w:ascii="GHEA Grapalat" w:eastAsia="Tahoma" w:hAnsi="GHEA Grapalat" w:cs="Arial"/>
                <w:sz w:val="22"/>
                <w:szCs w:val="22"/>
                <w:lang w:val="hy-AM"/>
              </w:rPr>
              <w:t>կոնստրուկցիաներ</w:t>
            </w:r>
            <w:r w:rsidRPr="00E17B18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»</w:t>
            </w:r>
            <w:r w:rsidRPr="00D92DA1">
              <w:rPr>
                <w:rFonts w:ascii="GHEA Grapalat" w:eastAsia="Tahoma" w:hAnsi="GHEA Grapalat" w:cs="Tahoma"/>
                <w:color w:val="FF0000"/>
                <w:sz w:val="22"/>
                <w:szCs w:val="22"/>
                <w:lang w:val="hy-AM"/>
              </w:rPr>
              <w:t>*</w:t>
            </w:r>
          </w:p>
        </w:tc>
        <w:tc>
          <w:tcPr>
            <w:tcW w:w="2934" w:type="dxa"/>
          </w:tcPr>
          <w:p w:rsidR="007805AF" w:rsidRPr="00E17B18" w:rsidRDefault="007805AF" w:rsidP="007805AF">
            <w:pPr>
              <w:ind w:left="-20" w:right="-110"/>
              <w:rPr>
                <w:rFonts w:ascii="GHEA Grapalat" w:eastAsia="Tahoma" w:hAnsi="GHEA Grapalat" w:cs="Tahoma"/>
                <w:sz w:val="22"/>
                <w:szCs w:val="22"/>
                <w:lang w:val="hy-AM"/>
              </w:rPr>
            </w:pPr>
            <w:r w:rsidRPr="00E17B18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Հաստատված է  </w:t>
            </w:r>
            <w:r w:rsidRPr="00E17B18">
              <w:rPr>
                <w:rFonts w:ascii="GHEA Grapalat" w:hAnsi="GHEA Grapalat" w:cs="Arial"/>
                <w:sz w:val="22"/>
                <w:szCs w:val="22"/>
                <w:lang w:val="af-ZA"/>
              </w:rPr>
              <w:t>ՀՀ</w:t>
            </w:r>
            <w:r w:rsidRPr="00E17B1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E17B18">
              <w:rPr>
                <w:rFonts w:ascii="GHEA Grapalat" w:hAnsi="GHEA Grapalat" w:cs="Arial"/>
                <w:sz w:val="22"/>
                <w:szCs w:val="22"/>
                <w:lang w:val="af-ZA"/>
              </w:rPr>
              <w:t>քաղաքաշինության</w:t>
            </w:r>
            <w:r w:rsidRPr="00E17B1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E17B18">
              <w:rPr>
                <w:rFonts w:ascii="GHEA Grapalat" w:hAnsi="GHEA Grapalat" w:cs="Arial"/>
                <w:sz w:val="22"/>
                <w:szCs w:val="22"/>
                <w:lang w:val="af-ZA"/>
              </w:rPr>
              <w:t>կոմիտեի</w:t>
            </w:r>
            <w:r w:rsidRPr="00E17B1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E17B18">
              <w:rPr>
                <w:rFonts w:ascii="GHEA Grapalat" w:hAnsi="GHEA Grapalat" w:cs="Arial"/>
                <w:sz w:val="22"/>
                <w:szCs w:val="22"/>
                <w:lang w:val="af-ZA"/>
              </w:rPr>
              <w:t>նախագահի</w:t>
            </w:r>
            <w:r w:rsidRPr="00E17B18">
              <w:rPr>
                <w:rFonts w:ascii="GHEA Grapalat" w:hAnsi="GHEA Grapalat"/>
                <w:sz w:val="22"/>
                <w:szCs w:val="22"/>
                <w:lang w:val="af-ZA"/>
              </w:rPr>
              <w:t xml:space="preserve"> 28.12.2020</w:t>
            </w:r>
            <w:r w:rsidRPr="00E17B18">
              <w:rPr>
                <w:rFonts w:ascii="GHEA Grapalat" w:hAnsi="GHEA Grapalat" w:cs="Arial"/>
                <w:sz w:val="22"/>
                <w:szCs w:val="22"/>
                <w:lang w:val="af-ZA"/>
              </w:rPr>
              <w:t>թ</w:t>
            </w:r>
            <w:r w:rsidRPr="00E17B18">
              <w:rPr>
                <w:rFonts w:ascii="GHEA Grapalat" w:hAnsi="GHEA Grapalat"/>
                <w:sz w:val="22"/>
                <w:szCs w:val="22"/>
                <w:lang w:val="af-ZA"/>
              </w:rPr>
              <w:t xml:space="preserve"> N</w:t>
            </w:r>
            <w:r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E17B18">
              <w:rPr>
                <w:rFonts w:ascii="GHEA Grapalat" w:hAnsi="GHEA Grapalat"/>
                <w:sz w:val="22"/>
                <w:szCs w:val="22"/>
                <w:lang w:val="af-ZA"/>
              </w:rPr>
              <w:t>104-</w:t>
            </w:r>
            <w:r w:rsidRPr="00E17B18">
              <w:rPr>
                <w:rFonts w:ascii="GHEA Grapalat" w:hAnsi="GHEA Grapalat" w:cs="Arial"/>
                <w:sz w:val="22"/>
                <w:szCs w:val="22"/>
                <w:lang w:val="af-ZA"/>
              </w:rPr>
              <w:t>Ն</w:t>
            </w:r>
            <w:r w:rsidRPr="00E17B1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E17B18">
              <w:rPr>
                <w:rFonts w:ascii="GHEA Grapalat" w:hAnsi="GHEA Grapalat" w:cs="Arial"/>
                <w:sz w:val="22"/>
                <w:szCs w:val="22"/>
                <w:lang w:val="af-ZA"/>
              </w:rPr>
              <w:t>հրաման</w:t>
            </w:r>
            <w:r w:rsidRPr="00E17B18">
              <w:rPr>
                <w:rFonts w:ascii="GHEA Grapalat" w:hAnsi="GHEA Grapalat" w:cs="Arial"/>
                <w:sz w:val="22"/>
                <w:szCs w:val="22"/>
                <w:lang w:val="hy-AM"/>
              </w:rPr>
              <w:t>ով</w:t>
            </w:r>
            <w:r w:rsidRPr="00E17B1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</w:p>
        </w:tc>
      </w:tr>
      <w:tr w:rsidR="007805AF" w:rsidRPr="00756195" w:rsidTr="007805AF">
        <w:tblPrEx>
          <w:tblLook w:val="04A0" w:firstRow="1" w:lastRow="0" w:firstColumn="1" w:lastColumn="0" w:noHBand="0" w:noVBand="1"/>
        </w:tblPrEx>
        <w:tc>
          <w:tcPr>
            <w:tcW w:w="550" w:type="dxa"/>
            <w:shd w:val="clear" w:color="auto" w:fill="auto"/>
          </w:tcPr>
          <w:p w:rsidR="007805AF" w:rsidRPr="00CB4782" w:rsidRDefault="007805AF" w:rsidP="007805AF">
            <w:pPr>
              <w:spacing w:line="360" w:lineRule="auto"/>
              <w:rPr>
                <w:rFonts w:ascii="GHEA Grapalat" w:hAnsi="GHEA Grapalat" w:cs="Sylfaen"/>
                <w:bCs/>
                <w:lang w:val="hy-AM"/>
              </w:rPr>
            </w:pPr>
            <w:r w:rsidRPr="002417C6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1</w:t>
            </w:r>
            <w:r>
              <w:rPr>
                <w:rFonts w:ascii="GHEA Grapalat" w:hAnsi="GHEA Grapalat" w:cs="Sylfaen"/>
                <w:bCs/>
                <w:sz w:val="22"/>
                <w:szCs w:val="22"/>
              </w:rPr>
              <w:t>2</w:t>
            </w:r>
            <w:r w:rsidRPr="002417C6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)</w:t>
            </w:r>
          </w:p>
        </w:tc>
        <w:tc>
          <w:tcPr>
            <w:tcW w:w="3604" w:type="dxa"/>
          </w:tcPr>
          <w:p w:rsidR="007805AF" w:rsidRPr="00614107" w:rsidRDefault="007805AF" w:rsidP="007805AF">
            <w:pPr>
              <w:ind w:left="-18" w:right="-110"/>
              <w:rPr>
                <w:rFonts w:ascii="GHEA Grapalat" w:eastAsia="Tahoma" w:hAnsi="GHEA Grapalat" w:cs="Arial"/>
                <w:b/>
                <w:lang w:val="hy-AM"/>
              </w:rPr>
            </w:pPr>
            <w:r w:rsidRPr="00614107">
              <w:rPr>
                <w:rFonts w:ascii="GHEA Grapalat" w:eastAsia="Tahoma" w:hAnsi="GHEA Grapalat" w:cs="Arial"/>
                <w:b/>
                <w:sz w:val="22"/>
                <w:szCs w:val="22"/>
                <w:lang w:val="hy-AM"/>
              </w:rPr>
              <w:t>ՀՀՇՆ</w:t>
            </w:r>
            <w:r w:rsidRPr="00614107">
              <w:rPr>
                <w:rFonts w:ascii="GHEA Grapalat" w:eastAsia="Tahoma" w:hAnsi="GHEA Grapalat" w:cs="Tahoma"/>
                <w:b/>
                <w:sz w:val="22"/>
                <w:szCs w:val="22"/>
                <w:lang w:val="hy-AM"/>
              </w:rPr>
              <w:t xml:space="preserve"> 13-03-2022</w:t>
            </w:r>
            <w:r w:rsidRPr="00614107">
              <w:rPr>
                <w:rFonts w:ascii="GHEA Grapalat" w:eastAsia="Tahoma" w:hAnsi="GHEA Grapalat" w:cs="Tahoma"/>
                <w:sz w:val="22"/>
                <w:szCs w:val="22"/>
                <w:lang w:val="hy-AM"/>
              </w:rPr>
              <w:t xml:space="preserve"> «</w:t>
            </w:r>
            <w:r w:rsidRPr="00614107">
              <w:rPr>
                <w:rFonts w:ascii="GHEA Grapalat" w:eastAsia="Tahoma" w:hAnsi="GHEA Grapalat" w:cs="Arial"/>
                <w:sz w:val="22"/>
                <w:szCs w:val="22"/>
                <w:lang w:val="hy-AM"/>
              </w:rPr>
              <w:t>Կրող և պատող</w:t>
            </w:r>
            <w:r w:rsidRPr="00614107">
              <w:rPr>
                <w:rFonts w:ascii="GHEA Grapalat" w:eastAsia="Tahoma" w:hAnsi="GHEA Grapalat" w:cs="Tahoma"/>
                <w:sz w:val="22"/>
                <w:szCs w:val="22"/>
                <w:lang w:val="hy-AM"/>
              </w:rPr>
              <w:t xml:space="preserve"> </w:t>
            </w:r>
            <w:r w:rsidRPr="00614107">
              <w:rPr>
                <w:rFonts w:ascii="GHEA Grapalat" w:eastAsia="Tahoma" w:hAnsi="GHEA Grapalat" w:cs="Arial"/>
                <w:sz w:val="22"/>
                <w:szCs w:val="22"/>
                <w:lang w:val="hy-AM"/>
              </w:rPr>
              <w:t>կոնստրուկցիաներ</w:t>
            </w:r>
            <w:r w:rsidRPr="00614107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»</w:t>
            </w:r>
          </w:p>
        </w:tc>
        <w:tc>
          <w:tcPr>
            <w:tcW w:w="2934" w:type="dxa"/>
          </w:tcPr>
          <w:p w:rsidR="007805AF" w:rsidRPr="00614107" w:rsidRDefault="007805AF" w:rsidP="007805AF">
            <w:pPr>
              <w:ind w:left="-20" w:right="-110"/>
              <w:rPr>
                <w:rFonts w:ascii="GHEA Grapalat" w:hAnsi="GHEA Grapalat" w:cs="Arial"/>
                <w:lang w:val="hy-AM"/>
              </w:rPr>
            </w:pPr>
            <w:r w:rsidRPr="00614107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Հաստատված է  </w:t>
            </w:r>
            <w:r w:rsidRPr="00614107">
              <w:rPr>
                <w:rFonts w:ascii="GHEA Grapalat" w:hAnsi="GHEA Grapalat" w:cs="Arial"/>
                <w:sz w:val="22"/>
                <w:szCs w:val="22"/>
                <w:lang w:val="af-ZA"/>
              </w:rPr>
              <w:t>ՀՀ</w:t>
            </w:r>
            <w:r w:rsidRPr="0061410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614107">
              <w:rPr>
                <w:rFonts w:ascii="GHEA Grapalat" w:hAnsi="GHEA Grapalat" w:cs="Arial"/>
                <w:sz w:val="22"/>
                <w:szCs w:val="22"/>
                <w:lang w:val="af-ZA"/>
              </w:rPr>
              <w:t>քաղաքաշինության</w:t>
            </w:r>
            <w:r w:rsidRPr="0061410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614107">
              <w:rPr>
                <w:rFonts w:ascii="GHEA Grapalat" w:hAnsi="GHEA Grapalat" w:cs="Arial"/>
                <w:sz w:val="22"/>
                <w:szCs w:val="22"/>
                <w:lang w:val="af-ZA"/>
              </w:rPr>
              <w:t>կոմիտեի</w:t>
            </w:r>
            <w:r w:rsidRPr="0061410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614107">
              <w:rPr>
                <w:rFonts w:ascii="GHEA Grapalat" w:hAnsi="GHEA Grapalat" w:cs="Arial"/>
                <w:sz w:val="22"/>
                <w:szCs w:val="22"/>
                <w:lang w:val="af-ZA"/>
              </w:rPr>
              <w:t>նախագահի</w:t>
            </w:r>
            <w:r w:rsidRPr="00614107">
              <w:rPr>
                <w:rFonts w:ascii="GHEA Grapalat" w:hAnsi="GHEA Grapalat"/>
                <w:sz w:val="22"/>
                <w:szCs w:val="22"/>
                <w:lang w:val="af-ZA"/>
              </w:rPr>
              <w:t xml:space="preserve"> 19.09.2022</w:t>
            </w:r>
            <w:r w:rsidRPr="00614107">
              <w:rPr>
                <w:rFonts w:ascii="GHEA Grapalat" w:hAnsi="GHEA Grapalat" w:cs="Arial"/>
                <w:sz w:val="22"/>
                <w:szCs w:val="22"/>
                <w:lang w:val="af-ZA"/>
              </w:rPr>
              <w:t>թ</w:t>
            </w:r>
            <w:r w:rsidRPr="00614107">
              <w:rPr>
                <w:rFonts w:ascii="GHEA Grapalat" w:hAnsi="GHEA Grapalat"/>
                <w:sz w:val="22"/>
                <w:szCs w:val="22"/>
                <w:lang w:val="af-ZA"/>
              </w:rPr>
              <w:t xml:space="preserve"> N 22-</w:t>
            </w:r>
            <w:r w:rsidRPr="00614107">
              <w:rPr>
                <w:rFonts w:ascii="GHEA Grapalat" w:hAnsi="GHEA Grapalat" w:cs="Arial"/>
                <w:sz w:val="22"/>
                <w:szCs w:val="22"/>
                <w:lang w:val="af-ZA"/>
              </w:rPr>
              <w:t>Ն</w:t>
            </w:r>
            <w:r w:rsidRPr="0061410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614107">
              <w:rPr>
                <w:rFonts w:ascii="GHEA Grapalat" w:hAnsi="GHEA Grapalat" w:cs="Arial"/>
                <w:sz w:val="22"/>
                <w:szCs w:val="22"/>
                <w:lang w:val="af-ZA"/>
              </w:rPr>
              <w:t>հրաման</w:t>
            </w:r>
            <w:r w:rsidRPr="00614107">
              <w:rPr>
                <w:rFonts w:ascii="GHEA Grapalat" w:hAnsi="GHEA Grapalat" w:cs="Arial"/>
                <w:sz w:val="22"/>
                <w:szCs w:val="22"/>
                <w:lang w:val="hy-AM"/>
              </w:rPr>
              <w:t>ով</w:t>
            </w:r>
          </w:p>
        </w:tc>
      </w:tr>
      <w:tr w:rsidR="007805AF" w:rsidRPr="00756195" w:rsidTr="007805AF">
        <w:tblPrEx>
          <w:tblLook w:val="04A0" w:firstRow="1" w:lastRow="0" w:firstColumn="1" w:lastColumn="0" w:noHBand="0" w:noVBand="1"/>
        </w:tblPrEx>
        <w:tc>
          <w:tcPr>
            <w:tcW w:w="550" w:type="dxa"/>
            <w:shd w:val="clear" w:color="auto" w:fill="auto"/>
          </w:tcPr>
          <w:p w:rsidR="007805AF" w:rsidRPr="002417C6" w:rsidRDefault="007805AF" w:rsidP="007805AF">
            <w:pPr>
              <w:spacing w:line="360" w:lineRule="auto"/>
              <w:rPr>
                <w:rFonts w:ascii="GHEA Grapalat" w:hAnsi="GHEA Grapalat" w:cs="Sylfaen"/>
                <w:bCs/>
                <w:lang w:val="hy-AM"/>
              </w:rPr>
            </w:pPr>
            <w:r w:rsidRPr="002417C6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1</w:t>
            </w:r>
            <w:r>
              <w:rPr>
                <w:rFonts w:ascii="GHEA Grapalat" w:hAnsi="GHEA Grapalat" w:cs="Sylfaen"/>
                <w:bCs/>
                <w:sz w:val="22"/>
                <w:szCs w:val="22"/>
              </w:rPr>
              <w:t>3</w:t>
            </w:r>
            <w:r w:rsidRPr="002417C6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)</w:t>
            </w:r>
          </w:p>
        </w:tc>
        <w:tc>
          <w:tcPr>
            <w:tcW w:w="3604" w:type="dxa"/>
          </w:tcPr>
          <w:p w:rsidR="007805AF" w:rsidRPr="00031EDD" w:rsidRDefault="007805AF" w:rsidP="007805AF">
            <w:pPr>
              <w:ind w:left="-18" w:right="-110"/>
              <w:rPr>
                <w:rFonts w:ascii="GHEA Grapalat" w:eastAsia="Tahoma" w:hAnsi="GHEA Grapalat" w:cs="Arial"/>
                <w:b/>
                <w:sz w:val="22"/>
                <w:szCs w:val="22"/>
                <w:lang w:val="hy-AM"/>
              </w:rPr>
            </w:pPr>
            <w:r w:rsidRPr="00031EDD">
              <w:rPr>
                <w:rFonts w:ascii="GHEA Grapalat" w:eastAsia="Tahoma" w:hAnsi="GHEA Grapalat" w:cs="Arial"/>
                <w:b/>
                <w:sz w:val="22"/>
                <w:szCs w:val="22"/>
                <w:lang w:val="hy-AM"/>
              </w:rPr>
              <w:t>ՀՀՇՆ</w:t>
            </w:r>
            <w:r w:rsidRPr="00031EDD">
              <w:rPr>
                <w:rFonts w:ascii="GHEA Grapalat" w:eastAsia="Tahoma" w:hAnsi="GHEA Grapalat" w:cs="Tahoma"/>
                <w:b/>
                <w:sz w:val="22"/>
                <w:szCs w:val="22"/>
                <w:lang w:val="hy-AM"/>
              </w:rPr>
              <w:t xml:space="preserve"> 13-02-2022</w:t>
            </w:r>
            <w:r w:rsidRPr="00031EDD">
              <w:rPr>
                <w:rFonts w:ascii="GHEA Grapalat" w:eastAsia="Tahoma" w:hAnsi="GHEA Grapalat" w:cs="Tahoma"/>
                <w:sz w:val="22"/>
                <w:szCs w:val="22"/>
                <w:lang w:val="hy-AM"/>
              </w:rPr>
              <w:t xml:space="preserve"> «</w:t>
            </w:r>
            <w:r w:rsidRPr="00031EDD">
              <w:rPr>
                <w:rFonts w:ascii="GHEA Grapalat" w:eastAsia="Tahoma" w:hAnsi="GHEA Grapalat" w:cs="Arial"/>
                <w:sz w:val="22"/>
                <w:szCs w:val="22"/>
              </w:rPr>
              <w:t>Անվտանգության տեխնիկա շինարարությունում</w:t>
            </w:r>
            <w:r w:rsidRPr="00031EDD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»</w:t>
            </w:r>
          </w:p>
        </w:tc>
        <w:tc>
          <w:tcPr>
            <w:tcW w:w="2934" w:type="dxa"/>
          </w:tcPr>
          <w:p w:rsidR="007805AF" w:rsidRPr="00031EDD" w:rsidRDefault="007805AF" w:rsidP="007805AF">
            <w:pPr>
              <w:ind w:left="-20" w:right="-110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031ED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Հաստատված է  </w:t>
            </w:r>
            <w:r w:rsidRPr="00031EDD">
              <w:rPr>
                <w:rFonts w:ascii="GHEA Grapalat" w:hAnsi="GHEA Grapalat" w:cs="Arial"/>
                <w:sz w:val="22"/>
                <w:szCs w:val="22"/>
                <w:lang w:val="af-ZA"/>
              </w:rPr>
              <w:t>ՀՀ</w:t>
            </w:r>
            <w:r w:rsidRPr="00031EDD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31EDD">
              <w:rPr>
                <w:rFonts w:ascii="GHEA Grapalat" w:hAnsi="GHEA Grapalat" w:cs="Arial"/>
                <w:sz w:val="22"/>
                <w:szCs w:val="22"/>
                <w:lang w:val="af-ZA"/>
              </w:rPr>
              <w:t>քաղաքաշինության</w:t>
            </w:r>
            <w:r w:rsidRPr="00031EDD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31EDD">
              <w:rPr>
                <w:rFonts w:ascii="GHEA Grapalat" w:hAnsi="GHEA Grapalat" w:cs="Arial"/>
                <w:sz w:val="22"/>
                <w:szCs w:val="22"/>
                <w:lang w:val="af-ZA"/>
              </w:rPr>
              <w:t>կոմիտեի</w:t>
            </w:r>
            <w:r w:rsidRPr="00031EDD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31EDD">
              <w:rPr>
                <w:rFonts w:ascii="GHEA Grapalat" w:hAnsi="GHEA Grapalat" w:cs="Arial"/>
                <w:sz w:val="22"/>
                <w:szCs w:val="22"/>
                <w:lang w:val="af-ZA"/>
              </w:rPr>
              <w:t>նախագահի</w:t>
            </w:r>
            <w:r>
              <w:rPr>
                <w:rFonts w:ascii="GHEA Grapalat" w:hAnsi="GHEA Grapalat"/>
                <w:sz w:val="22"/>
                <w:szCs w:val="22"/>
                <w:lang w:val="af-ZA"/>
              </w:rPr>
              <w:t xml:space="preserve"> 17.08.</w:t>
            </w:r>
            <w:r w:rsidRPr="00031EDD">
              <w:rPr>
                <w:rFonts w:ascii="GHEA Grapalat" w:hAnsi="GHEA Grapalat"/>
                <w:sz w:val="22"/>
                <w:szCs w:val="22"/>
                <w:lang w:val="af-ZA"/>
              </w:rPr>
              <w:t>2022</w:t>
            </w:r>
            <w:r w:rsidRPr="00031EDD">
              <w:rPr>
                <w:rFonts w:ascii="GHEA Grapalat" w:hAnsi="GHEA Grapalat" w:cs="Arial"/>
                <w:sz w:val="22"/>
                <w:szCs w:val="22"/>
                <w:lang w:val="af-ZA"/>
              </w:rPr>
              <w:t>թ</w:t>
            </w:r>
            <w:r w:rsidRPr="00031EDD">
              <w:rPr>
                <w:rFonts w:ascii="GHEA Grapalat" w:hAnsi="GHEA Grapalat"/>
                <w:sz w:val="22"/>
                <w:szCs w:val="22"/>
                <w:lang w:val="af-ZA"/>
              </w:rPr>
              <w:t xml:space="preserve"> N 21-</w:t>
            </w:r>
            <w:r w:rsidRPr="00031EDD">
              <w:rPr>
                <w:rFonts w:ascii="GHEA Grapalat" w:hAnsi="GHEA Grapalat" w:cs="Arial"/>
                <w:sz w:val="22"/>
                <w:szCs w:val="22"/>
                <w:lang w:val="af-ZA"/>
              </w:rPr>
              <w:t>Ն</w:t>
            </w:r>
            <w:r w:rsidRPr="00031EDD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31EDD">
              <w:rPr>
                <w:rFonts w:ascii="GHEA Grapalat" w:hAnsi="GHEA Grapalat" w:cs="Arial"/>
                <w:sz w:val="22"/>
                <w:szCs w:val="22"/>
                <w:lang w:val="af-ZA"/>
              </w:rPr>
              <w:t>հրաման</w:t>
            </w:r>
            <w:r w:rsidRPr="00031EDD">
              <w:rPr>
                <w:rFonts w:ascii="GHEA Grapalat" w:hAnsi="GHEA Grapalat" w:cs="Arial"/>
                <w:sz w:val="22"/>
                <w:szCs w:val="22"/>
                <w:lang w:val="hy-AM"/>
              </w:rPr>
              <w:t>ով</w:t>
            </w:r>
          </w:p>
        </w:tc>
      </w:tr>
      <w:tr w:rsidR="007805AF" w:rsidRPr="00756195" w:rsidTr="007805AF">
        <w:tblPrEx>
          <w:tblLook w:val="04A0" w:firstRow="1" w:lastRow="0" w:firstColumn="1" w:lastColumn="0" w:noHBand="0" w:noVBand="1"/>
        </w:tblPrEx>
        <w:tc>
          <w:tcPr>
            <w:tcW w:w="550" w:type="dxa"/>
            <w:shd w:val="clear" w:color="auto" w:fill="auto"/>
          </w:tcPr>
          <w:p w:rsidR="007805AF" w:rsidRPr="002417C6" w:rsidRDefault="007805AF" w:rsidP="007805AF">
            <w:pPr>
              <w:spacing w:line="360" w:lineRule="auto"/>
              <w:rPr>
                <w:rFonts w:ascii="GHEA Grapalat" w:hAnsi="GHEA Grapalat" w:cs="Sylfaen"/>
                <w:bCs/>
                <w:lang w:val="hy-AM"/>
              </w:rPr>
            </w:pPr>
            <w:r w:rsidRPr="002417C6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lastRenderedPageBreak/>
              <w:t>1</w:t>
            </w:r>
            <w:r>
              <w:rPr>
                <w:rFonts w:ascii="GHEA Grapalat" w:hAnsi="GHEA Grapalat" w:cs="Sylfaen"/>
                <w:bCs/>
                <w:sz w:val="22"/>
                <w:szCs w:val="22"/>
              </w:rPr>
              <w:t>4</w:t>
            </w:r>
            <w:r w:rsidRPr="002417C6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)</w:t>
            </w:r>
          </w:p>
        </w:tc>
        <w:tc>
          <w:tcPr>
            <w:tcW w:w="3604" w:type="dxa"/>
          </w:tcPr>
          <w:p w:rsidR="007805AF" w:rsidRPr="00D92DA1" w:rsidRDefault="007805AF" w:rsidP="007805AF">
            <w:pPr>
              <w:widowControl w:val="0"/>
              <w:autoSpaceDE w:val="0"/>
              <w:autoSpaceDN w:val="0"/>
              <w:ind w:left="-18" w:right="-110"/>
              <w:rPr>
                <w:rFonts w:ascii="GHEA Grapalat" w:eastAsia="Tahoma" w:hAnsi="GHEA Grapalat" w:cs="Tahoma"/>
                <w:b/>
                <w:sz w:val="22"/>
                <w:szCs w:val="22"/>
                <w:lang w:val="hy-AM"/>
              </w:rPr>
            </w:pPr>
            <w:r w:rsidRPr="00031EDD">
              <w:rPr>
                <w:rFonts w:ascii="GHEA Grapalat" w:eastAsia="Tahoma" w:hAnsi="GHEA Grapalat" w:cs="Arial"/>
                <w:b/>
                <w:sz w:val="22"/>
                <w:szCs w:val="22"/>
                <w:lang w:val="hy-AM"/>
              </w:rPr>
              <w:t>ՀՀՇՆ</w:t>
            </w:r>
            <w:r w:rsidRPr="00031EDD">
              <w:rPr>
                <w:rFonts w:ascii="GHEA Grapalat" w:eastAsia="Tahoma" w:hAnsi="GHEA Grapalat" w:cs="Tahoma"/>
                <w:b/>
                <w:sz w:val="22"/>
                <w:szCs w:val="22"/>
                <w:lang w:val="hy-AM"/>
              </w:rPr>
              <w:t xml:space="preserve"> 13-02-2022</w:t>
            </w:r>
          </w:p>
          <w:p w:rsidR="007805AF" w:rsidRPr="00031EDD" w:rsidRDefault="007805AF" w:rsidP="007805AF">
            <w:pPr>
              <w:ind w:left="-18" w:right="-110"/>
              <w:rPr>
                <w:rFonts w:ascii="GHEA Grapalat" w:eastAsia="Tahoma" w:hAnsi="GHEA Grapalat" w:cs="Arial"/>
                <w:b/>
                <w:lang w:val="hy-AM"/>
              </w:rPr>
            </w:pPr>
            <w:r w:rsidRPr="00D92DA1">
              <w:rPr>
                <w:rFonts w:ascii="GHEA Grapalat" w:eastAsia="Tahoma" w:hAnsi="GHEA Grapalat" w:cs="Tahoma"/>
                <w:sz w:val="22"/>
                <w:szCs w:val="22"/>
                <w:lang w:val="hy-AM"/>
              </w:rPr>
              <w:t>«</w:t>
            </w:r>
            <w:r w:rsidRPr="00D92DA1">
              <w:rPr>
                <w:rFonts w:ascii="GHEA Grapalat" w:eastAsia="Tahoma" w:hAnsi="GHEA Grapalat" w:cs="Arial"/>
                <w:sz w:val="22"/>
                <w:szCs w:val="22"/>
                <w:lang w:val="hy-AM"/>
              </w:rPr>
              <w:t>Շինարարական</w:t>
            </w:r>
            <w:r w:rsidRPr="00D92DA1">
              <w:rPr>
                <w:rFonts w:ascii="GHEA Grapalat" w:eastAsia="Tahoma" w:hAnsi="GHEA Grapalat" w:cs="Tahoma"/>
                <w:sz w:val="22"/>
                <w:szCs w:val="22"/>
                <w:lang w:val="hy-AM"/>
              </w:rPr>
              <w:t xml:space="preserve"> </w:t>
            </w:r>
            <w:r w:rsidRPr="00D92DA1">
              <w:rPr>
                <w:rFonts w:ascii="GHEA Grapalat" w:eastAsia="Tahoma" w:hAnsi="GHEA Grapalat" w:cs="Arial"/>
                <w:sz w:val="22"/>
                <w:szCs w:val="22"/>
                <w:lang w:val="hy-AM"/>
              </w:rPr>
              <w:t>կոնստրուկցիաների</w:t>
            </w:r>
            <w:r w:rsidRPr="00D92DA1">
              <w:rPr>
                <w:rFonts w:ascii="GHEA Grapalat" w:eastAsia="Tahoma" w:hAnsi="GHEA Grapalat" w:cs="Tahoma"/>
                <w:sz w:val="22"/>
                <w:szCs w:val="22"/>
                <w:lang w:val="hy-AM"/>
              </w:rPr>
              <w:t xml:space="preserve"> </w:t>
            </w:r>
            <w:r w:rsidRPr="00D92DA1">
              <w:rPr>
                <w:rFonts w:ascii="GHEA Grapalat" w:eastAsia="Tahoma" w:hAnsi="GHEA Grapalat" w:cs="Arial"/>
                <w:sz w:val="22"/>
                <w:szCs w:val="22"/>
                <w:lang w:val="hy-AM"/>
              </w:rPr>
              <w:t>պաշտպանությունը</w:t>
            </w:r>
            <w:r w:rsidRPr="00D92DA1">
              <w:rPr>
                <w:rFonts w:ascii="GHEA Grapalat" w:eastAsia="Tahoma" w:hAnsi="GHEA Grapalat" w:cs="Tahoma"/>
                <w:sz w:val="22"/>
                <w:szCs w:val="22"/>
                <w:lang w:val="hy-AM"/>
              </w:rPr>
              <w:t xml:space="preserve"> </w:t>
            </w:r>
            <w:r w:rsidRPr="00D92DA1">
              <w:rPr>
                <w:rFonts w:ascii="GHEA Grapalat" w:eastAsia="Tahoma" w:hAnsi="GHEA Grapalat" w:cs="Arial"/>
                <w:sz w:val="22"/>
                <w:szCs w:val="22"/>
                <w:lang w:val="hy-AM"/>
              </w:rPr>
              <w:t>կոռոզիայից</w:t>
            </w:r>
            <w:r w:rsidRPr="00D92DA1">
              <w:rPr>
                <w:rFonts w:ascii="GHEA Grapalat" w:eastAsia="Tahoma" w:hAnsi="GHEA Grapalat" w:cs="Tahoma"/>
                <w:sz w:val="22"/>
                <w:szCs w:val="22"/>
                <w:lang w:val="hy-AM"/>
              </w:rPr>
              <w:t>»</w:t>
            </w:r>
          </w:p>
        </w:tc>
        <w:tc>
          <w:tcPr>
            <w:tcW w:w="2934" w:type="dxa"/>
          </w:tcPr>
          <w:p w:rsidR="007805AF" w:rsidRPr="00031EDD" w:rsidRDefault="007805AF" w:rsidP="007805AF">
            <w:pPr>
              <w:ind w:left="-20" w:right="-110"/>
              <w:rPr>
                <w:rFonts w:ascii="GHEA Grapalat" w:hAnsi="GHEA Grapalat" w:cs="Arial"/>
                <w:lang w:val="hy-AM"/>
              </w:rPr>
            </w:pPr>
            <w:r w:rsidRPr="00031ED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Հաստատված է  </w:t>
            </w:r>
            <w:r w:rsidRPr="00031EDD">
              <w:rPr>
                <w:rFonts w:ascii="GHEA Grapalat" w:hAnsi="GHEA Grapalat" w:cs="Arial"/>
                <w:sz w:val="22"/>
                <w:szCs w:val="22"/>
                <w:lang w:val="af-ZA"/>
              </w:rPr>
              <w:t>ՀՀ</w:t>
            </w:r>
            <w:r w:rsidRPr="00031EDD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31EDD">
              <w:rPr>
                <w:rFonts w:ascii="GHEA Grapalat" w:hAnsi="GHEA Grapalat" w:cs="Arial"/>
                <w:sz w:val="22"/>
                <w:szCs w:val="22"/>
                <w:lang w:val="af-ZA"/>
              </w:rPr>
              <w:t>քաղաքաշինության</w:t>
            </w:r>
            <w:r w:rsidRPr="00031EDD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31EDD">
              <w:rPr>
                <w:rFonts w:ascii="GHEA Grapalat" w:hAnsi="GHEA Grapalat" w:cs="Arial"/>
                <w:sz w:val="22"/>
                <w:szCs w:val="22"/>
                <w:lang w:val="af-ZA"/>
              </w:rPr>
              <w:t>կոմիտեի</w:t>
            </w:r>
            <w:r w:rsidRPr="00031EDD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31EDD">
              <w:rPr>
                <w:rFonts w:ascii="GHEA Grapalat" w:hAnsi="GHEA Grapalat" w:cs="Arial"/>
                <w:sz w:val="22"/>
                <w:szCs w:val="22"/>
                <w:lang w:val="af-ZA"/>
              </w:rPr>
              <w:t>նախագահի</w:t>
            </w:r>
            <w:r>
              <w:rPr>
                <w:rFonts w:ascii="GHEA Grapalat" w:hAnsi="GHEA Grapalat"/>
                <w:sz w:val="22"/>
                <w:szCs w:val="22"/>
                <w:lang w:val="af-ZA"/>
              </w:rPr>
              <w:t xml:space="preserve"> 17.08.</w:t>
            </w:r>
            <w:r w:rsidRPr="00031EDD">
              <w:rPr>
                <w:rFonts w:ascii="GHEA Grapalat" w:hAnsi="GHEA Grapalat"/>
                <w:sz w:val="22"/>
                <w:szCs w:val="22"/>
                <w:lang w:val="af-ZA"/>
              </w:rPr>
              <w:t>2022</w:t>
            </w:r>
            <w:r w:rsidRPr="00031EDD">
              <w:rPr>
                <w:rFonts w:ascii="GHEA Grapalat" w:hAnsi="GHEA Grapalat" w:cs="Arial"/>
                <w:sz w:val="22"/>
                <w:szCs w:val="22"/>
                <w:lang w:val="af-ZA"/>
              </w:rPr>
              <w:t>թ</w:t>
            </w:r>
            <w:r w:rsidRPr="00031EDD">
              <w:rPr>
                <w:rFonts w:ascii="GHEA Grapalat" w:hAnsi="GHEA Grapalat"/>
                <w:sz w:val="22"/>
                <w:szCs w:val="22"/>
                <w:lang w:val="af-ZA"/>
              </w:rPr>
              <w:t xml:space="preserve"> N </w:t>
            </w:r>
            <w:r>
              <w:rPr>
                <w:rFonts w:ascii="GHEA Grapalat" w:hAnsi="GHEA Grapalat"/>
                <w:sz w:val="22"/>
                <w:szCs w:val="22"/>
                <w:lang w:val="af-ZA"/>
              </w:rPr>
              <w:t>18</w:t>
            </w:r>
            <w:r w:rsidRPr="00031EDD">
              <w:rPr>
                <w:rFonts w:ascii="GHEA Grapalat" w:hAnsi="GHEA Grapalat"/>
                <w:sz w:val="22"/>
                <w:szCs w:val="22"/>
                <w:lang w:val="af-ZA"/>
              </w:rPr>
              <w:t>-</w:t>
            </w:r>
            <w:r w:rsidRPr="00031EDD">
              <w:rPr>
                <w:rFonts w:ascii="GHEA Grapalat" w:hAnsi="GHEA Grapalat" w:cs="Arial"/>
                <w:sz w:val="22"/>
                <w:szCs w:val="22"/>
                <w:lang w:val="af-ZA"/>
              </w:rPr>
              <w:t>Ն</w:t>
            </w:r>
            <w:r w:rsidRPr="00031EDD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31EDD">
              <w:rPr>
                <w:rFonts w:ascii="GHEA Grapalat" w:hAnsi="GHEA Grapalat" w:cs="Arial"/>
                <w:sz w:val="22"/>
                <w:szCs w:val="22"/>
                <w:lang w:val="af-ZA"/>
              </w:rPr>
              <w:t>հրաման</w:t>
            </w:r>
            <w:r w:rsidRPr="00031EDD">
              <w:rPr>
                <w:rFonts w:ascii="GHEA Grapalat" w:hAnsi="GHEA Grapalat" w:cs="Arial"/>
                <w:sz w:val="22"/>
                <w:szCs w:val="22"/>
                <w:lang w:val="hy-AM"/>
              </w:rPr>
              <w:t>ով</w:t>
            </w:r>
          </w:p>
        </w:tc>
      </w:tr>
      <w:tr w:rsidR="007805AF" w:rsidRPr="00756195" w:rsidTr="007805AF">
        <w:tblPrEx>
          <w:tblLook w:val="04A0" w:firstRow="1" w:lastRow="0" w:firstColumn="1" w:lastColumn="0" w:noHBand="0" w:noVBand="1"/>
        </w:tblPrEx>
        <w:tc>
          <w:tcPr>
            <w:tcW w:w="550" w:type="dxa"/>
            <w:shd w:val="clear" w:color="auto" w:fill="auto"/>
          </w:tcPr>
          <w:p w:rsidR="007805AF" w:rsidRPr="002417C6" w:rsidRDefault="007805AF" w:rsidP="007805AF">
            <w:pPr>
              <w:spacing w:line="360" w:lineRule="auto"/>
              <w:rPr>
                <w:rFonts w:ascii="GHEA Grapalat" w:hAnsi="GHEA Grapalat" w:cs="Sylfaen"/>
                <w:bCs/>
                <w:lang w:val="hy-AM"/>
              </w:rPr>
            </w:pPr>
            <w:r w:rsidRPr="00E865EE">
              <w:rPr>
                <w:rFonts w:ascii="GHEA Grapalat" w:hAnsi="GHEA Grapalat" w:cs="Sylfaen"/>
                <w:bCs/>
                <w:color w:val="FF0000"/>
                <w:sz w:val="22"/>
                <w:szCs w:val="22"/>
                <w:lang w:val="hy-AM"/>
              </w:rPr>
              <w:t>1</w:t>
            </w:r>
            <w:r>
              <w:rPr>
                <w:rFonts w:ascii="GHEA Grapalat" w:hAnsi="GHEA Grapalat" w:cs="Sylfaen"/>
                <w:bCs/>
                <w:color w:val="FF0000"/>
                <w:sz w:val="22"/>
                <w:szCs w:val="22"/>
              </w:rPr>
              <w:t>5</w:t>
            </w:r>
            <w:r w:rsidRPr="00E865EE">
              <w:rPr>
                <w:rFonts w:ascii="GHEA Grapalat" w:hAnsi="GHEA Grapalat" w:cs="Sylfaen"/>
                <w:bCs/>
                <w:color w:val="FF0000"/>
                <w:sz w:val="22"/>
                <w:szCs w:val="22"/>
                <w:lang w:val="hy-AM"/>
              </w:rPr>
              <w:t>)</w:t>
            </w:r>
          </w:p>
        </w:tc>
        <w:tc>
          <w:tcPr>
            <w:tcW w:w="3604" w:type="dxa"/>
          </w:tcPr>
          <w:p w:rsidR="007805AF" w:rsidRPr="00031EDD" w:rsidRDefault="007805AF" w:rsidP="00756195">
            <w:pPr>
              <w:ind w:left="-18" w:right="-110"/>
              <w:rPr>
                <w:rFonts w:ascii="GHEA Grapalat" w:eastAsia="Tahoma" w:hAnsi="GHEA Grapalat" w:cs="Arial"/>
                <w:b/>
                <w:sz w:val="22"/>
                <w:szCs w:val="22"/>
                <w:lang w:val="hy-AM"/>
              </w:rPr>
            </w:pPr>
            <w:r w:rsidRPr="00031EDD">
              <w:rPr>
                <w:rFonts w:ascii="GHEA Grapalat" w:eastAsia="Tahoma" w:hAnsi="GHEA Grapalat" w:cs="Tahoma"/>
                <w:sz w:val="22"/>
                <w:szCs w:val="22"/>
                <w:lang w:val="hy-AM"/>
              </w:rPr>
              <w:t>«</w:t>
            </w:r>
            <w:r w:rsidRPr="00031EDD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Էլեկտրակայանքների շահագործման անվտանգության </w:t>
            </w:r>
            <w:r w:rsidR="00756195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կանոններ» տեխնիկական կանոնակարգ</w:t>
            </w:r>
            <w:r w:rsidRPr="00031EDD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</w:p>
        </w:tc>
        <w:tc>
          <w:tcPr>
            <w:tcW w:w="2934" w:type="dxa"/>
          </w:tcPr>
          <w:p w:rsidR="00756195" w:rsidRDefault="00756195" w:rsidP="007805AF">
            <w:pPr>
              <w:pStyle w:val="NormalWeb"/>
              <w:shd w:val="clear" w:color="auto" w:fill="FFFFFF"/>
              <w:spacing w:before="0" w:beforeAutospacing="0" w:after="0" w:afterAutospacing="0"/>
              <w:ind w:right="150"/>
              <w:rPr>
                <w:rFonts w:ascii="GHEA Grapalat" w:hAnsi="GHEA Grapalat"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 xml:space="preserve">Հաստատված է </w:t>
            </w:r>
          </w:p>
          <w:p w:rsidR="007805AF" w:rsidRPr="00031EDD" w:rsidRDefault="007805AF" w:rsidP="007805AF">
            <w:pPr>
              <w:pStyle w:val="NormalWeb"/>
              <w:shd w:val="clear" w:color="auto" w:fill="FFFFFF"/>
              <w:spacing w:before="0" w:beforeAutospacing="0" w:after="0" w:afterAutospacing="0"/>
              <w:ind w:right="150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031EDD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ՀՀ կառավարության</w:t>
            </w:r>
          </w:p>
          <w:p w:rsidR="007805AF" w:rsidRPr="00031EDD" w:rsidRDefault="007805AF" w:rsidP="007805AF">
            <w:pPr>
              <w:pStyle w:val="NormalWeb"/>
              <w:shd w:val="clear" w:color="auto" w:fill="FFFFFF"/>
              <w:spacing w:before="0" w:beforeAutospacing="0" w:after="0" w:afterAutospacing="0"/>
              <w:ind w:right="150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031EDD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2006 թվականի նոյեմբերի 23-ի</w:t>
            </w:r>
          </w:p>
          <w:p w:rsidR="007805AF" w:rsidRPr="00756195" w:rsidRDefault="007805AF" w:rsidP="00756195">
            <w:pPr>
              <w:pStyle w:val="NormalWeb"/>
              <w:shd w:val="clear" w:color="auto" w:fill="FFFFFF"/>
              <w:spacing w:before="0" w:beforeAutospacing="0" w:after="0" w:afterAutospacing="0"/>
              <w:ind w:right="150"/>
              <w:rPr>
                <w:rFonts w:ascii="GHEA Grapalat" w:hAnsi="GHEA Grapalat" w:cs="Arial"/>
                <w:sz w:val="22"/>
                <w:szCs w:val="22"/>
              </w:rPr>
            </w:pPr>
            <w:r w:rsidRPr="00031EDD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N 1933-Ն որոշ</w:t>
            </w:r>
            <w:r w:rsidR="00756195">
              <w:rPr>
                <w:rFonts w:ascii="GHEA Grapalat" w:hAnsi="GHEA Grapalat"/>
                <w:color w:val="000000"/>
                <w:sz w:val="22"/>
                <w:szCs w:val="22"/>
              </w:rPr>
              <w:t>մամբ</w:t>
            </w:r>
          </w:p>
        </w:tc>
      </w:tr>
      <w:tr w:rsidR="007805AF" w:rsidRPr="00756195" w:rsidTr="007805AF">
        <w:tblPrEx>
          <w:tblLook w:val="04A0" w:firstRow="1" w:lastRow="0" w:firstColumn="1" w:lastColumn="0" w:noHBand="0" w:noVBand="1"/>
        </w:tblPrEx>
        <w:tc>
          <w:tcPr>
            <w:tcW w:w="550" w:type="dxa"/>
            <w:shd w:val="clear" w:color="auto" w:fill="auto"/>
          </w:tcPr>
          <w:p w:rsidR="007805AF" w:rsidRPr="006D0DCB" w:rsidRDefault="007805AF" w:rsidP="007805AF">
            <w:pPr>
              <w:spacing w:line="360" w:lineRule="auto"/>
              <w:rPr>
                <w:rFonts w:ascii="GHEA Grapalat" w:hAnsi="GHEA Grapalat" w:cs="Sylfaen"/>
                <w:bCs/>
                <w:color w:val="FF0000"/>
                <w:lang w:val="hy-AM"/>
              </w:rPr>
            </w:pPr>
            <w:r w:rsidRPr="006D0DCB">
              <w:rPr>
                <w:rFonts w:ascii="GHEA Grapalat" w:hAnsi="GHEA Grapalat" w:cs="Sylfaen"/>
                <w:bCs/>
                <w:color w:val="FF0000"/>
                <w:sz w:val="22"/>
                <w:szCs w:val="22"/>
                <w:lang w:val="hy-AM"/>
              </w:rPr>
              <w:t>1</w:t>
            </w:r>
            <w:r>
              <w:rPr>
                <w:rFonts w:ascii="GHEA Grapalat" w:hAnsi="GHEA Grapalat" w:cs="Sylfaen"/>
                <w:bCs/>
                <w:color w:val="FF0000"/>
                <w:sz w:val="22"/>
                <w:szCs w:val="22"/>
              </w:rPr>
              <w:t>6</w:t>
            </w:r>
            <w:r w:rsidRPr="006D0DCB">
              <w:rPr>
                <w:rFonts w:ascii="GHEA Grapalat" w:hAnsi="GHEA Grapalat" w:cs="Sylfaen"/>
                <w:bCs/>
                <w:color w:val="FF0000"/>
                <w:sz w:val="22"/>
                <w:szCs w:val="22"/>
                <w:lang w:val="hy-AM"/>
              </w:rPr>
              <w:t>)</w:t>
            </w:r>
          </w:p>
        </w:tc>
        <w:tc>
          <w:tcPr>
            <w:tcW w:w="3604" w:type="dxa"/>
          </w:tcPr>
          <w:p w:rsidR="007805AF" w:rsidRPr="00031EDD" w:rsidRDefault="007805AF" w:rsidP="007805AF">
            <w:pPr>
              <w:ind w:left="-18" w:right="-110"/>
              <w:rPr>
                <w:rFonts w:ascii="GHEA Grapalat" w:eastAsia="Tahoma" w:hAnsi="GHEA Grapalat" w:cs="Tahoma"/>
                <w:sz w:val="22"/>
                <w:szCs w:val="22"/>
                <w:lang w:val="hy-AM"/>
              </w:rPr>
            </w:pPr>
            <w:r w:rsidRPr="00031EDD">
              <w:rPr>
                <w:rFonts w:ascii="GHEA Grapalat" w:eastAsia="Tahoma" w:hAnsi="GHEA Grapalat" w:cs="Tahoma"/>
                <w:b/>
                <w:sz w:val="22"/>
                <w:szCs w:val="22"/>
                <w:lang w:val="hy-AM"/>
              </w:rPr>
              <w:t>BS EN/IEC 62305</w:t>
            </w:r>
            <w:r w:rsidRPr="00031EDD">
              <w:rPr>
                <w:rFonts w:ascii="GHEA Grapalat" w:eastAsia="Tahoma" w:hAnsi="GHEA Grapalat" w:cs="Tahoma"/>
                <w:sz w:val="22"/>
                <w:szCs w:val="22"/>
                <w:lang w:val="hy-AM"/>
              </w:rPr>
              <w:t xml:space="preserve"> </w:t>
            </w:r>
          </w:p>
          <w:p w:rsidR="007805AF" w:rsidRPr="00614107" w:rsidRDefault="007805AF" w:rsidP="007805AF">
            <w:pPr>
              <w:ind w:left="-18" w:right="-110"/>
              <w:rPr>
                <w:rFonts w:ascii="GHEA Grapalat" w:eastAsia="Tahoma" w:hAnsi="GHEA Grapalat" w:cs="Tahoma"/>
                <w:lang w:val="hy-AM"/>
              </w:rPr>
            </w:pPr>
            <w:r w:rsidRPr="00031EDD">
              <w:rPr>
                <w:rFonts w:ascii="GHEA Grapalat" w:eastAsia="Tahoma" w:hAnsi="GHEA Grapalat" w:cs="Tahoma"/>
                <w:sz w:val="22"/>
                <w:szCs w:val="22"/>
                <w:lang w:val="hy-AM"/>
              </w:rPr>
              <w:t>Կայծակի պաշտպանության ստանդարտ</w:t>
            </w:r>
          </w:p>
        </w:tc>
        <w:tc>
          <w:tcPr>
            <w:tcW w:w="2934" w:type="dxa"/>
          </w:tcPr>
          <w:p w:rsidR="007805AF" w:rsidRPr="00614107" w:rsidRDefault="007805AF" w:rsidP="007805AF">
            <w:pPr>
              <w:pStyle w:val="NormalWeb"/>
              <w:shd w:val="clear" w:color="auto" w:fill="FFFFFF"/>
              <w:spacing w:before="0" w:beforeAutospacing="0" w:after="0" w:afterAutospacing="0"/>
              <w:ind w:right="150"/>
              <w:rPr>
                <w:rFonts w:ascii="GHEA Grapalat" w:hAnsi="GHEA Grapalat"/>
                <w:color w:val="000000"/>
                <w:sz w:val="23"/>
                <w:szCs w:val="23"/>
                <w:lang w:val="hy-AM"/>
              </w:rPr>
            </w:pPr>
          </w:p>
        </w:tc>
      </w:tr>
      <w:tr w:rsidR="007805AF" w:rsidRPr="00756195" w:rsidTr="007805AF">
        <w:tblPrEx>
          <w:tblLook w:val="04A0" w:firstRow="1" w:lastRow="0" w:firstColumn="1" w:lastColumn="0" w:noHBand="0" w:noVBand="1"/>
        </w:tblPrEx>
        <w:tc>
          <w:tcPr>
            <w:tcW w:w="550" w:type="dxa"/>
            <w:shd w:val="clear" w:color="auto" w:fill="auto"/>
          </w:tcPr>
          <w:p w:rsidR="007805AF" w:rsidRPr="006D0DCB" w:rsidRDefault="007805AF" w:rsidP="007805AF">
            <w:pPr>
              <w:spacing w:line="360" w:lineRule="auto"/>
              <w:rPr>
                <w:rFonts w:ascii="GHEA Grapalat" w:hAnsi="GHEA Grapalat" w:cs="Sylfaen"/>
                <w:bCs/>
                <w:color w:val="FF0000"/>
                <w:lang w:val="hy-AM"/>
              </w:rPr>
            </w:pPr>
            <w:r w:rsidRPr="006D0DCB">
              <w:rPr>
                <w:rFonts w:ascii="GHEA Grapalat" w:hAnsi="GHEA Grapalat" w:cs="Sylfaen"/>
                <w:bCs/>
                <w:color w:val="FF0000"/>
                <w:sz w:val="22"/>
                <w:szCs w:val="22"/>
                <w:lang w:val="hy-AM"/>
              </w:rPr>
              <w:t>1</w:t>
            </w:r>
            <w:r>
              <w:rPr>
                <w:rFonts w:ascii="GHEA Grapalat" w:hAnsi="GHEA Grapalat" w:cs="Sylfaen"/>
                <w:bCs/>
                <w:color w:val="FF0000"/>
                <w:sz w:val="22"/>
                <w:szCs w:val="22"/>
              </w:rPr>
              <w:t>7</w:t>
            </w:r>
            <w:r w:rsidRPr="006D0DCB">
              <w:rPr>
                <w:rFonts w:ascii="GHEA Grapalat" w:hAnsi="GHEA Grapalat" w:cs="Sylfaen"/>
                <w:bCs/>
                <w:color w:val="FF0000"/>
                <w:sz w:val="22"/>
                <w:szCs w:val="22"/>
                <w:lang w:val="hy-AM"/>
              </w:rPr>
              <w:t>)</w:t>
            </w:r>
          </w:p>
        </w:tc>
        <w:tc>
          <w:tcPr>
            <w:tcW w:w="3604" w:type="dxa"/>
          </w:tcPr>
          <w:p w:rsidR="007805AF" w:rsidRPr="00E17B18" w:rsidRDefault="007805AF" w:rsidP="007805AF">
            <w:pPr>
              <w:ind w:left="-18" w:right="-110"/>
              <w:rPr>
                <w:rFonts w:ascii="GHEA Grapalat" w:eastAsia="Tahoma" w:hAnsi="GHEA Grapalat" w:cs="Arial"/>
                <w:sz w:val="22"/>
                <w:szCs w:val="22"/>
                <w:lang w:val="hy-AM"/>
              </w:rPr>
            </w:pPr>
            <w:r w:rsidRPr="00E17B18">
              <w:rPr>
                <w:rFonts w:ascii="GHEA Grapalat" w:eastAsia="Tahoma" w:hAnsi="GHEA Grapalat" w:cs="Tahoma"/>
                <w:sz w:val="22"/>
                <w:szCs w:val="22"/>
                <w:lang w:val="hy-AM"/>
              </w:rPr>
              <w:t>«</w:t>
            </w:r>
            <w:r w:rsidRPr="00E17B18">
              <w:rPr>
                <w:rFonts w:ascii="GHEA Grapalat" w:hAnsi="GHEA Grapalat" w:cs="Arial"/>
                <w:sz w:val="22"/>
                <w:szCs w:val="22"/>
                <w:lang w:val="hy-AM"/>
              </w:rPr>
              <w:t>Շինարարական ապակիներին ներկայացվող անվտանգության պահանջների տեխնիկական կանոնակարգը հաստատելու մասին</w:t>
            </w:r>
            <w:r w:rsidRPr="00E17B18">
              <w:rPr>
                <w:rFonts w:ascii="GHEA Grapalat" w:eastAsia="Tahoma" w:hAnsi="GHEA Grapalat" w:cs="Tahoma"/>
                <w:sz w:val="22"/>
                <w:szCs w:val="22"/>
                <w:lang w:val="hy-AM"/>
              </w:rPr>
              <w:t>»</w:t>
            </w:r>
          </w:p>
        </w:tc>
        <w:tc>
          <w:tcPr>
            <w:tcW w:w="2934" w:type="dxa"/>
          </w:tcPr>
          <w:p w:rsidR="007805AF" w:rsidRPr="00E17B18" w:rsidRDefault="007805AF" w:rsidP="007805AF">
            <w:pPr>
              <w:ind w:left="-20" w:right="-110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E17B18">
              <w:rPr>
                <w:rFonts w:ascii="GHEA Grapalat" w:eastAsia="Tahoma" w:hAnsi="GHEA Grapalat" w:cs="Arial"/>
                <w:sz w:val="22"/>
                <w:szCs w:val="22"/>
                <w:lang w:val="hy-AM"/>
              </w:rPr>
              <w:t>ՀՀ կառավարության 03.12.2009թ.</w:t>
            </w:r>
            <w:r w:rsidRPr="00E17B18">
              <w:rPr>
                <w:rFonts w:ascii="GHEA Grapalat" w:eastAsia="Calibri" w:hAnsi="GHEA Grapalat"/>
                <w:b/>
                <w:sz w:val="22"/>
                <w:szCs w:val="22"/>
                <w:lang w:val="hy-AM"/>
              </w:rPr>
              <w:t xml:space="preserve"> </w:t>
            </w:r>
            <w:r w:rsidRPr="00E17B18">
              <w:rPr>
                <w:rFonts w:ascii="GHEA Grapalat" w:eastAsia="Calibri" w:hAnsi="GHEA Grapalat"/>
                <w:sz w:val="22"/>
                <w:szCs w:val="22"/>
                <w:lang w:val="hy-AM"/>
              </w:rPr>
              <w:t>N 1419-Ն որոշում</w:t>
            </w:r>
          </w:p>
        </w:tc>
      </w:tr>
      <w:tr w:rsidR="007805AF" w:rsidRPr="00756195" w:rsidTr="007805AF">
        <w:tblPrEx>
          <w:tblLook w:val="04A0" w:firstRow="1" w:lastRow="0" w:firstColumn="1" w:lastColumn="0" w:noHBand="0" w:noVBand="1"/>
        </w:tblPrEx>
        <w:tc>
          <w:tcPr>
            <w:tcW w:w="550" w:type="dxa"/>
            <w:shd w:val="clear" w:color="auto" w:fill="auto"/>
          </w:tcPr>
          <w:p w:rsidR="007805AF" w:rsidRPr="006D0DCB" w:rsidRDefault="007805AF" w:rsidP="007805AF">
            <w:pPr>
              <w:spacing w:line="360" w:lineRule="auto"/>
              <w:rPr>
                <w:rFonts w:ascii="GHEA Grapalat" w:hAnsi="GHEA Grapalat" w:cs="Sylfaen"/>
                <w:bCs/>
                <w:color w:val="FF0000"/>
                <w:lang w:val="hy-AM"/>
              </w:rPr>
            </w:pPr>
            <w:r w:rsidRPr="006D0DCB">
              <w:rPr>
                <w:rFonts w:ascii="GHEA Grapalat" w:hAnsi="GHEA Grapalat" w:cs="Sylfaen"/>
                <w:bCs/>
                <w:color w:val="FF0000"/>
                <w:sz w:val="22"/>
                <w:szCs w:val="22"/>
                <w:lang w:val="hy-AM"/>
              </w:rPr>
              <w:t>1</w:t>
            </w:r>
            <w:r>
              <w:rPr>
                <w:rFonts w:ascii="GHEA Grapalat" w:hAnsi="GHEA Grapalat" w:cs="Sylfaen"/>
                <w:bCs/>
                <w:color w:val="FF0000"/>
                <w:sz w:val="22"/>
                <w:szCs w:val="22"/>
              </w:rPr>
              <w:t>8</w:t>
            </w:r>
            <w:r w:rsidRPr="006D0DCB">
              <w:rPr>
                <w:rFonts w:ascii="GHEA Grapalat" w:hAnsi="GHEA Grapalat" w:cs="Sylfaen"/>
                <w:bCs/>
                <w:color w:val="FF0000"/>
                <w:sz w:val="22"/>
                <w:szCs w:val="22"/>
                <w:lang w:val="hy-AM"/>
              </w:rPr>
              <w:t>)</w:t>
            </w:r>
          </w:p>
        </w:tc>
        <w:tc>
          <w:tcPr>
            <w:tcW w:w="3604" w:type="dxa"/>
          </w:tcPr>
          <w:p w:rsidR="007805AF" w:rsidRPr="00E17B18" w:rsidRDefault="007805AF" w:rsidP="007805AF">
            <w:pPr>
              <w:ind w:left="-18" w:right="-110"/>
              <w:rPr>
                <w:rFonts w:ascii="GHEA Grapalat" w:eastAsia="Tahoma" w:hAnsi="GHEA Grapalat" w:cs="Arial"/>
                <w:b/>
                <w:sz w:val="22"/>
                <w:szCs w:val="22"/>
                <w:lang w:val="hy-AM"/>
              </w:rPr>
            </w:pPr>
            <w:r w:rsidRPr="00E17B18">
              <w:rPr>
                <w:rFonts w:ascii="GHEA Grapalat" w:eastAsia="Tahoma" w:hAnsi="GHEA Grapalat" w:cs="Arial"/>
                <w:b/>
                <w:sz w:val="22"/>
                <w:szCs w:val="22"/>
                <w:lang w:val="hy-AM"/>
              </w:rPr>
              <w:t xml:space="preserve">ՍՆ </w:t>
            </w:r>
            <w:r w:rsidRPr="00E17B18">
              <w:rPr>
                <w:rFonts w:ascii="GHEA Grapalat" w:eastAsia="Calibri" w:hAnsi="GHEA Grapalat"/>
                <w:b/>
                <w:sz w:val="22"/>
                <w:szCs w:val="22"/>
                <w:lang w:val="hy-AM"/>
              </w:rPr>
              <w:t xml:space="preserve">N 2.2.5-003-05 </w:t>
            </w:r>
            <w:r w:rsidRPr="00E17B18">
              <w:rPr>
                <w:rFonts w:ascii="GHEA Grapalat" w:eastAsia="Tahoma" w:hAnsi="GHEA Grapalat" w:cs="Tahoma"/>
                <w:sz w:val="22"/>
                <w:szCs w:val="22"/>
                <w:lang w:val="hy-AM"/>
              </w:rPr>
              <w:t>«Ախտահանման, կրծողասպան և միջատասպան աշխատանքների կազմակերպման, իրականացման և աշխատողների առողջության պահպանման սանիտարական կանոնները և նորմերը հաստատելու մասին»</w:t>
            </w:r>
          </w:p>
        </w:tc>
        <w:tc>
          <w:tcPr>
            <w:tcW w:w="2934" w:type="dxa"/>
          </w:tcPr>
          <w:p w:rsidR="007805AF" w:rsidRPr="00E17B18" w:rsidRDefault="007805AF" w:rsidP="007805AF">
            <w:pPr>
              <w:ind w:left="-20" w:right="-110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E17B18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Հաստատված է  </w:t>
            </w:r>
            <w:r w:rsidRPr="00E17B18">
              <w:rPr>
                <w:rFonts w:ascii="GHEA Grapalat" w:hAnsi="GHEA Grapalat" w:cs="Arial"/>
                <w:sz w:val="22"/>
                <w:szCs w:val="22"/>
                <w:lang w:val="af-ZA"/>
              </w:rPr>
              <w:t>ՀՀ առողջապահության նախարարի 16.07.2010 թ.</w:t>
            </w:r>
            <w:r w:rsidRPr="00E17B18">
              <w:rPr>
                <w:rFonts w:ascii="GHEA Grapalat" w:eastAsia="Calibri" w:hAnsi="GHEA Grapalat"/>
                <w:sz w:val="22"/>
                <w:szCs w:val="22"/>
                <w:lang w:val="hy-AM"/>
              </w:rPr>
              <w:t xml:space="preserve"> N 13-Ն հրամանով</w:t>
            </w:r>
          </w:p>
        </w:tc>
      </w:tr>
      <w:tr w:rsidR="007805AF" w:rsidRPr="001E000D" w:rsidTr="007805AF">
        <w:tblPrEx>
          <w:tblLook w:val="04A0" w:firstRow="1" w:lastRow="0" w:firstColumn="1" w:lastColumn="0" w:noHBand="0" w:noVBand="1"/>
        </w:tblPrEx>
        <w:tc>
          <w:tcPr>
            <w:tcW w:w="550" w:type="dxa"/>
            <w:shd w:val="clear" w:color="auto" w:fill="auto"/>
          </w:tcPr>
          <w:p w:rsidR="007805AF" w:rsidRPr="006D0DCB" w:rsidRDefault="007805AF" w:rsidP="007805AF">
            <w:pPr>
              <w:spacing w:line="360" w:lineRule="auto"/>
              <w:rPr>
                <w:rFonts w:ascii="GHEA Grapalat" w:hAnsi="GHEA Grapalat" w:cs="Sylfaen"/>
                <w:bCs/>
                <w:color w:val="FF0000"/>
                <w:lang w:val="hy-AM"/>
              </w:rPr>
            </w:pPr>
            <w:r w:rsidRPr="006D0DCB">
              <w:rPr>
                <w:rFonts w:ascii="GHEA Grapalat" w:hAnsi="GHEA Grapalat" w:cs="Sylfaen"/>
                <w:bCs/>
                <w:color w:val="FF0000"/>
                <w:sz w:val="22"/>
                <w:szCs w:val="22"/>
              </w:rPr>
              <w:t>1</w:t>
            </w:r>
            <w:r>
              <w:rPr>
                <w:rFonts w:ascii="GHEA Grapalat" w:hAnsi="GHEA Grapalat" w:cs="Sylfaen"/>
                <w:bCs/>
                <w:color w:val="FF0000"/>
                <w:sz w:val="22"/>
                <w:szCs w:val="22"/>
              </w:rPr>
              <w:t>9</w:t>
            </w:r>
            <w:r w:rsidRPr="006D0DCB">
              <w:rPr>
                <w:rFonts w:ascii="GHEA Grapalat" w:hAnsi="GHEA Grapalat" w:cs="Sylfaen"/>
                <w:bCs/>
                <w:color w:val="FF0000"/>
                <w:sz w:val="22"/>
                <w:szCs w:val="22"/>
                <w:lang w:val="hy-AM"/>
              </w:rPr>
              <w:t>)</w:t>
            </w:r>
          </w:p>
        </w:tc>
        <w:tc>
          <w:tcPr>
            <w:tcW w:w="3604" w:type="dxa"/>
          </w:tcPr>
          <w:p w:rsidR="007805AF" w:rsidRPr="00660723" w:rsidRDefault="007805AF" w:rsidP="007805AF">
            <w:pPr>
              <w:ind w:left="-18" w:right="-110"/>
              <w:rPr>
                <w:rFonts w:ascii="GHEA Grapalat" w:eastAsia="Tahoma" w:hAnsi="GHEA Grapalat" w:cs="Tahoma"/>
                <w:sz w:val="22"/>
                <w:szCs w:val="22"/>
                <w:lang w:val="hy-AM"/>
              </w:rPr>
            </w:pPr>
            <w:r w:rsidRPr="00660723">
              <w:rPr>
                <w:rFonts w:ascii="GHEA Grapalat" w:eastAsia="Tahoma" w:hAnsi="GHEA Grapalat" w:cs="Tahoma"/>
                <w:sz w:val="22"/>
                <w:szCs w:val="22"/>
                <w:lang w:val="hy-AM"/>
              </w:rPr>
              <w:t xml:space="preserve">«Աշխատանքի հիգիենիկ դասակարգումը ըստ արտադրական միջավայրի վնասակար և վտանգավոր գործոնների, աշխատանքային գործընթացի ծանրության և լարվածության ցուցանիշների» </w:t>
            </w:r>
            <w:r w:rsidRPr="00660723">
              <w:rPr>
                <w:rFonts w:ascii="GHEA Grapalat" w:eastAsia="Tahoma" w:hAnsi="GHEA Grapalat" w:cs="Tahoma"/>
                <w:sz w:val="22"/>
                <w:szCs w:val="22"/>
                <w:lang w:val="hy-AM"/>
              </w:rPr>
              <w:lastRenderedPageBreak/>
              <w:t xml:space="preserve">սանիտարական նորմեր և </w:t>
            </w:r>
            <w:r>
              <w:rPr>
                <w:rFonts w:ascii="GHEA Grapalat" w:eastAsia="Tahoma" w:hAnsi="GHEA Grapalat" w:cs="Tahoma"/>
                <w:sz w:val="22"/>
                <w:szCs w:val="22"/>
                <w:lang w:val="hy-AM"/>
              </w:rPr>
              <w:t>կանոններ</w:t>
            </w:r>
            <w:r w:rsidRPr="00660723">
              <w:rPr>
                <w:rFonts w:ascii="Calibri" w:eastAsia="Tahoma" w:hAnsi="Calibri" w:cs="Calibri"/>
                <w:sz w:val="22"/>
                <w:szCs w:val="22"/>
                <w:lang w:val="hy-AM"/>
              </w:rPr>
              <w:t> </w:t>
            </w:r>
          </w:p>
        </w:tc>
        <w:tc>
          <w:tcPr>
            <w:tcW w:w="2934" w:type="dxa"/>
          </w:tcPr>
          <w:p w:rsidR="007805AF" w:rsidRDefault="007805AF" w:rsidP="007805AF">
            <w:pPr>
              <w:ind w:left="-20" w:right="-110"/>
              <w:rPr>
                <w:rFonts w:ascii="GHEA Grapalat" w:eastAsia="Tahoma" w:hAnsi="GHEA Grapalat" w:cs="Tahoma"/>
                <w:sz w:val="22"/>
                <w:szCs w:val="22"/>
                <w:lang w:val="hy-AM"/>
              </w:rPr>
            </w:pPr>
            <w:r w:rsidRPr="00660723">
              <w:rPr>
                <w:rFonts w:ascii="GHEA Grapalat" w:eastAsia="Tahoma" w:hAnsi="GHEA Grapalat" w:cs="Tahoma"/>
                <w:sz w:val="22"/>
                <w:szCs w:val="22"/>
                <w:lang w:val="hy-AM"/>
              </w:rPr>
              <w:lastRenderedPageBreak/>
              <w:t xml:space="preserve">Հաստատված է  </w:t>
            </w:r>
          </w:p>
          <w:p w:rsidR="007805AF" w:rsidRDefault="007805AF" w:rsidP="007805AF">
            <w:pPr>
              <w:ind w:left="-20" w:right="-110"/>
              <w:rPr>
                <w:rFonts w:ascii="GHEA Grapalat" w:eastAsia="Tahoma" w:hAnsi="GHEA Grapalat" w:cs="Tahoma"/>
                <w:sz w:val="22"/>
                <w:szCs w:val="22"/>
                <w:lang w:val="hy-AM"/>
              </w:rPr>
            </w:pPr>
            <w:r w:rsidRPr="00660723">
              <w:rPr>
                <w:rFonts w:ascii="GHEA Grapalat" w:eastAsia="Tahoma" w:hAnsi="GHEA Grapalat" w:cs="Tahoma"/>
                <w:sz w:val="22"/>
                <w:szCs w:val="22"/>
                <w:lang w:val="hy-AM"/>
              </w:rPr>
              <w:t xml:space="preserve">ՀՀ առողջապահության նախարարի 15.08.2005 թ. </w:t>
            </w:r>
          </w:p>
          <w:p w:rsidR="007805AF" w:rsidRPr="00660723" w:rsidRDefault="007805AF" w:rsidP="007805AF">
            <w:pPr>
              <w:ind w:left="-20" w:right="-110"/>
              <w:rPr>
                <w:rFonts w:ascii="GHEA Grapalat" w:eastAsia="Tahoma" w:hAnsi="GHEA Grapalat" w:cs="Tahoma"/>
                <w:sz w:val="22"/>
                <w:szCs w:val="22"/>
                <w:lang w:val="hy-AM"/>
              </w:rPr>
            </w:pPr>
            <w:r w:rsidRPr="00660723">
              <w:rPr>
                <w:rFonts w:ascii="GHEA Grapalat" w:eastAsia="Tahoma" w:hAnsi="GHEA Grapalat" w:cs="Tahoma"/>
                <w:sz w:val="22"/>
                <w:szCs w:val="22"/>
                <w:lang w:val="hy-AM"/>
              </w:rPr>
              <w:t>N 756-Ն հրամանով</w:t>
            </w:r>
          </w:p>
        </w:tc>
      </w:tr>
      <w:tr w:rsidR="007805AF" w:rsidRPr="00764E1B" w:rsidTr="007805AF">
        <w:tblPrEx>
          <w:tblLook w:val="04A0" w:firstRow="1" w:lastRow="0" w:firstColumn="1" w:lastColumn="0" w:noHBand="0" w:noVBand="1"/>
        </w:tblPrEx>
        <w:tc>
          <w:tcPr>
            <w:tcW w:w="550" w:type="dxa"/>
            <w:shd w:val="clear" w:color="auto" w:fill="auto"/>
          </w:tcPr>
          <w:p w:rsidR="007805AF" w:rsidRPr="006D0DCB" w:rsidRDefault="007805AF" w:rsidP="007805AF">
            <w:pPr>
              <w:spacing w:line="360" w:lineRule="auto"/>
              <w:rPr>
                <w:rFonts w:ascii="GHEA Grapalat" w:hAnsi="GHEA Grapalat" w:cs="Sylfaen"/>
                <w:bCs/>
                <w:color w:val="FF0000"/>
                <w:lang w:val="hy-AM"/>
              </w:rPr>
            </w:pPr>
            <w:r>
              <w:rPr>
                <w:rFonts w:ascii="GHEA Grapalat" w:hAnsi="GHEA Grapalat" w:cs="Sylfaen"/>
                <w:bCs/>
                <w:color w:val="FF0000"/>
                <w:sz w:val="22"/>
                <w:szCs w:val="22"/>
              </w:rPr>
              <w:lastRenderedPageBreak/>
              <w:t>20</w:t>
            </w:r>
            <w:r w:rsidRPr="006D0DCB">
              <w:rPr>
                <w:rFonts w:ascii="GHEA Grapalat" w:hAnsi="GHEA Grapalat" w:cs="Sylfaen"/>
                <w:bCs/>
                <w:color w:val="FF0000"/>
                <w:sz w:val="22"/>
                <w:szCs w:val="22"/>
                <w:lang w:val="hy-AM"/>
              </w:rPr>
              <w:t>)</w:t>
            </w:r>
          </w:p>
        </w:tc>
        <w:tc>
          <w:tcPr>
            <w:tcW w:w="3604" w:type="dxa"/>
          </w:tcPr>
          <w:p w:rsidR="007805AF" w:rsidRPr="00D92DA1" w:rsidRDefault="007805AF" w:rsidP="007805AF">
            <w:pPr>
              <w:spacing w:line="276" w:lineRule="auto"/>
              <w:ind w:left="-18" w:right="-110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D92DA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Սանիտարական կանոններ և նորմեր </w:t>
            </w:r>
            <w:r w:rsidRPr="00D92DA1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N 2-III-Ա 2-1</w:t>
            </w:r>
          </w:p>
          <w:p w:rsidR="007805AF" w:rsidRPr="00D92DA1" w:rsidRDefault="007805AF" w:rsidP="007805AF">
            <w:pPr>
              <w:ind w:left="-18" w:right="-110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D92DA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«Խմելու ջուր: Ջրամատակարարման կենտրոնացված համակարգերի խմելու ջրի որակին ներկայացվող պահանջներ: Որակի հսկողություն» </w:t>
            </w:r>
          </w:p>
        </w:tc>
        <w:tc>
          <w:tcPr>
            <w:tcW w:w="2934" w:type="dxa"/>
          </w:tcPr>
          <w:p w:rsidR="007805AF" w:rsidRPr="00D92DA1" w:rsidRDefault="007805AF" w:rsidP="007805AF">
            <w:pPr>
              <w:pStyle w:val="NormalWeb"/>
              <w:shd w:val="clear" w:color="auto" w:fill="FFFFFF"/>
              <w:spacing w:before="0" w:beforeAutospacing="0" w:after="0" w:afterAutospacing="0"/>
              <w:ind w:right="150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D92DA1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Հաստատված է ՀՀ</w:t>
            </w:r>
          </w:p>
          <w:p w:rsidR="007805AF" w:rsidRPr="00D92DA1" w:rsidRDefault="007805AF" w:rsidP="007805AF">
            <w:pPr>
              <w:pStyle w:val="NormalWeb"/>
              <w:shd w:val="clear" w:color="auto" w:fill="FFFFFF"/>
              <w:spacing w:before="0" w:beforeAutospacing="0" w:after="0" w:afterAutospacing="0"/>
              <w:ind w:right="150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D92DA1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առողջապահության նախարարության</w:t>
            </w:r>
          </w:p>
          <w:p w:rsidR="007805AF" w:rsidRPr="00D92DA1" w:rsidRDefault="007805AF" w:rsidP="007805AF">
            <w:pPr>
              <w:pStyle w:val="NormalWeb"/>
              <w:shd w:val="clear" w:color="auto" w:fill="FFFFFF"/>
              <w:spacing w:before="0" w:beforeAutospacing="0" w:after="0" w:afterAutospacing="0"/>
              <w:ind w:right="150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D92DA1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25.12. 2002 թվականի </w:t>
            </w:r>
          </w:p>
          <w:p w:rsidR="007805AF" w:rsidRPr="00D92DA1" w:rsidRDefault="007805AF" w:rsidP="007805AF">
            <w:pPr>
              <w:pStyle w:val="NormalWeb"/>
              <w:shd w:val="clear" w:color="auto" w:fill="FFFFFF"/>
              <w:spacing w:before="0" w:beforeAutospacing="0" w:after="0" w:afterAutospacing="0"/>
              <w:ind w:right="150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D92DA1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N 876 հրամանով</w:t>
            </w:r>
          </w:p>
          <w:p w:rsidR="007805AF" w:rsidRPr="00660723" w:rsidRDefault="007805AF" w:rsidP="007805AF">
            <w:pPr>
              <w:pStyle w:val="NormalWeb"/>
              <w:shd w:val="clear" w:color="auto" w:fill="FFFFFF"/>
              <w:spacing w:before="0" w:beforeAutospacing="0" w:after="0" w:afterAutospacing="0"/>
              <w:ind w:right="150" w:firstLine="450"/>
              <w:rPr>
                <w:rFonts w:ascii="GHEA Grapalat" w:hAnsi="GHEA Grapalat"/>
                <w:color w:val="000000"/>
                <w:sz w:val="23"/>
                <w:szCs w:val="23"/>
                <w:lang w:val="hy-AM"/>
              </w:rPr>
            </w:pPr>
          </w:p>
          <w:p w:rsidR="007805AF" w:rsidRPr="00660723" w:rsidRDefault="007805AF" w:rsidP="007805AF">
            <w:pPr>
              <w:ind w:left="-20" w:right="-110"/>
              <w:rPr>
                <w:rFonts w:ascii="GHEA Grapalat" w:hAnsi="GHEA Grapalat" w:cs="Arial"/>
                <w:lang w:val="hy-AM"/>
              </w:rPr>
            </w:pPr>
          </w:p>
        </w:tc>
      </w:tr>
      <w:tr w:rsidR="007805AF" w:rsidRPr="00764E1B" w:rsidTr="007805AF">
        <w:tblPrEx>
          <w:tblLook w:val="04A0" w:firstRow="1" w:lastRow="0" w:firstColumn="1" w:lastColumn="0" w:noHBand="0" w:noVBand="1"/>
        </w:tblPrEx>
        <w:tc>
          <w:tcPr>
            <w:tcW w:w="550" w:type="dxa"/>
            <w:shd w:val="clear" w:color="auto" w:fill="auto"/>
          </w:tcPr>
          <w:p w:rsidR="007805AF" w:rsidRPr="006D0DCB" w:rsidRDefault="007805AF" w:rsidP="007805AF">
            <w:pPr>
              <w:spacing w:line="360" w:lineRule="auto"/>
              <w:rPr>
                <w:rFonts w:ascii="GHEA Grapalat" w:hAnsi="GHEA Grapalat" w:cs="Sylfaen"/>
                <w:bCs/>
                <w:color w:val="FF0000"/>
              </w:rPr>
            </w:pPr>
            <w:r w:rsidRPr="006D0DCB">
              <w:rPr>
                <w:rFonts w:ascii="GHEA Grapalat" w:hAnsi="GHEA Grapalat" w:cs="Sylfaen"/>
                <w:bCs/>
                <w:color w:val="FF0000"/>
                <w:sz w:val="22"/>
                <w:szCs w:val="22"/>
              </w:rPr>
              <w:t>2</w:t>
            </w:r>
            <w:r>
              <w:rPr>
                <w:rFonts w:ascii="GHEA Grapalat" w:hAnsi="GHEA Grapalat" w:cs="Sylfaen"/>
                <w:bCs/>
                <w:color w:val="FF0000"/>
                <w:sz w:val="22"/>
                <w:szCs w:val="22"/>
              </w:rPr>
              <w:t>1</w:t>
            </w:r>
            <w:r w:rsidRPr="006D0DCB">
              <w:rPr>
                <w:rFonts w:ascii="GHEA Grapalat" w:hAnsi="GHEA Grapalat" w:cs="Sylfaen"/>
                <w:bCs/>
                <w:color w:val="FF0000"/>
                <w:sz w:val="22"/>
                <w:szCs w:val="22"/>
                <w:lang w:val="hy-AM"/>
              </w:rPr>
              <w:t>)</w:t>
            </w:r>
          </w:p>
        </w:tc>
        <w:tc>
          <w:tcPr>
            <w:tcW w:w="3604" w:type="dxa"/>
          </w:tcPr>
          <w:p w:rsidR="007805AF" w:rsidRDefault="007805AF" w:rsidP="007805AF">
            <w:pPr>
              <w:ind w:left="-18" w:right="-110"/>
              <w:rPr>
                <w:rFonts w:ascii="GHEA Grapalat" w:eastAsia="Tahoma" w:hAnsi="GHEA Grapalat" w:cs="Tahoma"/>
                <w:b/>
                <w:sz w:val="22"/>
                <w:szCs w:val="22"/>
                <w:lang w:val="hy-AM"/>
              </w:rPr>
            </w:pPr>
          </w:p>
          <w:p w:rsidR="007805AF" w:rsidRPr="0024411D" w:rsidRDefault="007805AF" w:rsidP="007805AF">
            <w:pPr>
              <w:ind w:left="-18" w:right="-110"/>
              <w:rPr>
                <w:rFonts w:ascii="GHEA Grapalat" w:eastAsia="Tahoma" w:hAnsi="GHEA Grapalat" w:cs="Tahoma"/>
                <w:sz w:val="22"/>
                <w:szCs w:val="22"/>
                <w:lang w:val="hy-AM"/>
              </w:rPr>
            </w:pPr>
            <w:r w:rsidRPr="0024411D">
              <w:rPr>
                <w:rFonts w:ascii="GHEA Grapalat" w:eastAsia="Tahoma" w:hAnsi="GHEA Grapalat" w:cs="Tahoma"/>
                <w:sz w:val="22"/>
                <w:szCs w:val="22"/>
                <w:lang w:val="hy-AM"/>
              </w:rPr>
              <w:t>«</w:t>
            </w:r>
            <w:r w:rsidRPr="0024411D">
              <w:rPr>
                <w:rFonts w:ascii="GHEA Grapalat" w:hAnsi="GHEA Grapalat"/>
                <w:sz w:val="22"/>
                <w:szCs w:val="22"/>
                <w:lang w:val="hy-AM" w:eastAsia="ru-RU"/>
              </w:rPr>
              <w:t>Հրդեհային անվտանգության կանոններ</w:t>
            </w:r>
            <w:r w:rsidRPr="0024411D">
              <w:rPr>
                <w:rFonts w:ascii="GHEA Grapalat" w:eastAsia="Tahoma" w:hAnsi="GHEA Grapalat" w:cs="Tahoma"/>
                <w:sz w:val="22"/>
                <w:szCs w:val="22"/>
                <w:lang w:val="hy-AM"/>
              </w:rPr>
              <w:t>»</w:t>
            </w:r>
          </w:p>
          <w:p w:rsidR="007805AF" w:rsidRPr="00764E1B" w:rsidRDefault="007805AF" w:rsidP="007805AF">
            <w:pPr>
              <w:ind w:left="-18" w:right="-110"/>
              <w:rPr>
                <w:rFonts w:ascii="GHEA Grapalat" w:eastAsia="Tahoma" w:hAnsi="GHEA Grapalat" w:cs="Arial"/>
                <w:b/>
                <w:sz w:val="22"/>
                <w:szCs w:val="22"/>
                <w:lang w:val="hy-AM"/>
              </w:rPr>
            </w:pPr>
          </w:p>
        </w:tc>
        <w:tc>
          <w:tcPr>
            <w:tcW w:w="2934" w:type="dxa"/>
          </w:tcPr>
          <w:p w:rsidR="007805AF" w:rsidRPr="00764E1B" w:rsidRDefault="007805AF" w:rsidP="007805AF">
            <w:pPr>
              <w:ind w:left="-20" w:right="-110"/>
              <w:rPr>
                <w:rFonts w:ascii="GHEA Grapalat" w:eastAsia="Calibri" w:hAnsi="GHEA Grapalat"/>
                <w:sz w:val="22"/>
                <w:szCs w:val="22"/>
                <w:lang w:val="hy-AM"/>
              </w:rPr>
            </w:pPr>
            <w:r w:rsidRPr="00764E1B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Հաստատված է  </w:t>
            </w:r>
            <w:r w:rsidRPr="00764E1B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ՀՀ </w:t>
            </w:r>
            <w:r w:rsidRPr="00764E1B">
              <w:rPr>
                <w:rFonts w:ascii="GHEA Grapalat" w:hAnsi="GHEA Grapalat"/>
                <w:sz w:val="22"/>
                <w:szCs w:val="22"/>
                <w:lang w:val="hy-AM" w:eastAsia="ru-RU"/>
              </w:rPr>
              <w:t>տարածքային կառավարման և արտակարգ իրավիճակների նախարարի</w:t>
            </w:r>
            <w:r w:rsidRPr="00764E1B">
              <w:rPr>
                <w:rFonts w:ascii="GHEA Grapalat" w:eastAsia="Calibri" w:hAnsi="GHEA Grapalat"/>
                <w:sz w:val="22"/>
                <w:szCs w:val="22"/>
                <w:lang w:val="hy-AM"/>
              </w:rPr>
              <w:t xml:space="preserve"> 18.06.2015թ.</w:t>
            </w:r>
          </w:p>
          <w:p w:rsidR="007805AF" w:rsidRPr="00764E1B" w:rsidRDefault="007805AF" w:rsidP="007805AF">
            <w:pPr>
              <w:ind w:left="-20" w:right="-110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764E1B">
              <w:rPr>
                <w:rFonts w:ascii="GHEA Grapalat" w:eastAsia="Calibri" w:hAnsi="GHEA Grapalat"/>
                <w:sz w:val="22"/>
                <w:szCs w:val="22"/>
                <w:lang w:val="hy-AM"/>
              </w:rPr>
              <w:t>N 595-Ն հրամանով</w:t>
            </w:r>
            <w:r w:rsidRPr="00764E1B">
              <w:rPr>
                <w:rFonts w:ascii="GHEA Grapalat" w:hAnsi="GHEA Grapalat"/>
                <w:sz w:val="22"/>
                <w:szCs w:val="22"/>
                <w:lang w:val="hy-AM" w:eastAsia="ru-RU"/>
              </w:rPr>
              <w:t xml:space="preserve">  </w:t>
            </w:r>
          </w:p>
        </w:tc>
      </w:tr>
      <w:tr w:rsidR="007805AF" w:rsidRPr="00A71372" w:rsidTr="007805AF">
        <w:tblPrEx>
          <w:tblLook w:val="04A0" w:firstRow="1" w:lastRow="0" w:firstColumn="1" w:lastColumn="0" w:noHBand="0" w:noVBand="1"/>
        </w:tblPrEx>
        <w:tc>
          <w:tcPr>
            <w:tcW w:w="550" w:type="dxa"/>
            <w:shd w:val="clear" w:color="auto" w:fill="auto"/>
          </w:tcPr>
          <w:p w:rsidR="007805AF" w:rsidRPr="006D0DCB" w:rsidRDefault="007805AF" w:rsidP="007805AF">
            <w:pPr>
              <w:spacing w:line="360" w:lineRule="auto"/>
              <w:rPr>
                <w:rFonts w:ascii="GHEA Grapalat" w:hAnsi="GHEA Grapalat" w:cs="Sylfaen"/>
                <w:bCs/>
                <w:color w:val="FF0000"/>
                <w:sz w:val="22"/>
                <w:szCs w:val="22"/>
              </w:rPr>
            </w:pPr>
            <w:r w:rsidRPr="006D0DCB">
              <w:rPr>
                <w:rFonts w:ascii="GHEA Grapalat" w:hAnsi="GHEA Grapalat" w:cs="Sylfaen"/>
                <w:bCs/>
                <w:color w:val="FF0000"/>
                <w:sz w:val="22"/>
                <w:szCs w:val="22"/>
              </w:rPr>
              <w:t>22</w:t>
            </w:r>
            <w:r w:rsidRPr="006D0DCB">
              <w:rPr>
                <w:rFonts w:ascii="GHEA Grapalat" w:hAnsi="GHEA Grapalat" w:cs="Sylfaen"/>
                <w:bCs/>
                <w:color w:val="FF0000"/>
                <w:sz w:val="22"/>
                <w:szCs w:val="22"/>
                <w:lang w:val="hy-AM"/>
              </w:rPr>
              <w:t>)</w:t>
            </w:r>
          </w:p>
        </w:tc>
        <w:tc>
          <w:tcPr>
            <w:tcW w:w="3604" w:type="dxa"/>
          </w:tcPr>
          <w:p w:rsidR="007805AF" w:rsidRPr="00A71372" w:rsidRDefault="007805AF" w:rsidP="007805AF">
            <w:pPr>
              <w:ind w:left="-18" w:right="-110"/>
              <w:rPr>
                <w:rFonts w:ascii="GHEA Grapalat" w:eastAsia="Tahoma" w:hAnsi="GHEA Grapalat" w:cs="Tahoma"/>
                <w:b/>
                <w:sz w:val="22"/>
                <w:szCs w:val="22"/>
                <w:lang w:val="hy-AM"/>
              </w:rPr>
            </w:pPr>
            <w:r w:rsidRPr="00A71372">
              <w:rPr>
                <w:rFonts w:ascii="GHEA Grapalat" w:hAnsi="GHEA Grapalat"/>
                <w:b/>
                <w:color w:val="000000"/>
                <w:sz w:val="22"/>
                <w:szCs w:val="22"/>
                <w:shd w:val="clear" w:color="auto" w:fill="FFFFFF"/>
              </w:rPr>
              <w:t>N 2.1.7.003-10</w:t>
            </w:r>
            <w:r w:rsidRPr="00A7137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Սանիտարական կանոններ և նորմեր «Հողի որակին ներկայացվող հիգիենիկ պահանջներ»</w:t>
            </w:r>
          </w:p>
        </w:tc>
        <w:tc>
          <w:tcPr>
            <w:tcW w:w="2934" w:type="dxa"/>
          </w:tcPr>
          <w:p w:rsidR="007805AF" w:rsidRDefault="007805AF" w:rsidP="007805AF">
            <w:pPr>
              <w:ind w:left="-20" w:right="-110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A7137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Հաստատված է` ՀՀ Առողջապահության նախարարի 25.01.2010թ. </w:t>
            </w:r>
          </w:p>
          <w:p w:rsidR="007805AF" w:rsidRPr="00A71372" w:rsidRDefault="007805AF" w:rsidP="007805AF">
            <w:pPr>
              <w:ind w:left="-20" w:right="-110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A7137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N 01-Ն հրամանով</w:t>
            </w:r>
          </w:p>
        </w:tc>
      </w:tr>
      <w:tr w:rsidR="007805AF" w:rsidRPr="00756195" w:rsidTr="007805AF">
        <w:tblPrEx>
          <w:tblLook w:val="04A0" w:firstRow="1" w:lastRow="0" w:firstColumn="1" w:lastColumn="0" w:noHBand="0" w:noVBand="1"/>
        </w:tblPrEx>
        <w:tc>
          <w:tcPr>
            <w:tcW w:w="550" w:type="dxa"/>
            <w:shd w:val="clear" w:color="auto" w:fill="auto"/>
          </w:tcPr>
          <w:p w:rsidR="007805AF" w:rsidRPr="006D0DCB" w:rsidRDefault="007805AF" w:rsidP="007805AF">
            <w:pPr>
              <w:spacing w:line="360" w:lineRule="auto"/>
              <w:rPr>
                <w:rFonts w:ascii="GHEA Grapalat" w:hAnsi="GHEA Grapalat" w:cs="Sylfaen"/>
                <w:bCs/>
                <w:color w:val="FF0000"/>
              </w:rPr>
            </w:pPr>
            <w:r w:rsidRPr="006D0DCB">
              <w:rPr>
                <w:rFonts w:ascii="GHEA Grapalat" w:hAnsi="GHEA Grapalat" w:cs="Sylfaen"/>
                <w:bCs/>
                <w:color w:val="FF0000"/>
                <w:sz w:val="22"/>
                <w:szCs w:val="22"/>
              </w:rPr>
              <w:t>2</w:t>
            </w:r>
            <w:r>
              <w:rPr>
                <w:rFonts w:ascii="GHEA Grapalat" w:hAnsi="GHEA Grapalat" w:cs="Sylfaen"/>
                <w:bCs/>
                <w:color w:val="FF0000"/>
                <w:sz w:val="22"/>
                <w:szCs w:val="22"/>
              </w:rPr>
              <w:t>3</w:t>
            </w:r>
            <w:r w:rsidRPr="006D0DCB">
              <w:rPr>
                <w:rFonts w:ascii="GHEA Grapalat" w:hAnsi="GHEA Grapalat" w:cs="Sylfaen"/>
                <w:bCs/>
                <w:color w:val="FF0000"/>
                <w:sz w:val="22"/>
                <w:szCs w:val="22"/>
                <w:lang w:val="hy-AM"/>
              </w:rPr>
              <w:t>)</w:t>
            </w:r>
          </w:p>
        </w:tc>
        <w:tc>
          <w:tcPr>
            <w:tcW w:w="3604" w:type="dxa"/>
          </w:tcPr>
          <w:p w:rsidR="007805AF" w:rsidRPr="009E4733" w:rsidRDefault="007805AF" w:rsidP="007805AF">
            <w:pPr>
              <w:ind w:left="-18" w:right="-110"/>
              <w:rPr>
                <w:rFonts w:ascii="GHEA Grapalat" w:eastAsia="Tahoma" w:hAnsi="GHEA Grapalat" w:cs="Tahoma"/>
                <w:lang w:val="hy-AM"/>
              </w:rPr>
            </w:pPr>
            <w:r w:rsidRPr="009E4733">
              <w:rPr>
                <w:rFonts w:ascii="GHEA Grapalat" w:eastAsia="Tahoma" w:hAnsi="GHEA Grapalat" w:cs="Tahoma"/>
                <w:sz w:val="22"/>
                <w:szCs w:val="22"/>
                <w:lang w:val="hy-AM"/>
              </w:rPr>
              <w:t>«</w:t>
            </w:r>
            <w:r w:rsidRPr="009E4733">
              <w:rPr>
                <w:rFonts w:ascii="GHEA Grapalat" w:eastAsia="Tahoma" w:hAnsi="GHEA Grapalat" w:cs="Tahoma"/>
                <w:sz w:val="22"/>
                <w:szCs w:val="22"/>
              </w:rPr>
              <w:t>Բնակչության սակավաշարժ խմբերի և հաշմանդամություն ունեցող անձանց համար շենքերի և շինությունների մատչելիության ապահովման նախագծման կանոնների հավաքածու</w:t>
            </w:r>
            <w:r w:rsidRPr="009E4733">
              <w:rPr>
                <w:rFonts w:ascii="GHEA Grapalat" w:eastAsia="Tahoma" w:hAnsi="GHEA Grapalat" w:cs="Tahoma"/>
                <w:sz w:val="22"/>
                <w:szCs w:val="22"/>
                <w:lang w:val="hy-AM"/>
              </w:rPr>
              <w:t>»</w:t>
            </w:r>
          </w:p>
        </w:tc>
        <w:tc>
          <w:tcPr>
            <w:tcW w:w="2934" w:type="dxa"/>
          </w:tcPr>
          <w:p w:rsidR="007805AF" w:rsidRPr="00E17B18" w:rsidRDefault="007805AF" w:rsidP="007805AF">
            <w:pPr>
              <w:ind w:left="-20" w:right="-110"/>
              <w:rPr>
                <w:rFonts w:ascii="GHEA Grapalat" w:hAnsi="GHEA Grapalat" w:cs="Arial"/>
                <w:lang w:val="hy-AM"/>
              </w:rPr>
            </w:pPr>
            <w:r w:rsidRPr="00E17B18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Հաստատված է  </w:t>
            </w:r>
            <w:r w:rsidRPr="00E17B18">
              <w:rPr>
                <w:rFonts w:ascii="GHEA Grapalat" w:hAnsi="GHEA Grapalat" w:cs="Arial"/>
                <w:sz w:val="22"/>
                <w:szCs w:val="22"/>
                <w:lang w:val="af-ZA"/>
              </w:rPr>
              <w:t>ՀՀ</w:t>
            </w:r>
            <w:r w:rsidRPr="00E17B1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E17B18">
              <w:rPr>
                <w:rFonts w:ascii="GHEA Grapalat" w:hAnsi="GHEA Grapalat" w:cs="Arial"/>
                <w:sz w:val="22"/>
                <w:szCs w:val="22"/>
                <w:lang w:val="af-ZA"/>
              </w:rPr>
              <w:t>քաղաքաշինության</w:t>
            </w:r>
            <w:r w:rsidRPr="00E17B1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E17B18">
              <w:rPr>
                <w:rFonts w:ascii="GHEA Grapalat" w:hAnsi="GHEA Grapalat" w:cs="Arial"/>
                <w:sz w:val="22"/>
                <w:szCs w:val="22"/>
                <w:lang w:val="af-ZA"/>
              </w:rPr>
              <w:t>կոմիտեի</w:t>
            </w:r>
            <w:r w:rsidRPr="00E17B1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E17B18">
              <w:rPr>
                <w:rFonts w:ascii="GHEA Grapalat" w:hAnsi="GHEA Grapalat" w:cs="Arial"/>
                <w:sz w:val="22"/>
                <w:szCs w:val="22"/>
                <w:lang w:val="af-ZA"/>
              </w:rPr>
              <w:t>նախագահի</w:t>
            </w:r>
            <w:r w:rsidRPr="00E17B1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31EDD">
              <w:rPr>
                <w:rFonts w:ascii="GHEA Grapalat" w:hAnsi="GHEA Grapalat"/>
                <w:sz w:val="22"/>
                <w:szCs w:val="22"/>
                <w:lang w:val="af-ZA"/>
              </w:rPr>
              <w:t>05.04.2018</w:t>
            </w:r>
            <w:r w:rsidRPr="00031EDD">
              <w:rPr>
                <w:rFonts w:ascii="GHEA Grapalat" w:hAnsi="GHEA Grapalat" w:cs="Arial"/>
                <w:sz w:val="22"/>
                <w:szCs w:val="22"/>
                <w:lang w:val="af-ZA"/>
              </w:rPr>
              <w:t>թ</w:t>
            </w:r>
            <w:r w:rsidRPr="00031EDD">
              <w:rPr>
                <w:rFonts w:ascii="GHEA Grapalat" w:hAnsi="GHEA Grapalat"/>
                <w:sz w:val="22"/>
                <w:szCs w:val="22"/>
                <w:lang w:val="af-ZA"/>
              </w:rPr>
              <w:t xml:space="preserve"> N 43-</w:t>
            </w:r>
            <w:r w:rsidRPr="00031EDD">
              <w:rPr>
                <w:rFonts w:ascii="GHEA Grapalat" w:hAnsi="GHEA Grapalat" w:cs="Arial"/>
                <w:sz w:val="22"/>
                <w:szCs w:val="22"/>
                <w:lang w:val="af-ZA"/>
              </w:rPr>
              <w:t>Ա</w:t>
            </w:r>
            <w:r w:rsidRPr="00E17B1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E17B18">
              <w:rPr>
                <w:rFonts w:ascii="GHEA Grapalat" w:hAnsi="GHEA Grapalat" w:cs="Arial"/>
                <w:sz w:val="22"/>
                <w:szCs w:val="22"/>
                <w:lang w:val="af-ZA"/>
              </w:rPr>
              <w:t>հրաման</w:t>
            </w:r>
            <w:r w:rsidRPr="00E17B18">
              <w:rPr>
                <w:rFonts w:ascii="GHEA Grapalat" w:hAnsi="GHEA Grapalat" w:cs="Arial"/>
                <w:sz w:val="22"/>
                <w:szCs w:val="22"/>
                <w:lang w:val="hy-AM"/>
              </w:rPr>
              <w:t>ով</w:t>
            </w:r>
          </w:p>
        </w:tc>
      </w:tr>
      <w:tr w:rsidR="007805AF" w:rsidRPr="00756195" w:rsidTr="007805AF">
        <w:tblPrEx>
          <w:tblLook w:val="04A0" w:firstRow="1" w:lastRow="0" w:firstColumn="1" w:lastColumn="0" w:noHBand="0" w:noVBand="1"/>
        </w:tblPrEx>
        <w:trPr>
          <w:trHeight w:val="244"/>
        </w:trPr>
        <w:tc>
          <w:tcPr>
            <w:tcW w:w="550" w:type="dxa"/>
            <w:shd w:val="clear" w:color="auto" w:fill="auto"/>
          </w:tcPr>
          <w:p w:rsidR="007805AF" w:rsidRPr="00CB4782" w:rsidRDefault="007805AF" w:rsidP="007805AF">
            <w:pPr>
              <w:spacing w:line="360" w:lineRule="auto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A14E1B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2</w:t>
            </w:r>
            <w:r>
              <w:rPr>
                <w:rFonts w:ascii="GHEA Grapalat" w:hAnsi="GHEA Grapalat" w:cs="Sylfaen"/>
                <w:bCs/>
                <w:sz w:val="22"/>
                <w:szCs w:val="22"/>
              </w:rPr>
              <w:t>4</w:t>
            </w:r>
            <w:r w:rsidRPr="00CB4782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)</w:t>
            </w:r>
          </w:p>
        </w:tc>
        <w:tc>
          <w:tcPr>
            <w:tcW w:w="3604" w:type="dxa"/>
          </w:tcPr>
          <w:p w:rsidR="007805AF" w:rsidRPr="00660723" w:rsidRDefault="007805AF" w:rsidP="007805AF">
            <w:pPr>
              <w:rPr>
                <w:rFonts w:ascii="GHEA Grapalat" w:hAnsi="GHEA Grapalat"/>
                <w:b/>
                <w:bCs/>
                <w:sz w:val="22"/>
                <w:szCs w:val="22"/>
                <w:lang w:val="hy-AM" w:eastAsia="ru-RU"/>
              </w:rPr>
            </w:pPr>
            <w:r w:rsidRPr="00660723">
              <w:rPr>
                <w:rFonts w:ascii="GHEA Grapalat" w:hAnsi="GHEA Grapalat"/>
                <w:b/>
                <w:bCs/>
                <w:sz w:val="22"/>
                <w:szCs w:val="22"/>
                <w:lang w:val="hy-AM" w:eastAsia="ru-RU"/>
              </w:rPr>
              <w:t xml:space="preserve">ՍՆիՊ II-97-76 </w:t>
            </w:r>
          </w:p>
          <w:p w:rsidR="007805AF" w:rsidRPr="00660723" w:rsidRDefault="007805AF" w:rsidP="007805AF">
            <w:pPr>
              <w:rPr>
                <w:rFonts w:ascii="GHEA Grapalat" w:hAnsi="GHEA Grapalat"/>
                <w:sz w:val="22"/>
                <w:szCs w:val="22"/>
                <w:lang w:val="hy-AM" w:eastAsia="ru-RU"/>
              </w:rPr>
            </w:pPr>
            <w:r w:rsidRPr="0066072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«</w:t>
            </w:r>
            <w:r w:rsidRPr="00660723">
              <w:rPr>
                <w:rFonts w:ascii="GHEA Grapalat" w:hAnsi="GHEA Grapalat"/>
                <w:sz w:val="22"/>
                <w:szCs w:val="22"/>
                <w:lang w:val="hy-AM" w:eastAsia="ru-RU"/>
              </w:rPr>
              <w:t>Գյուղատնտեսական ձեռնարկությունների գլխավոր հատակագծեր</w:t>
            </w:r>
            <w:r w:rsidRPr="00660723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»</w:t>
            </w:r>
            <w:r w:rsidRPr="00660723">
              <w:rPr>
                <w:rFonts w:ascii="GHEA Grapalat" w:hAnsi="GHEA Grapalat"/>
                <w:sz w:val="22"/>
                <w:szCs w:val="22"/>
                <w:lang w:val="hy-AM" w:eastAsia="ru-RU"/>
              </w:rPr>
              <w:t xml:space="preserve"> Կատարված է փոփոխություն N 1</w:t>
            </w:r>
          </w:p>
          <w:p w:rsidR="007805AF" w:rsidRPr="00E17B18" w:rsidRDefault="007805AF" w:rsidP="007805AF">
            <w:pPr>
              <w:rPr>
                <w:rFonts w:ascii="GHEA Grapalat" w:hAnsi="GHEA Grapalat"/>
                <w:b/>
                <w:sz w:val="22"/>
                <w:szCs w:val="22"/>
                <w:lang w:val="hy-AM" w:eastAsia="ru-RU"/>
              </w:rPr>
            </w:pPr>
          </w:p>
        </w:tc>
        <w:tc>
          <w:tcPr>
            <w:tcW w:w="2934" w:type="dxa"/>
          </w:tcPr>
          <w:p w:rsidR="007805AF" w:rsidRPr="00660723" w:rsidRDefault="007805AF" w:rsidP="007805AF">
            <w:pPr>
              <w:rPr>
                <w:rFonts w:ascii="GHEA Grapalat" w:eastAsia="Calibri" w:hAnsi="GHEA Grapalat"/>
                <w:sz w:val="22"/>
                <w:szCs w:val="22"/>
                <w:lang w:val="hy-AM"/>
              </w:rPr>
            </w:pPr>
            <w:r w:rsidRPr="00660723">
              <w:rPr>
                <w:rFonts w:ascii="GHEA Grapalat" w:eastAsia="Calibri" w:hAnsi="GHEA Grapalat"/>
                <w:sz w:val="22"/>
                <w:szCs w:val="22"/>
                <w:lang w:val="hy-AM"/>
              </w:rPr>
              <w:t>Հաստատված է՝ ՍՍՀՄ Պետշինի 21</w:t>
            </w:r>
            <w:r w:rsidRPr="00660723">
              <w:rPr>
                <w:rFonts w:ascii="Cambria Math" w:eastAsia="Calibri" w:hAnsi="Cambria Math" w:cs="Cambria Math"/>
                <w:sz w:val="22"/>
                <w:szCs w:val="22"/>
                <w:lang w:val="hy-AM"/>
              </w:rPr>
              <w:t>․</w:t>
            </w:r>
            <w:r w:rsidRPr="00660723">
              <w:rPr>
                <w:rFonts w:ascii="GHEA Grapalat" w:eastAsia="Calibri" w:hAnsi="GHEA Grapalat"/>
                <w:sz w:val="22"/>
                <w:szCs w:val="22"/>
                <w:lang w:val="hy-AM"/>
              </w:rPr>
              <w:t>12</w:t>
            </w:r>
            <w:r w:rsidRPr="00660723">
              <w:rPr>
                <w:rFonts w:ascii="Cambria Math" w:eastAsia="Calibri" w:hAnsi="Cambria Math" w:cs="Cambria Math"/>
                <w:sz w:val="22"/>
                <w:szCs w:val="22"/>
                <w:lang w:val="hy-AM"/>
              </w:rPr>
              <w:t>․</w:t>
            </w:r>
            <w:r w:rsidRPr="00660723">
              <w:rPr>
                <w:rFonts w:ascii="GHEA Grapalat" w:eastAsia="Calibri" w:hAnsi="GHEA Grapalat"/>
                <w:sz w:val="22"/>
                <w:szCs w:val="22"/>
                <w:lang w:val="hy-AM"/>
              </w:rPr>
              <w:t>1976թ</w:t>
            </w:r>
            <w:r w:rsidRPr="00660723">
              <w:rPr>
                <w:rFonts w:ascii="Cambria Math" w:eastAsia="Calibri" w:hAnsi="Cambria Math" w:cs="Cambria Math"/>
                <w:sz w:val="22"/>
                <w:szCs w:val="22"/>
                <w:lang w:val="hy-AM"/>
              </w:rPr>
              <w:t>․</w:t>
            </w:r>
            <w:r w:rsidRPr="00660723">
              <w:rPr>
                <w:rFonts w:ascii="GHEA Grapalat" w:eastAsia="Calibri" w:hAnsi="GHEA Grapalat" w:cs="Cambria Math"/>
                <w:sz w:val="22"/>
                <w:szCs w:val="22"/>
                <w:lang w:val="hy-AM"/>
              </w:rPr>
              <w:t xml:space="preserve"> </w:t>
            </w:r>
            <w:r w:rsidRPr="00660723">
              <w:rPr>
                <w:rFonts w:ascii="GHEA Grapalat" w:eastAsia="Calibri" w:hAnsi="GHEA Grapalat"/>
                <w:sz w:val="22"/>
                <w:szCs w:val="22"/>
                <w:lang w:val="hy-AM"/>
              </w:rPr>
              <w:t>N 219 որոշմամբ</w:t>
            </w:r>
          </w:p>
          <w:p w:rsidR="007805AF" w:rsidRPr="00E17B18" w:rsidRDefault="007805AF" w:rsidP="007805AF">
            <w:pPr>
              <w:rPr>
                <w:rFonts w:ascii="GHEA Grapalat" w:hAnsi="GHEA Grapalat"/>
                <w:sz w:val="22"/>
                <w:szCs w:val="22"/>
                <w:lang w:val="hy-AM" w:eastAsia="ru-RU"/>
              </w:rPr>
            </w:pPr>
          </w:p>
        </w:tc>
      </w:tr>
      <w:tr w:rsidR="007805AF" w:rsidRPr="00756195" w:rsidTr="007805AF">
        <w:tblPrEx>
          <w:tblLook w:val="04A0" w:firstRow="1" w:lastRow="0" w:firstColumn="1" w:lastColumn="0" w:noHBand="0" w:noVBand="1"/>
        </w:tblPrEx>
        <w:trPr>
          <w:trHeight w:val="782"/>
        </w:trPr>
        <w:tc>
          <w:tcPr>
            <w:tcW w:w="550" w:type="dxa"/>
            <w:shd w:val="clear" w:color="auto" w:fill="auto"/>
          </w:tcPr>
          <w:p w:rsidR="007805AF" w:rsidRPr="00CB4782" w:rsidRDefault="007805AF" w:rsidP="007805AF">
            <w:pPr>
              <w:spacing w:line="360" w:lineRule="auto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bCs/>
                <w:sz w:val="22"/>
                <w:szCs w:val="22"/>
              </w:rPr>
              <w:lastRenderedPageBreak/>
              <w:t>25</w:t>
            </w:r>
            <w:r w:rsidRPr="00CB4782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)</w:t>
            </w:r>
          </w:p>
        </w:tc>
        <w:tc>
          <w:tcPr>
            <w:tcW w:w="3604" w:type="dxa"/>
          </w:tcPr>
          <w:p w:rsidR="007805AF" w:rsidRPr="00E17B18" w:rsidRDefault="007805AF" w:rsidP="007805AF">
            <w:pPr>
              <w:rPr>
                <w:rFonts w:ascii="GHEA Grapalat" w:hAnsi="GHEA Grapalat"/>
                <w:b/>
                <w:sz w:val="22"/>
                <w:szCs w:val="22"/>
                <w:lang w:val="hy-AM" w:eastAsia="ru-RU"/>
              </w:rPr>
            </w:pPr>
            <w:r w:rsidRPr="00E17B18">
              <w:rPr>
                <w:rFonts w:ascii="GHEA Grapalat" w:hAnsi="GHEA Grapalat"/>
                <w:b/>
                <w:sz w:val="22"/>
                <w:szCs w:val="22"/>
                <w:lang w:val="hy-AM" w:eastAsia="ru-RU"/>
              </w:rPr>
              <w:t xml:space="preserve">ՍՆիՊ II-25-80 </w:t>
            </w:r>
          </w:p>
          <w:p w:rsidR="007805AF" w:rsidRPr="00E17B18" w:rsidRDefault="007805AF" w:rsidP="007805AF">
            <w:pPr>
              <w:rPr>
                <w:rFonts w:ascii="GHEA Grapalat" w:hAnsi="GHEA Grapalat"/>
                <w:sz w:val="22"/>
                <w:szCs w:val="22"/>
                <w:lang w:val="hy-AM" w:eastAsia="ru-RU"/>
              </w:rPr>
            </w:pPr>
            <w:r w:rsidRPr="00E17B18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«</w:t>
            </w:r>
            <w:r w:rsidRPr="00E17B18">
              <w:rPr>
                <w:rFonts w:ascii="GHEA Grapalat" w:hAnsi="GHEA Grapalat"/>
                <w:sz w:val="22"/>
                <w:szCs w:val="22"/>
                <w:lang w:val="hy-AM" w:eastAsia="ru-RU"/>
              </w:rPr>
              <w:t>Փայտե կոնստրուկցիաներ</w:t>
            </w:r>
            <w:r w:rsidRPr="00E17B18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»</w:t>
            </w:r>
          </w:p>
          <w:p w:rsidR="007805AF" w:rsidRPr="00E17B18" w:rsidRDefault="007805AF" w:rsidP="007805AF">
            <w:pPr>
              <w:rPr>
                <w:rFonts w:ascii="GHEA Grapalat" w:hAnsi="GHEA Grapalat"/>
                <w:sz w:val="22"/>
                <w:szCs w:val="22"/>
                <w:lang w:val="hy-AM" w:eastAsia="ru-RU"/>
              </w:rPr>
            </w:pPr>
            <w:r w:rsidRPr="00E17B18">
              <w:rPr>
                <w:rFonts w:ascii="GHEA Grapalat" w:hAnsi="GHEA Grapalat"/>
                <w:sz w:val="22"/>
                <w:szCs w:val="22"/>
                <w:lang w:val="hy-AM" w:eastAsia="ru-RU"/>
              </w:rPr>
              <w:t>Կատարված է փոփոխություն</w:t>
            </w:r>
          </w:p>
          <w:p w:rsidR="007805AF" w:rsidRPr="00E17B18" w:rsidRDefault="007805AF" w:rsidP="007805AF">
            <w:pPr>
              <w:rPr>
                <w:rFonts w:ascii="GHEA Grapalat" w:eastAsia="Calibri" w:hAnsi="GHEA Grapalat"/>
                <w:sz w:val="22"/>
                <w:szCs w:val="22"/>
                <w:lang w:val="af-ZA"/>
              </w:rPr>
            </w:pPr>
          </w:p>
        </w:tc>
        <w:tc>
          <w:tcPr>
            <w:tcW w:w="2934" w:type="dxa"/>
          </w:tcPr>
          <w:p w:rsidR="007805AF" w:rsidRPr="00E17B18" w:rsidRDefault="007805AF" w:rsidP="007805AF">
            <w:pPr>
              <w:rPr>
                <w:rFonts w:ascii="GHEA Grapalat" w:eastAsia="Calibri" w:hAnsi="GHEA Grapalat"/>
                <w:sz w:val="22"/>
                <w:szCs w:val="22"/>
                <w:lang w:val="hy-AM"/>
              </w:rPr>
            </w:pPr>
            <w:r w:rsidRPr="00E17B18">
              <w:rPr>
                <w:rFonts w:ascii="GHEA Grapalat" w:eastAsia="Calibri" w:hAnsi="GHEA Grapalat"/>
                <w:sz w:val="22"/>
                <w:szCs w:val="22"/>
                <w:lang w:val="hy-AM"/>
              </w:rPr>
              <w:t>Հաստատված է ՍՍՀՄ Պետշինի 1980 թ</w:t>
            </w:r>
            <w:r w:rsidRPr="00E17B18">
              <w:rPr>
                <w:rFonts w:ascii="Cambria Math" w:eastAsia="Calibri" w:hAnsi="Cambria Math" w:cs="Cambria Math"/>
                <w:sz w:val="22"/>
                <w:szCs w:val="22"/>
                <w:lang w:val="hy-AM"/>
              </w:rPr>
              <w:t>․</w:t>
            </w:r>
            <w:r w:rsidRPr="00E17B18">
              <w:rPr>
                <w:rFonts w:ascii="GHEA Grapalat" w:eastAsia="Calibri" w:hAnsi="GHEA Grapalat" w:cs="Cambria Math"/>
                <w:sz w:val="22"/>
                <w:szCs w:val="22"/>
                <w:lang w:val="hy-AM"/>
              </w:rPr>
              <w:t xml:space="preserve"> </w:t>
            </w:r>
            <w:r w:rsidRPr="00E17B18">
              <w:rPr>
                <w:rFonts w:ascii="GHEA Grapalat" w:eastAsia="Calibri" w:hAnsi="GHEA Grapalat"/>
                <w:sz w:val="22"/>
                <w:szCs w:val="22"/>
                <w:lang w:val="hy-AM"/>
              </w:rPr>
              <w:t xml:space="preserve">դեկտեմբերի 12–ի </w:t>
            </w:r>
            <w:r w:rsidRPr="00E17B18">
              <w:rPr>
                <w:rFonts w:ascii="GHEA Grapalat" w:eastAsia="Calibri" w:hAnsi="GHEA Grapalat"/>
                <w:sz w:val="22"/>
                <w:szCs w:val="22"/>
                <w:lang w:val="af-ZA"/>
              </w:rPr>
              <w:t xml:space="preserve">N </w:t>
            </w:r>
            <w:r w:rsidRPr="00E17B18">
              <w:rPr>
                <w:rFonts w:ascii="GHEA Grapalat" w:eastAsia="Calibri" w:hAnsi="GHEA Grapalat"/>
                <w:sz w:val="22"/>
                <w:szCs w:val="22"/>
                <w:lang w:val="hy-AM"/>
              </w:rPr>
              <w:t>198</w:t>
            </w:r>
            <w:r w:rsidRPr="00E17B18">
              <w:rPr>
                <w:rFonts w:ascii="GHEA Grapalat" w:eastAsia="Calibri" w:hAnsi="GHEA Grapalat"/>
                <w:sz w:val="22"/>
                <w:szCs w:val="22"/>
                <w:lang w:val="af-ZA"/>
              </w:rPr>
              <w:t xml:space="preserve"> </w:t>
            </w:r>
            <w:r w:rsidRPr="00E17B18">
              <w:rPr>
                <w:rFonts w:ascii="GHEA Grapalat" w:eastAsia="Calibri" w:hAnsi="GHEA Grapalat"/>
                <w:sz w:val="22"/>
                <w:szCs w:val="22"/>
                <w:lang w:val="hy-AM"/>
              </w:rPr>
              <w:t>որոշմամբ</w:t>
            </w:r>
          </w:p>
          <w:p w:rsidR="007805AF" w:rsidRPr="00E17B18" w:rsidRDefault="007805AF" w:rsidP="007805AF">
            <w:pPr>
              <w:rPr>
                <w:rFonts w:ascii="GHEA Grapalat" w:eastAsia="Calibri" w:hAnsi="GHEA Grapalat"/>
                <w:sz w:val="22"/>
                <w:szCs w:val="22"/>
                <w:lang w:val="hy-AM"/>
              </w:rPr>
            </w:pPr>
          </w:p>
        </w:tc>
      </w:tr>
      <w:tr w:rsidR="007805AF" w:rsidRPr="00756195" w:rsidTr="007805AF">
        <w:tblPrEx>
          <w:tblLook w:val="04A0" w:firstRow="1" w:lastRow="0" w:firstColumn="1" w:lastColumn="0" w:noHBand="0" w:noVBand="1"/>
        </w:tblPrEx>
        <w:trPr>
          <w:trHeight w:val="42"/>
        </w:trPr>
        <w:tc>
          <w:tcPr>
            <w:tcW w:w="550" w:type="dxa"/>
            <w:shd w:val="clear" w:color="auto" w:fill="auto"/>
          </w:tcPr>
          <w:p w:rsidR="007805AF" w:rsidRPr="00CB4782" w:rsidRDefault="007805AF" w:rsidP="007805AF">
            <w:pPr>
              <w:spacing w:line="360" w:lineRule="auto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bCs/>
                <w:sz w:val="22"/>
                <w:szCs w:val="22"/>
              </w:rPr>
              <w:t>26</w:t>
            </w:r>
            <w:r w:rsidRPr="00CB4782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)</w:t>
            </w:r>
          </w:p>
        </w:tc>
        <w:tc>
          <w:tcPr>
            <w:tcW w:w="3604" w:type="dxa"/>
          </w:tcPr>
          <w:p w:rsidR="007805AF" w:rsidRPr="00E17B18" w:rsidRDefault="007805AF" w:rsidP="007805AF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val="af-ZA"/>
              </w:rPr>
            </w:pPr>
            <w:r w:rsidRPr="00E17B18">
              <w:rPr>
                <w:rFonts w:ascii="GHEA Grapalat" w:hAnsi="GHEA Grapalat" w:cs="Arial"/>
                <w:b/>
                <w:bCs/>
                <w:sz w:val="22"/>
                <w:szCs w:val="22"/>
                <w:lang w:val="hy-AM"/>
              </w:rPr>
              <w:t>ՍՆԻՊ</w:t>
            </w:r>
            <w:r w:rsidRPr="00E17B18">
              <w:rPr>
                <w:rFonts w:ascii="GHEA Grapalat" w:hAnsi="GHEA Grapalat" w:cs="Sylfaen"/>
                <w:b/>
                <w:bCs/>
                <w:sz w:val="22"/>
                <w:szCs w:val="22"/>
                <w:lang w:val="af-ZA"/>
              </w:rPr>
              <w:t xml:space="preserve"> 2.0</w:t>
            </w:r>
            <w:r>
              <w:rPr>
                <w:rFonts w:ascii="GHEA Grapalat" w:hAnsi="GHEA Grapalat" w:cs="Sylfaen"/>
                <w:b/>
                <w:bCs/>
                <w:sz w:val="22"/>
                <w:szCs w:val="22"/>
                <w:lang w:val="af-ZA"/>
              </w:rPr>
              <w:t>1</w:t>
            </w:r>
            <w:r w:rsidRPr="00E17B18">
              <w:rPr>
                <w:rFonts w:ascii="GHEA Grapalat" w:hAnsi="GHEA Grapalat" w:cs="Sylfaen"/>
                <w:b/>
                <w:bCs/>
                <w:sz w:val="22"/>
                <w:szCs w:val="22"/>
                <w:lang w:val="af-ZA"/>
              </w:rPr>
              <w:t>.07-85</w:t>
            </w:r>
          </w:p>
          <w:p w:rsidR="007805AF" w:rsidRPr="00E17B18" w:rsidRDefault="007805AF" w:rsidP="007805AF">
            <w:pPr>
              <w:widowControl w:val="0"/>
              <w:autoSpaceDE w:val="0"/>
              <w:autoSpaceDN w:val="0"/>
              <w:ind w:left="-18" w:right="-110"/>
              <w:rPr>
                <w:rFonts w:ascii="GHEA Grapalat" w:eastAsia="Tahoma" w:hAnsi="GHEA Grapalat" w:cs="Tahoma"/>
                <w:sz w:val="22"/>
                <w:szCs w:val="22"/>
                <w:lang w:val="hy-AM"/>
              </w:rPr>
            </w:pPr>
            <w:r w:rsidRPr="00E17B18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«</w:t>
            </w:r>
            <w:r w:rsidRPr="00E17B18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Բեռնվածքներ</w:t>
            </w:r>
            <w:r w:rsidRPr="00E17B18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E17B18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և</w:t>
            </w:r>
            <w:r w:rsidRPr="00E17B18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ա</w:t>
            </w:r>
            <w:r w:rsidRPr="00E17B18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զդեցություններ</w:t>
            </w:r>
            <w:r w:rsidRPr="00E17B18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»   </w:t>
            </w:r>
            <w:r w:rsidRPr="00E17B18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շինարարական</w:t>
            </w:r>
            <w:r w:rsidRPr="00E17B18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E17B18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նորմեր</w:t>
            </w:r>
            <w:r w:rsidRPr="00F06A07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՝</w:t>
            </w:r>
            <w:r w:rsidRPr="00E17B18">
              <w:rPr>
                <w:rFonts w:ascii="GHEA Grapalat" w:eastAsia="Calibri" w:hAnsi="GHEA Grapalat"/>
                <w:sz w:val="22"/>
                <w:szCs w:val="22"/>
                <w:lang w:val="af-ZA"/>
              </w:rPr>
              <w:t xml:space="preserve"> N</w:t>
            </w:r>
            <w:r>
              <w:rPr>
                <w:rFonts w:ascii="GHEA Grapalat" w:eastAsia="Calibri" w:hAnsi="GHEA Grapalat"/>
                <w:sz w:val="22"/>
                <w:szCs w:val="22"/>
                <w:lang w:val="af-ZA"/>
              </w:rPr>
              <w:t xml:space="preserve"> 1,2,3,4 փոփոխություններով</w:t>
            </w:r>
          </w:p>
        </w:tc>
        <w:tc>
          <w:tcPr>
            <w:tcW w:w="2934" w:type="dxa"/>
          </w:tcPr>
          <w:p w:rsidR="007805AF" w:rsidRPr="00E17B18" w:rsidRDefault="007805AF" w:rsidP="007805AF">
            <w:pPr>
              <w:rPr>
                <w:rFonts w:ascii="GHEA Grapalat" w:eastAsia="Calibri" w:hAnsi="GHEA Grapalat"/>
                <w:sz w:val="22"/>
                <w:szCs w:val="22"/>
                <w:lang w:val="hy-AM"/>
              </w:rPr>
            </w:pPr>
            <w:r w:rsidRPr="00E17B18">
              <w:rPr>
                <w:rFonts w:ascii="GHEA Grapalat" w:eastAsia="Calibri" w:hAnsi="GHEA Grapalat"/>
                <w:sz w:val="22"/>
                <w:szCs w:val="22"/>
                <w:lang w:val="hy-AM"/>
              </w:rPr>
              <w:t>Հաստատված է՝ ՍՍՀՄ Պետշինի 1985 թ</w:t>
            </w:r>
            <w:r w:rsidRPr="00E17B18">
              <w:rPr>
                <w:rFonts w:ascii="Cambria Math" w:eastAsia="Calibri" w:hAnsi="Cambria Math" w:cs="Cambria Math"/>
                <w:sz w:val="22"/>
                <w:szCs w:val="22"/>
                <w:lang w:val="hy-AM"/>
              </w:rPr>
              <w:t>․</w:t>
            </w:r>
            <w:r w:rsidRPr="00E17B18">
              <w:rPr>
                <w:rFonts w:ascii="GHEA Grapalat" w:eastAsia="Calibri" w:hAnsi="GHEA Grapalat"/>
                <w:sz w:val="22"/>
                <w:szCs w:val="22"/>
                <w:lang w:val="hy-AM"/>
              </w:rPr>
              <w:t xml:space="preserve">օգոստոսի 29–ի </w:t>
            </w:r>
            <w:r w:rsidRPr="00E17B18">
              <w:rPr>
                <w:rFonts w:ascii="GHEA Grapalat" w:eastAsia="Calibri" w:hAnsi="GHEA Grapalat"/>
                <w:sz w:val="22"/>
                <w:szCs w:val="22"/>
                <w:lang w:val="af-ZA"/>
              </w:rPr>
              <w:t>N 1</w:t>
            </w:r>
            <w:r w:rsidRPr="00E17B18">
              <w:rPr>
                <w:rFonts w:ascii="GHEA Grapalat" w:eastAsia="Calibri" w:hAnsi="GHEA Grapalat"/>
                <w:sz w:val="22"/>
                <w:szCs w:val="22"/>
                <w:lang w:val="hy-AM"/>
              </w:rPr>
              <w:t>35</w:t>
            </w:r>
            <w:r w:rsidRPr="00E17B18">
              <w:rPr>
                <w:rFonts w:ascii="GHEA Grapalat" w:eastAsia="Calibri" w:hAnsi="GHEA Grapalat"/>
                <w:sz w:val="22"/>
                <w:szCs w:val="22"/>
                <w:lang w:val="af-ZA"/>
              </w:rPr>
              <w:t xml:space="preserve"> </w:t>
            </w:r>
            <w:r w:rsidRPr="00E17B18">
              <w:rPr>
                <w:rFonts w:ascii="GHEA Grapalat" w:eastAsia="Calibri" w:hAnsi="GHEA Grapalat"/>
                <w:sz w:val="22"/>
                <w:szCs w:val="22"/>
                <w:lang w:val="hy-AM"/>
              </w:rPr>
              <w:t>որոշմամբ</w:t>
            </w:r>
          </w:p>
          <w:p w:rsidR="007805AF" w:rsidRPr="00E17B18" w:rsidRDefault="007805AF" w:rsidP="007805AF">
            <w:pPr>
              <w:rPr>
                <w:rFonts w:ascii="GHEA Grapalat" w:eastAsia="Tahoma" w:hAnsi="GHEA Grapalat" w:cs="Tahoma"/>
                <w:sz w:val="22"/>
                <w:szCs w:val="22"/>
                <w:lang w:val="hy-AM"/>
              </w:rPr>
            </w:pPr>
          </w:p>
        </w:tc>
      </w:tr>
      <w:tr w:rsidR="007805AF" w:rsidRPr="00756195" w:rsidTr="007805AF">
        <w:tblPrEx>
          <w:tblLook w:val="04A0" w:firstRow="1" w:lastRow="0" w:firstColumn="1" w:lastColumn="0" w:noHBand="0" w:noVBand="1"/>
        </w:tblPrEx>
        <w:trPr>
          <w:trHeight w:val="1727"/>
        </w:trPr>
        <w:tc>
          <w:tcPr>
            <w:tcW w:w="550" w:type="dxa"/>
            <w:shd w:val="clear" w:color="auto" w:fill="auto"/>
          </w:tcPr>
          <w:p w:rsidR="007805AF" w:rsidRPr="00CB4782" w:rsidRDefault="007805AF" w:rsidP="007805AF">
            <w:pPr>
              <w:spacing w:line="360" w:lineRule="auto"/>
              <w:rPr>
                <w:rFonts w:ascii="GHEA Grapalat" w:hAnsi="GHEA Grapalat" w:cs="Sylfaen"/>
                <w:bCs/>
                <w:sz w:val="22"/>
                <w:szCs w:val="22"/>
              </w:rPr>
            </w:pPr>
            <w:r>
              <w:rPr>
                <w:rFonts w:ascii="GHEA Grapalat" w:hAnsi="GHEA Grapalat" w:cs="Sylfaen"/>
                <w:bCs/>
                <w:sz w:val="22"/>
                <w:szCs w:val="22"/>
              </w:rPr>
              <w:t>27</w:t>
            </w:r>
            <w:r w:rsidRPr="00CB4782">
              <w:rPr>
                <w:rFonts w:ascii="GHEA Grapalat" w:hAnsi="GHEA Grapalat" w:cs="Sylfaen"/>
                <w:bCs/>
                <w:sz w:val="22"/>
                <w:szCs w:val="22"/>
              </w:rPr>
              <w:t>)</w:t>
            </w:r>
          </w:p>
        </w:tc>
        <w:tc>
          <w:tcPr>
            <w:tcW w:w="3604" w:type="dxa"/>
          </w:tcPr>
          <w:p w:rsidR="007805AF" w:rsidRPr="00E17B18" w:rsidRDefault="007805AF" w:rsidP="007805AF">
            <w:pPr>
              <w:widowControl w:val="0"/>
              <w:contextualSpacing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</w:p>
          <w:p w:rsidR="007805AF" w:rsidRPr="00E17B18" w:rsidRDefault="007805AF" w:rsidP="007805AF">
            <w:pPr>
              <w:widowControl w:val="0"/>
              <w:contextualSpacing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</w:p>
          <w:p w:rsidR="007805AF" w:rsidRPr="00E17B18" w:rsidRDefault="007805AF" w:rsidP="007805AF">
            <w:pPr>
              <w:widowControl w:val="0"/>
              <w:contextualSpacing/>
              <w:rPr>
                <w:rFonts w:ascii="GHEA Grapalat" w:hAnsi="GHEA Grapalat"/>
                <w:b/>
                <w:sz w:val="22"/>
                <w:szCs w:val="22"/>
              </w:rPr>
            </w:pPr>
            <w:r w:rsidRPr="00E17B18">
              <w:rPr>
                <w:rFonts w:ascii="GHEA Grapalat" w:hAnsi="GHEA Grapalat"/>
                <w:b/>
                <w:sz w:val="22"/>
                <w:szCs w:val="22"/>
                <w:lang w:val="hy-AM"/>
              </w:rPr>
              <w:t>ԳՕՍՏ Р 50571.14-96</w:t>
            </w:r>
            <w:r w:rsidRPr="00E17B18">
              <w:rPr>
                <w:rFonts w:ascii="GHEA Grapalat" w:hAnsi="GHEA Grapalat"/>
                <w:b/>
                <w:bCs/>
                <w:color w:val="FF0000"/>
                <w:sz w:val="22"/>
                <w:szCs w:val="22"/>
                <w:lang w:eastAsia="ru-RU"/>
              </w:rPr>
              <w:t>*</w:t>
            </w:r>
            <w:r w:rsidRPr="00E17B18">
              <w:rPr>
                <w:rFonts w:ascii="GHEA Grapalat" w:hAnsi="GHEA Grapalat"/>
                <w:b/>
                <w:sz w:val="22"/>
                <w:szCs w:val="22"/>
                <w:lang w:val="hy-AM"/>
              </w:rPr>
              <w:t xml:space="preserve"> </w:t>
            </w:r>
          </w:p>
          <w:p w:rsidR="007805AF" w:rsidRPr="00E17B18" w:rsidRDefault="007805AF" w:rsidP="007805AF">
            <w:pPr>
              <w:rPr>
                <w:rFonts w:ascii="GHEA Grapalat" w:hAnsi="GHEA Grapalat"/>
                <w:b/>
                <w:bCs/>
                <w:color w:val="0070C0"/>
                <w:sz w:val="22"/>
                <w:szCs w:val="22"/>
                <w:lang w:val="hy-AM" w:eastAsia="ru-RU"/>
              </w:rPr>
            </w:pPr>
          </w:p>
        </w:tc>
        <w:tc>
          <w:tcPr>
            <w:tcW w:w="2934" w:type="dxa"/>
          </w:tcPr>
          <w:p w:rsidR="007805AF" w:rsidRPr="00E17B18" w:rsidRDefault="007805AF" w:rsidP="007805AF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E17B18">
              <w:rPr>
                <w:rFonts w:ascii="GHEA Grapalat" w:hAnsi="GHEA Grapalat"/>
                <w:sz w:val="22"/>
                <w:szCs w:val="22"/>
                <w:lang w:val="hy-AM"/>
              </w:rPr>
              <w:t xml:space="preserve">Շենքերի էլեկտրական կայանքներ: Մաս 7. Հատուկ էլեկտրական կայանքներին ներկայացվող </w:t>
            </w:r>
            <w:r w:rsidRPr="00A55978">
              <w:rPr>
                <w:rFonts w:ascii="GHEA Grapalat" w:hAnsi="GHEA Grapalat"/>
                <w:sz w:val="22"/>
                <w:szCs w:val="22"/>
                <w:lang w:val="hy-AM"/>
              </w:rPr>
              <w:t>պ</w:t>
            </w:r>
            <w:r w:rsidRPr="00E17B18">
              <w:rPr>
                <w:rFonts w:ascii="GHEA Grapalat" w:hAnsi="GHEA Grapalat"/>
                <w:sz w:val="22"/>
                <w:szCs w:val="22"/>
                <w:lang w:val="hy-AM"/>
              </w:rPr>
              <w:t xml:space="preserve">ահանջներ: </w:t>
            </w:r>
          </w:p>
          <w:p w:rsidR="007805AF" w:rsidRPr="00E17B18" w:rsidRDefault="007805AF" w:rsidP="007805AF">
            <w:pPr>
              <w:rPr>
                <w:rFonts w:ascii="GHEA Grapalat" w:hAnsi="GHEA Grapalat" w:cs="Sylfaen"/>
                <w:sz w:val="22"/>
                <w:szCs w:val="22"/>
                <w:lang w:val="hy-AM" w:eastAsia="ru-RU"/>
              </w:rPr>
            </w:pPr>
            <w:r w:rsidRPr="00E17B18">
              <w:rPr>
                <w:rFonts w:ascii="GHEA Grapalat" w:hAnsi="GHEA Grapalat"/>
                <w:sz w:val="22"/>
                <w:szCs w:val="22"/>
                <w:lang w:val="hy-AM"/>
              </w:rPr>
              <w:t>Բաժին 705. Գյուղատնտեսական և անասնապահական տարածքների էլեկտրական կայանքներ</w:t>
            </w:r>
          </w:p>
        </w:tc>
      </w:tr>
      <w:tr w:rsidR="007805AF" w:rsidRPr="00756195" w:rsidTr="007805AF">
        <w:tblPrEx>
          <w:tblLook w:val="04A0" w:firstRow="1" w:lastRow="0" w:firstColumn="1" w:lastColumn="0" w:noHBand="0" w:noVBand="1"/>
        </w:tblPrEx>
        <w:trPr>
          <w:trHeight w:val="1727"/>
        </w:trPr>
        <w:tc>
          <w:tcPr>
            <w:tcW w:w="550" w:type="dxa"/>
            <w:shd w:val="clear" w:color="auto" w:fill="auto"/>
          </w:tcPr>
          <w:p w:rsidR="007805AF" w:rsidRPr="00CB4782" w:rsidRDefault="007805AF" w:rsidP="007805AF">
            <w:pPr>
              <w:spacing w:line="360" w:lineRule="auto"/>
              <w:rPr>
                <w:rFonts w:ascii="GHEA Grapalat" w:hAnsi="GHEA Grapalat" w:cs="Sylfaen"/>
                <w:bCs/>
                <w:sz w:val="22"/>
                <w:szCs w:val="22"/>
              </w:rPr>
            </w:pPr>
            <w:r>
              <w:rPr>
                <w:rFonts w:ascii="GHEA Grapalat" w:hAnsi="GHEA Grapalat" w:cs="Sylfaen"/>
                <w:bCs/>
                <w:sz w:val="22"/>
                <w:szCs w:val="22"/>
              </w:rPr>
              <w:t>28</w:t>
            </w:r>
            <w:r w:rsidRPr="00CB4782">
              <w:rPr>
                <w:rFonts w:ascii="GHEA Grapalat" w:hAnsi="GHEA Grapalat" w:cs="Sylfaen"/>
                <w:bCs/>
                <w:sz w:val="22"/>
                <w:szCs w:val="22"/>
              </w:rPr>
              <w:t>)</w:t>
            </w:r>
          </w:p>
        </w:tc>
        <w:tc>
          <w:tcPr>
            <w:tcW w:w="3604" w:type="dxa"/>
          </w:tcPr>
          <w:p w:rsidR="007805AF" w:rsidRPr="00D92DA1" w:rsidRDefault="007805AF" w:rsidP="007805AF">
            <w:pPr>
              <w:widowControl w:val="0"/>
              <w:contextualSpacing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</w:p>
          <w:p w:rsidR="007805AF" w:rsidRPr="00D92DA1" w:rsidRDefault="007805AF" w:rsidP="007805AF">
            <w:pPr>
              <w:widowControl w:val="0"/>
              <w:contextualSpacing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</w:p>
          <w:p w:rsidR="007805AF" w:rsidRPr="00D92DA1" w:rsidRDefault="007805AF" w:rsidP="007805AF">
            <w:pPr>
              <w:widowControl w:val="0"/>
              <w:contextualSpacing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92DA1">
              <w:rPr>
                <w:rFonts w:ascii="GHEA Grapalat" w:hAnsi="GHEA Grapalat"/>
                <w:b/>
                <w:sz w:val="22"/>
                <w:szCs w:val="22"/>
                <w:lang w:val="hy-AM"/>
              </w:rPr>
              <w:t>ԳՕՍՏ Р 54257-2010</w:t>
            </w:r>
            <w:r w:rsidRPr="00D92DA1">
              <w:rPr>
                <w:rFonts w:ascii="GHEA Grapalat" w:hAnsi="GHEA Grapalat"/>
                <w:b/>
                <w:bCs/>
                <w:sz w:val="22"/>
                <w:szCs w:val="22"/>
                <w:lang w:eastAsia="ru-RU"/>
              </w:rPr>
              <w:t>*</w:t>
            </w:r>
            <w:r w:rsidRPr="00D92DA1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</w:p>
          <w:p w:rsidR="007805AF" w:rsidRPr="00D92DA1" w:rsidRDefault="007805AF" w:rsidP="007805AF">
            <w:pPr>
              <w:widowControl w:val="0"/>
              <w:contextualSpacing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2934" w:type="dxa"/>
          </w:tcPr>
          <w:p w:rsidR="007805AF" w:rsidRPr="00D92DA1" w:rsidRDefault="007805AF" w:rsidP="007805AF">
            <w:pPr>
              <w:rPr>
                <w:rFonts w:ascii="GHEA Grapalat" w:hAnsi="GHEA Grapalat" w:cs="Sylfaen"/>
                <w:sz w:val="22"/>
                <w:szCs w:val="22"/>
                <w:lang w:val="hy-AM" w:eastAsia="ru-RU"/>
              </w:rPr>
            </w:pPr>
            <w:r w:rsidRPr="00D92DA1">
              <w:rPr>
                <w:rFonts w:ascii="GHEA Grapalat" w:hAnsi="GHEA Grapalat"/>
                <w:sz w:val="22"/>
                <w:szCs w:val="22"/>
                <w:lang w:val="hy-AM"/>
              </w:rPr>
              <w:t>Շինարարական կոնստրուկցիաների և հիմքերի հուսալիություն: Հիմնական դրույթներ և պահանջներ</w:t>
            </w:r>
          </w:p>
        </w:tc>
      </w:tr>
      <w:tr w:rsidR="007805AF" w:rsidRPr="00756195" w:rsidTr="007805AF">
        <w:tblPrEx>
          <w:tblLook w:val="04A0" w:firstRow="1" w:lastRow="0" w:firstColumn="1" w:lastColumn="0" w:noHBand="0" w:noVBand="1"/>
        </w:tblPrEx>
        <w:trPr>
          <w:trHeight w:val="841"/>
        </w:trPr>
        <w:tc>
          <w:tcPr>
            <w:tcW w:w="550" w:type="dxa"/>
            <w:shd w:val="clear" w:color="auto" w:fill="auto"/>
          </w:tcPr>
          <w:p w:rsidR="007805AF" w:rsidRPr="00CB4782" w:rsidRDefault="007805AF" w:rsidP="007805AF">
            <w:pPr>
              <w:spacing w:line="360" w:lineRule="auto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4C5EEC">
              <w:rPr>
                <w:rFonts w:ascii="GHEA Grapalat" w:hAnsi="GHEA Grapalat" w:cs="Sylfaen"/>
                <w:bCs/>
                <w:sz w:val="22"/>
                <w:szCs w:val="22"/>
              </w:rPr>
              <w:t>2</w:t>
            </w:r>
            <w:r>
              <w:rPr>
                <w:rFonts w:ascii="GHEA Grapalat" w:hAnsi="GHEA Grapalat" w:cs="Sylfaen"/>
                <w:bCs/>
                <w:sz w:val="22"/>
                <w:szCs w:val="22"/>
              </w:rPr>
              <w:t>9</w:t>
            </w:r>
            <w:r w:rsidRPr="004C5EEC">
              <w:rPr>
                <w:rFonts w:ascii="GHEA Grapalat" w:hAnsi="GHEA Grapalat" w:cs="Sylfaen"/>
                <w:bCs/>
                <w:sz w:val="22"/>
                <w:szCs w:val="22"/>
              </w:rPr>
              <w:t>)</w:t>
            </w:r>
          </w:p>
        </w:tc>
        <w:tc>
          <w:tcPr>
            <w:tcW w:w="3604" w:type="dxa"/>
          </w:tcPr>
          <w:p w:rsidR="007805AF" w:rsidRPr="00D92DA1" w:rsidRDefault="007805AF" w:rsidP="007805AF">
            <w:pPr>
              <w:widowControl w:val="0"/>
              <w:contextualSpacing/>
              <w:rPr>
                <w:rFonts w:ascii="GHEA Grapalat" w:hAnsi="GHEA Grapalat"/>
                <w:b/>
                <w:sz w:val="22"/>
                <w:szCs w:val="22"/>
              </w:rPr>
            </w:pPr>
          </w:p>
          <w:p w:rsidR="007805AF" w:rsidRPr="00D92DA1" w:rsidRDefault="007805AF" w:rsidP="007805AF">
            <w:pPr>
              <w:widowControl w:val="0"/>
              <w:contextualSpacing/>
              <w:rPr>
                <w:rFonts w:ascii="GHEA Grapalat" w:hAnsi="GHEA Grapalat"/>
                <w:b/>
                <w:sz w:val="22"/>
                <w:szCs w:val="22"/>
              </w:rPr>
            </w:pPr>
          </w:p>
          <w:p w:rsidR="007805AF" w:rsidRPr="00D92DA1" w:rsidRDefault="007805AF" w:rsidP="007805AF">
            <w:pPr>
              <w:widowControl w:val="0"/>
              <w:contextualSpacing/>
              <w:rPr>
                <w:rFonts w:ascii="GHEA Grapalat" w:hAnsi="GHEA Grapalat"/>
                <w:b/>
                <w:sz w:val="22"/>
                <w:szCs w:val="22"/>
              </w:rPr>
            </w:pPr>
            <w:r w:rsidRPr="00D92DA1">
              <w:rPr>
                <w:rFonts w:ascii="GHEA Grapalat" w:hAnsi="GHEA Grapalat"/>
                <w:b/>
                <w:sz w:val="22"/>
                <w:szCs w:val="22"/>
              </w:rPr>
              <w:t>ԳՕՍՏ 12.1.005-88 ССБТ.</w:t>
            </w:r>
            <w:r w:rsidRPr="00D92DA1">
              <w:rPr>
                <w:rFonts w:ascii="GHEA Grapalat" w:hAnsi="GHEA Grapalat"/>
                <w:b/>
                <w:bCs/>
                <w:sz w:val="22"/>
                <w:szCs w:val="22"/>
                <w:lang w:eastAsia="ru-RU"/>
              </w:rPr>
              <w:t>*</w:t>
            </w:r>
            <w:r w:rsidRPr="00D92DA1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</w:p>
          <w:p w:rsidR="007805AF" w:rsidRPr="00D92DA1" w:rsidRDefault="007805AF" w:rsidP="007805AF">
            <w:pPr>
              <w:widowControl w:val="0"/>
              <w:contextualSpacing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2934" w:type="dxa"/>
          </w:tcPr>
          <w:p w:rsidR="007805AF" w:rsidRPr="00D92DA1" w:rsidRDefault="007805AF" w:rsidP="007805AF">
            <w:pPr>
              <w:rPr>
                <w:rFonts w:ascii="GHEA Grapalat" w:hAnsi="GHEA Grapalat" w:cs="Sylfaen"/>
                <w:sz w:val="22"/>
                <w:szCs w:val="22"/>
                <w:lang w:val="hy-AM" w:eastAsia="ru-RU"/>
              </w:rPr>
            </w:pPr>
            <w:r w:rsidRPr="00D92DA1">
              <w:rPr>
                <w:rFonts w:ascii="GHEA Grapalat" w:hAnsi="GHEA Grapalat"/>
                <w:sz w:val="22"/>
                <w:szCs w:val="22"/>
                <w:lang w:val="hy-AM"/>
              </w:rPr>
              <w:t>Աշխատանքային տարածքի օդի ընդհանուր սանիտարահիգիենիկ պահանջները</w:t>
            </w:r>
          </w:p>
        </w:tc>
      </w:tr>
      <w:tr w:rsidR="007805AF" w:rsidRPr="00600A77" w:rsidTr="007805AF">
        <w:tblPrEx>
          <w:tblLook w:val="04A0" w:firstRow="1" w:lastRow="0" w:firstColumn="1" w:lastColumn="0" w:noHBand="0" w:noVBand="1"/>
        </w:tblPrEx>
        <w:trPr>
          <w:trHeight w:val="937"/>
        </w:trPr>
        <w:tc>
          <w:tcPr>
            <w:tcW w:w="550" w:type="dxa"/>
            <w:shd w:val="clear" w:color="auto" w:fill="auto"/>
          </w:tcPr>
          <w:p w:rsidR="007805AF" w:rsidRPr="00CB4782" w:rsidRDefault="007805AF" w:rsidP="007805AF">
            <w:pPr>
              <w:spacing w:line="360" w:lineRule="auto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bCs/>
                <w:sz w:val="22"/>
                <w:szCs w:val="22"/>
              </w:rPr>
              <w:t>30</w:t>
            </w:r>
            <w:r w:rsidRPr="00CB4782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)</w:t>
            </w:r>
          </w:p>
          <w:p w:rsidR="007805AF" w:rsidRPr="00CB4782" w:rsidRDefault="007805AF" w:rsidP="007805AF">
            <w:pPr>
              <w:spacing w:line="360" w:lineRule="auto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3604" w:type="dxa"/>
          </w:tcPr>
          <w:p w:rsidR="007805AF" w:rsidRPr="00D92DA1" w:rsidRDefault="007805AF" w:rsidP="007805AF">
            <w:pPr>
              <w:widowControl w:val="0"/>
              <w:contextualSpacing/>
              <w:rPr>
                <w:rFonts w:ascii="GHEA Grapalat" w:hAnsi="GHEA Grapalat"/>
                <w:b/>
                <w:sz w:val="22"/>
                <w:szCs w:val="22"/>
              </w:rPr>
            </w:pPr>
          </w:p>
          <w:p w:rsidR="007805AF" w:rsidRPr="00D92DA1" w:rsidRDefault="007805AF" w:rsidP="007805AF">
            <w:pPr>
              <w:widowControl w:val="0"/>
              <w:contextualSpacing/>
              <w:rPr>
                <w:rFonts w:ascii="GHEA Grapalat" w:hAnsi="GHEA Grapalat"/>
                <w:b/>
                <w:sz w:val="22"/>
                <w:szCs w:val="22"/>
              </w:rPr>
            </w:pPr>
            <w:r w:rsidRPr="00D92DA1">
              <w:rPr>
                <w:rFonts w:ascii="GHEA Grapalat" w:hAnsi="GHEA Grapalat"/>
                <w:b/>
                <w:sz w:val="22"/>
                <w:szCs w:val="22"/>
              </w:rPr>
              <w:t>ԳՕՍՏ 12.1.003-83 ССБТ.</w:t>
            </w:r>
            <w:r w:rsidRPr="00D92DA1">
              <w:rPr>
                <w:rFonts w:ascii="GHEA Grapalat" w:hAnsi="GHEA Grapalat"/>
                <w:b/>
                <w:bCs/>
                <w:sz w:val="22"/>
                <w:szCs w:val="22"/>
                <w:lang w:eastAsia="ru-RU"/>
              </w:rPr>
              <w:t>*</w:t>
            </w:r>
            <w:r w:rsidRPr="00D92DA1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</w:p>
          <w:p w:rsidR="007805AF" w:rsidRPr="00D92DA1" w:rsidRDefault="007805AF" w:rsidP="007805AF">
            <w:pPr>
              <w:widowControl w:val="0"/>
              <w:contextualSpacing/>
              <w:rPr>
                <w:rFonts w:ascii="GHEA Grapalat" w:hAnsi="GHEA Grapalat"/>
                <w:b/>
                <w:sz w:val="22"/>
                <w:szCs w:val="22"/>
              </w:rPr>
            </w:pPr>
          </w:p>
        </w:tc>
        <w:tc>
          <w:tcPr>
            <w:tcW w:w="2934" w:type="dxa"/>
          </w:tcPr>
          <w:p w:rsidR="007805AF" w:rsidRPr="00D92DA1" w:rsidRDefault="007805AF" w:rsidP="007805AF">
            <w:pPr>
              <w:rPr>
                <w:rFonts w:ascii="GHEA Grapalat" w:hAnsi="GHEA Grapalat" w:cs="Sylfaen"/>
                <w:sz w:val="22"/>
                <w:szCs w:val="22"/>
                <w:lang w:val="hy-AM" w:eastAsia="ru-RU"/>
              </w:rPr>
            </w:pPr>
            <w:r w:rsidRPr="00D92DA1">
              <w:rPr>
                <w:rFonts w:ascii="GHEA Grapalat" w:hAnsi="GHEA Grapalat"/>
                <w:sz w:val="22"/>
                <w:szCs w:val="22"/>
              </w:rPr>
              <w:t>Աղմուկ: Անվտանգության ընդհանուր պահանջներ</w:t>
            </w:r>
          </w:p>
        </w:tc>
      </w:tr>
      <w:tr w:rsidR="007805AF" w:rsidRPr="00756195" w:rsidTr="007805AF">
        <w:tblPrEx>
          <w:tblLook w:val="04A0" w:firstRow="1" w:lastRow="0" w:firstColumn="1" w:lastColumn="0" w:noHBand="0" w:noVBand="1"/>
        </w:tblPrEx>
        <w:trPr>
          <w:trHeight w:val="100"/>
        </w:trPr>
        <w:tc>
          <w:tcPr>
            <w:tcW w:w="550" w:type="dxa"/>
            <w:shd w:val="clear" w:color="auto" w:fill="auto"/>
          </w:tcPr>
          <w:p w:rsidR="007805AF" w:rsidRPr="00CB4782" w:rsidRDefault="007805AF" w:rsidP="007805AF">
            <w:pPr>
              <w:spacing w:line="360" w:lineRule="auto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bCs/>
                <w:sz w:val="22"/>
                <w:szCs w:val="22"/>
              </w:rPr>
              <w:lastRenderedPageBreak/>
              <w:t>31</w:t>
            </w:r>
            <w:r w:rsidRPr="00CB4782">
              <w:rPr>
                <w:rFonts w:ascii="GHEA Grapalat" w:hAnsi="GHEA Grapalat" w:cs="Sylfaen"/>
                <w:bCs/>
                <w:sz w:val="22"/>
                <w:szCs w:val="22"/>
              </w:rPr>
              <w:t>)</w:t>
            </w:r>
          </w:p>
          <w:p w:rsidR="007805AF" w:rsidRPr="00CB4782" w:rsidRDefault="007805AF" w:rsidP="007805AF">
            <w:pPr>
              <w:spacing w:line="360" w:lineRule="auto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3604" w:type="dxa"/>
          </w:tcPr>
          <w:p w:rsidR="007805AF" w:rsidRPr="00D92DA1" w:rsidRDefault="007805AF" w:rsidP="007805AF">
            <w:pPr>
              <w:widowControl w:val="0"/>
              <w:contextualSpacing/>
              <w:rPr>
                <w:rFonts w:ascii="GHEA Grapalat" w:hAnsi="GHEA Grapalat"/>
                <w:b/>
                <w:sz w:val="22"/>
                <w:szCs w:val="22"/>
              </w:rPr>
            </w:pPr>
          </w:p>
          <w:p w:rsidR="007805AF" w:rsidRPr="00D92DA1" w:rsidRDefault="007805AF" w:rsidP="007805AF">
            <w:pPr>
              <w:widowControl w:val="0"/>
              <w:contextualSpacing/>
              <w:rPr>
                <w:rFonts w:ascii="GHEA Grapalat" w:hAnsi="GHEA Grapalat"/>
                <w:sz w:val="22"/>
                <w:szCs w:val="22"/>
              </w:rPr>
            </w:pPr>
            <w:r w:rsidRPr="00D92DA1">
              <w:rPr>
                <w:rFonts w:ascii="GHEA Grapalat" w:hAnsi="GHEA Grapalat"/>
                <w:b/>
                <w:sz w:val="22"/>
                <w:szCs w:val="22"/>
              </w:rPr>
              <w:t>ԳՕՍՏ 12.3.002-75 ССБТ.</w:t>
            </w:r>
            <w:r w:rsidRPr="00D92DA1">
              <w:rPr>
                <w:rFonts w:ascii="GHEA Grapalat" w:hAnsi="GHEA Grapalat"/>
                <w:b/>
                <w:bCs/>
                <w:sz w:val="22"/>
                <w:szCs w:val="22"/>
                <w:lang w:eastAsia="ru-RU"/>
              </w:rPr>
              <w:t>*</w:t>
            </w:r>
            <w:r w:rsidRPr="00D92DA1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</w:p>
          <w:p w:rsidR="007805AF" w:rsidRPr="00D92DA1" w:rsidRDefault="007805AF" w:rsidP="007805AF">
            <w:pPr>
              <w:widowControl w:val="0"/>
              <w:contextualSpacing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2934" w:type="dxa"/>
          </w:tcPr>
          <w:p w:rsidR="007805AF" w:rsidRPr="00D92DA1" w:rsidRDefault="007805AF" w:rsidP="007805AF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 w:eastAsia="ru-RU"/>
              </w:rPr>
            </w:pPr>
            <w:r w:rsidRPr="00D92DA1">
              <w:rPr>
                <w:rFonts w:ascii="GHEA Grapalat" w:hAnsi="GHEA Grapalat"/>
                <w:sz w:val="22"/>
                <w:szCs w:val="22"/>
              </w:rPr>
              <w:t xml:space="preserve">Արտադրական </w:t>
            </w:r>
            <w:r w:rsidRPr="00D92DA1">
              <w:rPr>
                <w:rFonts w:ascii="GHEA Grapalat" w:hAnsi="GHEA Grapalat"/>
                <w:sz w:val="22"/>
                <w:szCs w:val="22"/>
                <w:lang w:val="hy-AM"/>
              </w:rPr>
              <w:t>պրոցես</w:t>
            </w:r>
            <w:r w:rsidRPr="00D92DA1">
              <w:rPr>
                <w:rFonts w:ascii="GHEA Grapalat" w:hAnsi="GHEA Grapalat"/>
                <w:sz w:val="22"/>
                <w:szCs w:val="22"/>
              </w:rPr>
              <w:t>ներ: Անվտանգության ընդհանուր պահանջներ</w:t>
            </w:r>
          </w:p>
        </w:tc>
      </w:tr>
      <w:tr w:rsidR="007805AF" w:rsidRPr="00756195" w:rsidTr="007805AF">
        <w:tblPrEx>
          <w:tblLook w:val="04A0" w:firstRow="1" w:lastRow="0" w:firstColumn="1" w:lastColumn="0" w:noHBand="0" w:noVBand="1"/>
        </w:tblPrEx>
        <w:trPr>
          <w:trHeight w:val="1727"/>
        </w:trPr>
        <w:tc>
          <w:tcPr>
            <w:tcW w:w="550" w:type="dxa"/>
            <w:shd w:val="clear" w:color="auto" w:fill="auto"/>
          </w:tcPr>
          <w:p w:rsidR="007805AF" w:rsidRPr="00CB4782" w:rsidRDefault="007805AF" w:rsidP="007805AF">
            <w:pPr>
              <w:spacing w:line="360" w:lineRule="auto"/>
              <w:rPr>
                <w:rFonts w:ascii="GHEA Grapalat" w:hAnsi="GHEA Grapalat" w:cs="Sylfaen"/>
                <w:bCs/>
                <w:sz w:val="22"/>
                <w:szCs w:val="22"/>
              </w:rPr>
            </w:pPr>
            <w:r>
              <w:rPr>
                <w:rFonts w:ascii="GHEA Grapalat" w:hAnsi="GHEA Grapalat" w:cs="Sylfaen"/>
                <w:bCs/>
                <w:sz w:val="22"/>
                <w:szCs w:val="22"/>
              </w:rPr>
              <w:t>32</w:t>
            </w:r>
            <w:r w:rsidRPr="00CB4782">
              <w:rPr>
                <w:rFonts w:ascii="GHEA Grapalat" w:hAnsi="GHEA Grapalat" w:cs="Sylfaen"/>
                <w:bCs/>
                <w:sz w:val="22"/>
                <w:szCs w:val="22"/>
              </w:rPr>
              <w:t>)</w:t>
            </w:r>
          </w:p>
        </w:tc>
        <w:tc>
          <w:tcPr>
            <w:tcW w:w="3604" w:type="dxa"/>
          </w:tcPr>
          <w:p w:rsidR="007805AF" w:rsidRPr="00D92DA1" w:rsidRDefault="007805AF" w:rsidP="007805AF">
            <w:pPr>
              <w:widowControl w:val="0"/>
              <w:contextualSpacing/>
              <w:rPr>
                <w:rFonts w:ascii="GHEA Grapalat" w:hAnsi="GHEA Grapalat"/>
                <w:b/>
                <w:sz w:val="22"/>
                <w:szCs w:val="22"/>
              </w:rPr>
            </w:pPr>
          </w:p>
          <w:p w:rsidR="007805AF" w:rsidRPr="00D92DA1" w:rsidRDefault="007805AF" w:rsidP="007805AF">
            <w:pPr>
              <w:widowControl w:val="0"/>
              <w:contextualSpacing/>
              <w:rPr>
                <w:rFonts w:ascii="GHEA Grapalat" w:hAnsi="GHEA Grapalat"/>
                <w:b/>
                <w:sz w:val="22"/>
                <w:szCs w:val="22"/>
              </w:rPr>
            </w:pPr>
          </w:p>
          <w:p w:rsidR="007805AF" w:rsidRPr="00D92DA1" w:rsidRDefault="007805AF" w:rsidP="007805AF">
            <w:pPr>
              <w:widowControl w:val="0"/>
              <w:contextualSpacing/>
              <w:rPr>
                <w:rFonts w:ascii="GHEA Grapalat" w:hAnsi="GHEA Grapalat"/>
                <w:b/>
                <w:sz w:val="22"/>
                <w:szCs w:val="22"/>
              </w:rPr>
            </w:pPr>
            <w:r w:rsidRPr="00D92DA1">
              <w:rPr>
                <w:rFonts w:ascii="GHEA Grapalat" w:hAnsi="GHEA Grapalat"/>
                <w:b/>
                <w:sz w:val="22"/>
                <w:szCs w:val="22"/>
              </w:rPr>
              <w:t>ԳՕՍՏ 12.3.006-75 ССБТ.</w:t>
            </w:r>
            <w:r w:rsidRPr="00D92DA1">
              <w:rPr>
                <w:rFonts w:ascii="GHEA Grapalat" w:hAnsi="GHEA Grapalat"/>
                <w:b/>
                <w:bCs/>
                <w:sz w:val="22"/>
                <w:szCs w:val="22"/>
                <w:lang w:eastAsia="ru-RU"/>
              </w:rPr>
              <w:t>*</w:t>
            </w:r>
            <w:r w:rsidRPr="00D92DA1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</w:p>
          <w:p w:rsidR="007805AF" w:rsidRPr="00D92DA1" w:rsidRDefault="007805AF" w:rsidP="007805AF">
            <w:pPr>
              <w:widowControl w:val="0"/>
              <w:contextualSpacing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2934" w:type="dxa"/>
          </w:tcPr>
          <w:p w:rsidR="007805AF" w:rsidRPr="00D92DA1" w:rsidRDefault="007805AF" w:rsidP="007805AF">
            <w:pPr>
              <w:rPr>
                <w:rFonts w:ascii="GHEA Grapalat" w:hAnsi="GHEA Grapalat" w:cs="Sylfaen"/>
                <w:sz w:val="22"/>
                <w:szCs w:val="22"/>
                <w:lang w:val="hy-AM" w:eastAsia="ru-RU"/>
              </w:rPr>
            </w:pPr>
            <w:r w:rsidRPr="00D92DA1">
              <w:rPr>
                <w:rFonts w:ascii="GHEA Grapalat" w:hAnsi="GHEA Grapalat"/>
                <w:sz w:val="22"/>
                <w:szCs w:val="22"/>
              </w:rPr>
              <w:t>Ջրամատակարարման և կոյուղու կառույցների և ցանցերի շահագործում: Անվտանգության ընդհանուր պահանջներ</w:t>
            </w:r>
          </w:p>
        </w:tc>
      </w:tr>
      <w:tr w:rsidR="007805AF" w:rsidRPr="00756195" w:rsidTr="007805AF">
        <w:tblPrEx>
          <w:tblLook w:val="04A0" w:firstRow="1" w:lastRow="0" w:firstColumn="1" w:lastColumn="0" w:noHBand="0" w:noVBand="1"/>
        </w:tblPrEx>
        <w:trPr>
          <w:trHeight w:val="1297"/>
        </w:trPr>
        <w:tc>
          <w:tcPr>
            <w:tcW w:w="550" w:type="dxa"/>
            <w:shd w:val="clear" w:color="auto" w:fill="auto"/>
          </w:tcPr>
          <w:p w:rsidR="007805AF" w:rsidRPr="00CB4782" w:rsidRDefault="007805AF" w:rsidP="007805AF">
            <w:pPr>
              <w:spacing w:line="360" w:lineRule="auto"/>
              <w:rPr>
                <w:rFonts w:ascii="GHEA Grapalat" w:hAnsi="GHEA Grapalat" w:cs="Sylfaen"/>
                <w:bCs/>
                <w:sz w:val="22"/>
                <w:szCs w:val="22"/>
              </w:rPr>
            </w:pPr>
            <w:r>
              <w:rPr>
                <w:rFonts w:ascii="GHEA Grapalat" w:hAnsi="GHEA Grapalat" w:cs="Sylfaen"/>
                <w:bCs/>
                <w:sz w:val="22"/>
                <w:szCs w:val="22"/>
              </w:rPr>
              <w:t>33</w:t>
            </w:r>
            <w:r w:rsidRPr="00CB4782">
              <w:rPr>
                <w:rFonts w:ascii="GHEA Grapalat" w:hAnsi="GHEA Grapalat" w:cs="Sylfaen"/>
                <w:bCs/>
                <w:sz w:val="22"/>
                <w:szCs w:val="22"/>
              </w:rPr>
              <w:t>)</w:t>
            </w:r>
          </w:p>
        </w:tc>
        <w:tc>
          <w:tcPr>
            <w:tcW w:w="3604" w:type="dxa"/>
          </w:tcPr>
          <w:p w:rsidR="007805AF" w:rsidRPr="00D92DA1" w:rsidRDefault="007805AF" w:rsidP="007805AF">
            <w:pPr>
              <w:rPr>
                <w:rFonts w:ascii="GHEA Grapalat" w:hAnsi="GHEA Grapalat"/>
                <w:b/>
                <w:bCs/>
                <w:sz w:val="22"/>
                <w:szCs w:val="22"/>
                <w:lang w:val="hy-AM" w:eastAsia="ru-RU"/>
              </w:rPr>
            </w:pPr>
          </w:p>
          <w:p w:rsidR="007805AF" w:rsidRPr="00D92DA1" w:rsidRDefault="007805AF" w:rsidP="007805AF">
            <w:pPr>
              <w:rPr>
                <w:rFonts w:ascii="GHEA Grapalat" w:hAnsi="GHEA Grapalat"/>
                <w:b/>
                <w:bCs/>
                <w:sz w:val="22"/>
                <w:szCs w:val="22"/>
                <w:lang w:val="hy-AM" w:eastAsia="ru-RU"/>
              </w:rPr>
            </w:pPr>
          </w:p>
          <w:p w:rsidR="007805AF" w:rsidRPr="00D92DA1" w:rsidRDefault="007805AF" w:rsidP="007805AF">
            <w:pPr>
              <w:rPr>
                <w:rFonts w:ascii="GHEA Grapalat" w:hAnsi="GHEA Grapalat"/>
                <w:b/>
                <w:bCs/>
                <w:sz w:val="22"/>
                <w:szCs w:val="22"/>
                <w:lang w:val="hy-AM" w:eastAsia="ru-RU"/>
              </w:rPr>
            </w:pPr>
            <w:r w:rsidRPr="00D92DA1">
              <w:rPr>
                <w:rFonts w:ascii="GHEA Grapalat" w:hAnsi="GHEA Grapalat"/>
                <w:b/>
                <w:bCs/>
                <w:sz w:val="22"/>
                <w:szCs w:val="22"/>
                <w:lang w:val="hy-AM" w:eastAsia="ru-RU"/>
              </w:rPr>
              <w:t>ԳՕՍՏ 111-</w:t>
            </w:r>
            <w:r w:rsidRPr="00D92DA1">
              <w:rPr>
                <w:rFonts w:ascii="GHEA Grapalat" w:hAnsi="GHEA Grapalat"/>
                <w:b/>
                <w:bCs/>
                <w:sz w:val="22"/>
                <w:szCs w:val="22"/>
                <w:lang w:eastAsia="ru-RU"/>
              </w:rPr>
              <w:t>20</w:t>
            </w:r>
            <w:r w:rsidRPr="00D92DA1">
              <w:rPr>
                <w:rFonts w:ascii="GHEA Grapalat" w:hAnsi="GHEA Grapalat"/>
                <w:b/>
                <w:bCs/>
                <w:sz w:val="22"/>
                <w:szCs w:val="22"/>
                <w:lang w:val="hy-AM" w:eastAsia="ru-RU"/>
              </w:rPr>
              <w:t>01</w:t>
            </w:r>
            <w:r w:rsidRPr="00D92DA1">
              <w:rPr>
                <w:rFonts w:ascii="GHEA Grapalat" w:hAnsi="GHEA Grapalat"/>
                <w:b/>
                <w:bCs/>
                <w:sz w:val="22"/>
                <w:szCs w:val="22"/>
                <w:lang w:eastAsia="ru-RU"/>
              </w:rPr>
              <w:t>*</w:t>
            </w:r>
            <w:r w:rsidRPr="00D92DA1">
              <w:rPr>
                <w:rFonts w:ascii="GHEA Grapalat" w:hAnsi="GHEA Grapalat"/>
                <w:b/>
                <w:sz w:val="22"/>
                <w:szCs w:val="22"/>
                <w:lang w:val="hy-AM" w:eastAsia="ru-RU"/>
              </w:rPr>
              <w:tab/>
            </w:r>
          </w:p>
          <w:p w:rsidR="007805AF" w:rsidRPr="00D92DA1" w:rsidRDefault="007805AF" w:rsidP="007805AF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2934" w:type="dxa"/>
          </w:tcPr>
          <w:p w:rsidR="007805AF" w:rsidRPr="00D92DA1" w:rsidRDefault="007805AF" w:rsidP="007805AF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 w:eastAsia="ru-RU"/>
              </w:rPr>
            </w:pPr>
            <w:r w:rsidRPr="00D92DA1">
              <w:rPr>
                <w:rFonts w:ascii="GHEA Grapalat" w:hAnsi="GHEA Grapalat"/>
                <w:bCs/>
                <w:sz w:val="22"/>
                <w:szCs w:val="22"/>
                <w:lang w:val="hy-AM" w:eastAsia="ru-RU"/>
              </w:rPr>
              <w:t>ԹԵրթապակի. Տեխնիկական պայմաններ</w:t>
            </w:r>
            <w:r w:rsidRPr="00D92DA1">
              <w:rPr>
                <w:rFonts w:ascii="GHEA Grapalat" w:hAnsi="GHEA Grapalat" w:cs="Sylfaen"/>
                <w:sz w:val="22"/>
                <w:szCs w:val="22"/>
                <w:lang w:val="hy-AM" w:eastAsia="ru-RU"/>
              </w:rPr>
              <w:t xml:space="preserve"> </w:t>
            </w:r>
          </w:p>
          <w:p w:rsidR="007805AF" w:rsidRPr="00D92DA1" w:rsidRDefault="007805AF" w:rsidP="007805AF">
            <w:pPr>
              <w:jc w:val="both"/>
              <w:rPr>
                <w:rFonts w:ascii="GHEA Grapalat" w:hAnsi="GHEA Grapalat"/>
                <w:bCs/>
                <w:sz w:val="22"/>
                <w:szCs w:val="22"/>
                <w:lang w:val="hy-AM" w:eastAsia="ru-RU"/>
              </w:rPr>
            </w:pPr>
            <w:r w:rsidRPr="00D92DA1">
              <w:rPr>
                <w:rFonts w:ascii="GHEA Grapalat" w:hAnsi="GHEA Grapalat"/>
                <w:bCs/>
                <w:sz w:val="22"/>
                <w:szCs w:val="22"/>
                <w:lang w:val="hy-AM" w:eastAsia="ru-RU"/>
              </w:rPr>
              <w:t>Փոխարեն ԳՕՍՏ 111-90, US ՍԷՎ 5447-83</w:t>
            </w:r>
          </w:p>
          <w:p w:rsidR="007805AF" w:rsidRPr="00D92DA1" w:rsidRDefault="007805AF" w:rsidP="007805AF">
            <w:pPr>
              <w:rPr>
                <w:rFonts w:ascii="GHEA Grapalat" w:hAnsi="GHEA Grapalat" w:cs="Sylfaen"/>
                <w:sz w:val="22"/>
                <w:szCs w:val="22"/>
                <w:lang w:val="hy-AM" w:eastAsia="ru-RU"/>
              </w:rPr>
            </w:pPr>
          </w:p>
        </w:tc>
      </w:tr>
      <w:tr w:rsidR="007805AF" w:rsidRPr="00600A77" w:rsidTr="007805AF">
        <w:tblPrEx>
          <w:tblLook w:val="04A0" w:firstRow="1" w:lastRow="0" w:firstColumn="1" w:lastColumn="0" w:noHBand="0" w:noVBand="1"/>
        </w:tblPrEx>
        <w:trPr>
          <w:trHeight w:val="765"/>
        </w:trPr>
        <w:tc>
          <w:tcPr>
            <w:tcW w:w="550" w:type="dxa"/>
            <w:shd w:val="clear" w:color="auto" w:fill="auto"/>
          </w:tcPr>
          <w:p w:rsidR="007805AF" w:rsidRPr="00CB4782" w:rsidRDefault="007805AF" w:rsidP="007805AF">
            <w:pPr>
              <w:spacing w:line="360" w:lineRule="auto"/>
              <w:rPr>
                <w:rFonts w:ascii="GHEA Grapalat" w:hAnsi="GHEA Grapalat" w:cs="Sylfaen"/>
                <w:bCs/>
                <w:sz w:val="22"/>
                <w:szCs w:val="22"/>
              </w:rPr>
            </w:pPr>
            <w:r>
              <w:rPr>
                <w:rFonts w:ascii="GHEA Grapalat" w:hAnsi="GHEA Grapalat" w:cs="Sylfaen"/>
                <w:bCs/>
                <w:sz w:val="22"/>
                <w:szCs w:val="22"/>
              </w:rPr>
              <w:t>34</w:t>
            </w:r>
            <w:r w:rsidRPr="00CB4782">
              <w:rPr>
                <w:rFonts w:ascii="GHEA Grapalat" w:hAnsi="GHEA Grapalat" w:cs="Sylfaen"/>
                <w:bCs/>
                <w:sz w:val="22"/>
                <w:szCs w:val="22"/>
              </w:rPr>
              <w:t>)</w:t>
            </w:r>
          </w:p>
        </w:tc>
        <w:tc>
          <w:tcPr>
            <w:tcW w:w="3604" w:type="dxa"/>
          </w:tcPr>
          <w:p w:rsidR="007805AF" w:rsidRPr="00D92DA1" w:rsidRDefault="007805AF" w:rsidP="007805AF">
            <w:pPr>
              <w:widowControl w:val="0"/>
              <w:contextualSpacing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</w:p>
          <w:p w:rsidR="007805AF" w:rsidRPr="00D92DA1" w:rsidRDefault="007805AF" w:rsidP="007805AF">
            <w:pPr>
              <w:widowControl w:val="0"/>
              <w:contextualSpacing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92DA1">
              <w:rPr>
                <w:rFonts w:ascii="GHEA Grapalat" w:hAnsi="GHEA Grapalat"/>
                <w:b/>
                <w:sz w:val="22"/>
                <w:szCs w:val="22"/>
                <w:lang w:val="hy-AM"/>
              </w:rPr>
              <w:t>ԳՕՍՏ 10354-82*</w:t>
            </w:r>
            <w:r w:rsidRPr="00D92DA1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</w:p>
          <w:p w:rsidR="007805AF" w:rsidRPr="00D92DA1" w:rsidRDefault="007805AF" w:rsidP="007805AF">
            <w:pPr>
              <w:widowControl w:val="0"/>
              <w:contextualSpacing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2934" w:type="dxa"/>
          </w:tcPr>
          <w:p w:rsidR="007805AF" w:rsidRPr="00D92DA1" w:rsidRDefault="007805AF" w:rsidP="007805AF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 w:eastAsia="ru-RU"/>
              </w:rPr>
            </w:pPr>
            <w:r w:rsidRPr="00D92DA1">
              <w:rPr>
                <w:rFonts w:ascii="GHEA Grapalat" w:hAnsi="GHEA Grapalat"/>
                <w:sz w:val="22"/>
                <w:szCs w:val="22"/>
                <w:lang w:val="hy-AM"/>
              </w:rPr>
              <w:t>Պոլիէթիլենային թաղանթ: Տեխնիկական պայմաններ</w:t>
            </w:r>
          </w:p>
        </w:tc>
      </w:tr>
      <w:tr w:rsidR="007805AF" w:rsidRPr="00600A77" w:rsidTr="007805AF">
        <w:tblPrEx>
          <w:tblLook w:val="04A0" w:firstRow="1" w:lastRow="0" w:firstColumn="1" w:lastColumn="0" w:noHBand="0" w:noVBand="1"/>
        </w:tblPrEx>
        <w:trPr>
          <w:trHeight w:val="950"/>
        </w:trPr>
        <w:tc>
          <w:tcPr>
            <w:tcW w:w="550" w:type="dxa"/>
            <w:shd w:val="clear" w:color="auto" w:fill="auto"/>
          </w:tcPr>
          <w:p w:rsidR="007805AF" w:rsidRPr="00CB4782" w:rsidRDefault="007805AF" w:rsidP="007805AF">
            <w:pPr>
              <w:spacing w:line="360" w:lineRule="auto"/>
              <w:rPr>
                <w:rFonts w:ascii="GHEA Grapalat" w:hAnsi="GHEA Grapalat" w:cs="Sylfaen"/>
                <w:bCs/>
                <w:sz w:val="22"/>
                <w:szCs w:val="22"/>
              </w:rPr>
            </w:pPr>
            <w:r>
              <w:rPr>
                <w:rFonts w:ascii="GHEA Grapalat" w:hAnsi="GHEA Grapalat" w:cs="Sylfaen"/>
                <w:bCs/>
                <w:sz w:val="22"/>
                <w:szCs w:val="22"/>
              </w:rPr>
              <w:t>35</w:t>
            </w:r>
            <w:r w:rsidRPr="00CB4782">
              <w:rPr>
                <w:rFonts w:ascii="GHEA Grapalat" w:hAnsi="GHEA Grapalat" w:cs="Sylfaen"/>
                <w:bCs/>
                <w:sz w:val="22"/>
                <w:szCs w:val="22"/>
              </w:rPr>
              <w:t>)</w:t>
            </w:r>
          </w:p>
        </w:tc>
        <w:tc>
          <w:tcPr>
            <w:tcW w:w="3604" w:type="dxa"/>
          </w:tcPr>
          <w:p w:rsidR="007805AF" w:rsidRPr="00D92DA1" w:rsidRDefault="007805AF" w:rsidP="007805AF">
            <w:pPr>
              <w:widowControl w:val="0"/>
              <w:contextualSpacing/>
              <w:rPr>
                <w:rFonts w:ascii="GHEA Grapalat" w:hAnsi="GHEA Grapalat"/>
                <w:b/>
                <w:sz w:val="22"/>
                <w:szCs w:val="22"/>
              </w:rPr>
            </w:pPr>
          </w:p>
          <w:p w:rsidR="007805AF" w:rsidRPr="00D92DA1" w:rsidRDefault="007805AF" w:rsidP="007805AF">
            <w:pPr>
              <w:widowControl w:val="0"/>
              <w:contextualSpacing/>
              <w:rPr>
                <w:rFonts w:ascii="GHEA Grapalat" w:hAnsi="GHEA Grapalat"/>
                <w:sz w:val="22"/>
                <w:szCs w:val="22"/>
              </w:rPr>
            </w:pPr>
            <w:r w:rsidRPr="00D92DA1">
              <w:rPr>
                <w:rFonts w:ascii="GHEA Grapalat" w:hAnsi="GHEA Grapalat"/>
                <w:b/>
                <w:sz w:val="22"/>
                <w:szCs w:val="22"/>
              </w:rPr>
              <w:t>ԳՕՍՏ 23838-89</w:t>
            </w:r>
            <w:r w:rsidRPr="00D92DA1">
              <w:rPr>
                <w:rFonts w:ascii="GHEA Grapalat" w:hAnsi="GHEA Grapalat"/>
                <w:b/>
                <w:bCs/>
                <w:sz w:val="22"/>
                <w:szCs w:val="22"/>
                <w:lang w:eastAsia="ru-RU"/>
              </w:rPr>
              <w:t>*</w:t>
            </w:r>
            <w:r w:rsidRPr="00D92DA1">
              <w:rPr>
                <w:rFonts w:ascii="GHEA Grapalat" w:hAnsi="GHEA Grapalat"/>
                <w:sz w:val="22"/>
                <w:szCs w:val="22"/>
              </w:rPr>
              <w:t xml:space="preserve"> </w:t>
            </w:r>
          </w:p>
          <w:p w:rsidR="007805AF" w:rsidRPr="00D92DA1" w:rsidRDefault="007805AF" w:rsidP="007805AF">
            <w:pPr>
              <w:widowControl w:val="0"/>
              <w:contextualSpacing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2934" w:type="dxa"/>
          </w:tcPr>
          <w:p w:rsidR="007805AF" w:rsidRPr="00D92DA1" w:rsidRDefault="007805AF" w:rsidP="007805AF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 w:eastAsia="ru-RU"/>
              </w:rPr>
            </w:pPr>
            <w:r w:rsidRPr="00D92DA1">
              <w:rPr>
                <w:rFonts w:ascii="GHEA Grapalat" w:hAnsi="GHEA Grapalat"/>
                <w:sz w:val="22"/>
                <w:szCs w:val="22"/>
              </w:rPr>
              <w:t>Ձեռնարկությունների շենքեր: Պարամետրեր</w:t>
            </w:r>
          </w:p>
        </w:tc>
      </w:tr>
      <w:tr w:rsidR="007805AF" w:rsidRPr="00756195" w:rsidTr="007805AF">
        <w:tblPrEx>
          <w:tblLook w:val="04A0" w:firstRow="1" w:lastRow="0" w:firstColumn="1" w:lastColumn="0" w:noHBand="0" w:noVBand="1"/>
        </w:tblPrEx>
        <w:trPr>
          <w:trHeight w:val="2259"/>
        </w:trPr>
        <w:tc>
          <w:tcPr>
            <w:tcW w:w="550" w:type="dxa"/>
            <w:shd w:val="clear" w:color="auto" w:fill="auto"/>
          </w:tcPr>
          <w:p w:rsidR="007805AF" w:rsidRPr="00CB4782" w:rsidRDefault="007805AF" w:rsidP="007805AF">
            <w:pPr>
              <w:spacing w:line="360" w:lineRule="auto"/>
              <w:rPr>
                <w:rFonts w:ascii="GHEA Grapalat" w:hAnsi="GHEA Grapalat" w:cs="Sylfaen"/>
                <w:bCs/>
                <w:sz w:val="22"/>
                <w:szCs w:val="22"/>
              </w:rPr>
            </w:pPr>
            <w:r>
              <w:rPr>
                <w:rFonts w:ascii="GHEA Grapalat" w:hAnsi="GHEA Grapalat" w:cs="Sylfaen"/>
                <w:bCs/>
                <w:sz w:val="22"/>
                <w:szCs w:val="22"/>
              </w:rPr>
              <w:t>36</w:t>
            </w:r>
            <w:r w:rsidRPr="00CB4782">
              <w:rPr>
                <w:rFonts w:ascii="GHEA Grapalat" w:hAnsi="GHEA Grapalat" w:cs="Sylfaen"/>
                <w:bCs/>
                <w:sz w:val="22"/>
                <w:szCs w:val="22"/>
              </w:rPr>
              <w:t>)</w:t>
            </w:r>
          </w:p>
        </w:tc>
        <w:tc>
          <w:tcPr>
            <w:tcW w:w="3604" w:type="dxa"/>
          </w:tcPr>
          <w:p w:rsidR="007805AF" w:rsidRPr="00D92DA1" w:rsidRDefault="007805AF" w:rsidP="007805AF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val="af-ZA"/>
              </w:rPr>
            </w:pPr>
            <w:r w:rsidRPr="00D92DA1">
              <w:rPr>
                <w:rFonts w:ascii="GHEA Grapalat" w:hAnsi="GHEA Grapalat" w:cs="Arial"/>
                <w:b/>
                <w:bCs/>
                <w:sz w:val="22"/>
                <w:szCs w:val="22"/>
                <w:lang w:val="hy-AM"/>
              </w:rPr>
              <w:t>ԳՕՍՏ</w:t>
            </w:r>
            <w:r w:rsidRPr="00D92DA1">
              <w:rPr>
                <w:rFonts w:ascii="GHEA Grapalat" w:hAnsi="GHEA Grapalat" w:cs="Sylfaen"/>
                <w:b/>
                <w:bCs/>
                <w:sz w:val="22"/>
                <w:szCs w:val="22"/>
                <w:lang w:val="af-ZA"/>
              </w:rPr>
              <w:t xml:space="preserve"> 27751-2014</w:t>
            </w:r>
            <w:r w:rsidRPr="00716031">
              <w:rPr>
                <w:rFonts w:ascii="GHEA Grapalat" w:hAnsi="GHEA Grapalat"/>
                <w:b/>
                <w:bCs/>
                <w:sz w:val="22"/>
                <w:szCs w:val="22"/>
                <w:lang w:val="hy-AM" w:eastAsia="ru-RU"/>
              </w:rPr>
              <w:t>*</w:t>
            </w:r>
          </w:p>
          <w:p w:rsidR="007805AF" w:rsidRPr="00D92DA1" w:rsidRDefault="007805AF" w:rsidP="007805AF">
            <w:pPr>
              <w:rPr>
                <w:rFonts w:ascii="GHEA Grapalat" w:eastAsia="Calibri" w:hAnsi="GHEA Grapalat"/>
                <w:sz w:val="22"/>
                <w:szCs w:val="22"/>
                <w:lang w:val="af-ZA"/>
              </w:rPr>
            </w:pPr>
            <w:r w:rsidRPr="00D92DA1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«</w:t>
            </w:r>
            <w:r w:rsidRPr="00D92DA1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Շինարարական</w:t>
            </w:r>
            <w:r w:rsidRPr="00D92DA1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D92DA1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կոնստրուկցիաների</w:t>
            </w:r>
            <w:r w:rsidRPr="00D92DA1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D92DA1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և</w:t>
            </w:r>
            <w:r w:rsidRPr="00D92DA1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D92DA1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հիմնատակերի</w:t>
            </w:r>
            <w:r w:rsidRPr="00D92DA1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D92DA1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 xml:space="preserve">  </w:t>
            </w:r>
            <w:r w:rsidRPr="00D92DA1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հուսալիություն</w:t>
            </w:r>
            <w:r w:rsidRPr="00D92DA1">
              <w:rPr>
                <w:rFonts w:ascii="GHEA Grapalat" w:hAnsi="GHEA Grapalat" w:cs="Cambria Math"/>
                <w:bCs/>
                <w:sz w:val="22"/>
                <w:szCs w:val="22"/>
                <w:lang w:val="af-ZA"/>
              </w:rPr>
              <w:t>.</w:t>
            </w:r>
            <w:r w:rsidRPr="00D92DA1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D92DA1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Հիմնական</w:t>
            </w:r>
            <w:r w:rsidRPr="00D92DA1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D92DA1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դրույթներ</w:t>
            </w:r>
            <w:r w:rsidRPr="00D92DA1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 xml:space="preserve">» </w:t>
            </w:r>
          </w:p>
        </w:tc>
        <w:tc>
          <w:tcPr>
            <w:tcW w:w="2934" w:type="dxa"/>
          </w:tcPr>
          <w:p w:rsidR="007805AF" w:rsidRPr="00D92DA1" w:rsidRDefault="007805AF" w:rsidP="007805AF">
            <w:pPr>
              <w:rPr>
                <w:rFonts w:ascii="GHEA Grapalat" w:eastAsia="Calibri" w:hAnsi="GHEA Grapalat"/>
                <w:sz w:val="22"/>
                <w:szCs w:val="22"/>
                <w:lang w:val="hy-AM"/>
              </w:rPr>
            </w:pPr>
            <w:r w:rsidRPr="00D92DA1">
              <w:rPr>
                <w:rFonts w:ascii="GHEA Grapalat" w:eastAsia="Calibri" w:hAnsi="GHEA Grapalat" w:cs="Arial"/>
                <w:sz w:val="22"/>
                <w:szCs w:val="22"/>
                <w:shd w:val="clear" w:color="auto" w:fill="FFFFFF"/>
                <w:lang w:val="af-ZA"/>
              </w:rPr>
              <w:t xml:space="preserve">Հաստատված է </w:t>
            </w:r>
            <w:r w:rsidRPr="00D92DA1">
              <w:rPr>
                <w:rFonts w:ascii="GHEA Grapalat" w:eastAsia="Calibri" w:hAnsi="GHEA Grapalat" w:cs="Arial"/>
                <w:sz w:val="22"/>
                <w:szCs w:val="22"/>
                <w:shd w:val="clear" w:color="auto" w:fill="FFFFFF"/>
                <w:lang w:val="hy-AM"/>
              </w:rPr>
              <w:t>ՌԴ տեխնիկական կանոնակարգման և մետրալոգիայի դաշնային գործակալության 2014 թ</w:t>
            </w:r>
            <w:r w:rsidRPr="00D92DA1">
              <w:rPr>
                <w:rFonts w:ascii="Cambria Math" w:eastAsia="Calibri" w:hAnsi="Cambria Math" w:cs="Cambria Math"/>
                <w:sz w:val="22"/>
                <w:szCs w:val="22"/>
                <w:shd w:val="clear" w:color="auto" w:fill="FFFFFF"/>
                <w:lang w:val="hy-AM"/>
              </w:rPr>
              <w:t>․</w:t>
            </w:r>
            <w:r w:rsidRPr="00D92DA1">
              <w:rPr>
                <w:rFonts w:ascii="GHEA Grapalat" w:eastAsia="Calibri" w:hAnsi="GHEA Grapalat" w:cs="Arial"/>
                <w:sz w:val="22"/>
                <w:szCs w:val="22"/>
                <w:shd w:val="clear" w:color="auto" w:fill="FFFFFF"/>
                <w:lang w:val="hy-AM"/>
              </w:rPr>
              <w:t xml:space="preserve"> դեկտեմբերի 11–ի </w:t>
            </w:r>
            <w:r w:rsidRPr="00D92DA1">
              <w:rPr>
                <w:rFonts w:ascii="GHEA Grapalat" w:eastAsia="Calibri" w:hAnsi="GHEA Grapalat" w:cs="Arial"/>
                <w:sz w:val="22"/>
                <w:szCs w:val="22"/>
                <w:shd w:val="clear" w:color="auto" w:fill="FFFFFF"/>
                <w:lang w:val="af-ZA"/>
              </w:rPr>
              <w:t>N</w:t>
            </w:r>
            <w:r w:rsidRPr="00D92DA1">
              <w:rPr>
                <w:rFonts w:ascii="GHEA Grapalat" w:eastAsia="Calibri" w:hAnsi="GHEA Grapalat" w:cs="Arial"/>
                <w:sz w:val="22"/>
                <w:szCs w:val="22"/>
                <w:shd w:val="clear" w:color="auto" w:fill="FFFFFF"/>
                <w:lang w:val="hy-AM"/>
              </w:rPr>
              <w:t xml:space="preserve"> 1974-</w:t>
            </w:r>
            <w:r w:rsidRPr="00D92DA1">
              <w:rPr>
                <w:rFonts w:ascii="GHEA Grapalat" w:eastAsia="Calibri" w:hAnsi="GHEA Grapalat" w:cs="Arial"/>
                <w:sz w:val="22"/>
                <w:szCs w:val="22"/>
                <w:shd w:val="clear" w:color="auto" w:fill="FFFFFF"/>
              </w:rPr>
              <w:t>ՍՏ</w:t>
            </w:r>
            <w:r w:rsidRPr="00D92DA1">
              <w:rPr>
                <w:rFonts w:ascii="GHEA Grapalat" w:eastAsia="Calibri" w:hAnsi="GHEA Grapalat" w:cs="Arial"/>
                <w:sz w:val="22"/>
                <w:szCs w:val="22"/>
                <w:shd w:val="clear" w:color="auto" w:fill="FFFFFF"/>
                <w:lang w:val="hy-AM"/>
              </w:rPr>
              <w:t xml:space="preserve"> հրամանով</w:t>
            </w:r>
          </w:p>
        </w:tc>
      </w:tr>
    </w:tbl>
    <w:p w:rsidR="007805AF" w:rsidRPr="00D60DCE" w:rsidRDefault="007805AF" w:rsidP="007805AF">
      <w:pPr>
        <w:pStyle w:val="ListParagraph"/>
        <w:keepNext/>
        <w:keepLines/>
        <w:widowControl w:val="0"/>
        <w:numPr>
          <w:ilvl w:val="0"/>
          <w:numId w:val="20"/>
        </w:numPr>
        <w:shd w:val="clear" w:color="auto" w:fill="FFFFFF"/>
        <w:spacing w:after="80" w:line="252" w:lineRule="auto"/>
        <w:jc w:val="both"/>
        <w:outlineLvl w:val="2"/>
        <w:rPr>
          <w:rFonts w:ascii="GHEA Grapalat" w:eastAsia="Times New Roman" w:hAnsi="GHEA Grapalat" w:cs="Times New Roman"/>
          <w:bCs/>
          <w:sz w:val="16"/>
          <w:szCs w:val="16"/>
          <w:lang w:val="en-US"/>
        </w:rPr>
      </w:pPr>
      <w:r w:rsidRPr="00D60DCE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lastRenderedPageBreak/>
        <w:t>ՏԵՐՄԻՆՆԵՐ ԵՎ ՍԱՀՄԱՆՈՒՄՆԵՐ</w:t>
      </w:r>
    </w:p>
    <w:p w:rsidR="007805AF" w:rsidRPr="00F24AFA" w:rsidRDefault="007805AF" w:rsidP="007805AF">
      <w:pPr>
        <w:pStyle w:val="ListParagraph"/>
        <w:keepNext/>
        <w:keepLines/>
        <w:widowControl w:val="0"/>
        <w:shd w:val="clear" w:color="auto" w:fill="FFFFFF"/>
        <w:spacing w:after="80" w:line="252" w:lineRule="auto"/>
        <w:ind w:left="1950"/>
        <w:jc w:val="both"/>
        <w:outlineLvl w:val="2"/>
        <w:rPr>
          <w:rFonts w:ascii="Sylfaen" w:eastAsia="Times New Roman" w:hAnsi="Sylfaen" w:cs="Times New Roman"/>
          <w:bCs/>
          <w:sz w:val="16"/>
          <w:szCs w:val="16"/>
          <w:lang w:val="en-US"/>
        </w:rPr>
      </w:pPr>
    </w:p>
    <w:p w:rsidR="007805AF" w:rsidRPr="00D60DCE" w:rsidRDefault="007805AF" w:rsidP="007805AF">
      <w:pPr>
        <w:pStyle w:val="ListParagraph"/>
        <w:keepNext/>
        <w:keepLines/>
        <w:widowControl w:val="0"/>
        <w:numPr>
          <w:ilvl w:val="0"/>
          <w:numId w:val="12"/>
        </w:numPr>
        <w:shd w:val="clear" w:color="auto" w:fill="FFFFFF"/>
        <w:spacing w:after="80" w:line="252" w:lineRule="auto"/>
        <w:jc w:val="both"/>
        <w:outlineLvl w:val="2"/>
        <w:rPr>
          <w:rFonts w:ascii="GHEA Grapalat" w:eastAsia="Times New Roman" w:hAnsi="GHEA Grapalat" w:cs="Times New Roman"/>
          <w:bCs/>
          <w:sz w:val="24"/>
          <w:szCs w:val="24"/>
          <w:lang w:val="en-US"/>
        </w:rPr>
      </w:pPr>
      <w:r w:rsidRPr="00D60DCE">
        <w:rPr>
          <w:rFonts w:ascii="GHEA Grapalat" w:eastAsia="Times New Roman" w:hAnsi="GHEA Grapalat" w:cs="Times New Roman"/>
          <w:bCs/>
          <w:sz w:val="24"/>
          <w:szCs w:val="24"/>
        </w:rPr>
        <w:t>Սույն</w:t>
      </w:r>
      <w:r w:rsidRPr="00D60DCE">
        <w:rPr>
          <w:rFonts w:ascii="GHEA Grapalat" w:eastAsia="Times New Roman" w:hAnsi="GHEA Grapalat" w:cs="Times New Roman"/>
          <w:bCs/>
          <w:sz w:val="24"/>
          <w:szCs w:val="24"/>
          <w:lang w:val="en-US"/>
        </w:rPr>
        <w:t xml:space="preserve"> </w:t>
      </w:r>
      <w:r w:rsidRPr="00D60DC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նորմեր</w:t>
      </w:r>
      <w:r w:rsidRPr="00D60DCE">
        <w:rPr>
          <w:rFonts w:ascii="GHEA Grapalat" w:eastAsia="Times New Roman" w:hAnsi="GHEA Grapalat" w:cs="Times New Roman"/>
          <w:bCs/>
          <w:sz w:val="24"/>
          <w:szCs w:val="24"/>
        </w:rPr>
        <w:t>ում</w:t>
      </w:r>
      <w:r w:rsidRPr="00D60DCE">
        <w:rPr>
          <w:rFonts w:ascii="GHEA Grapalat" w:eastAsia="Times New Roman" w:hAnsi="GHEA Grapalat" w:cs="Times New Roman"/>
          <w:bCs/>
          <w:sz w:val="24"/>
          <w:szCs w:val="24"/>
          <w:lang w:val="en-US"/>
        </w:rPr>
        <w:t xml:space="preserve"> </w:t>
      </w:r>
      <w:r w:rsidRPr="00D60DC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կիրառ</w:t>
      </w:r>
      <w:r w:rsidRPr="00D60DCE">
        <w:rPr>
          <w:rFonts w:ascii="GHEA Grapalat" w:eastAsia="Times New Roman" w:hAnsi="GHEA Grapalat" w:cs="Times New Roman"/>
          <w:bCs/>
          <w:sz w:val="24"/>
          <w:szCs w:val="24"/>
        </w:rPr>
        <w:t>վում</w:t>
      </w:r>
      <w:r w:rsidRPr="00D60DCE">
        <w:rPr>
          <w:rFonts w:ascii="GHEA Grapalat" w:eastAsia="Times New Roman" w:hAnsi="GHEA Grapalat" w:cs="Times New Roman"/>
          <w:bCs/>
          <w:sz w:val="24"/>
          <w:szCs w:val="24"/>
          <w:lang w:val="en-US"/>
        </w:rPr>
        <w:t xml:space="preserve"> </w:t>
      </w:r>
      <w:r w:rsidRPr="00D60DCE">
        <w:rPr>
          <w:rFonts w:ascii="GHEA Grapalat" w:eastAsia="Times New Roman" w:hAnsi="GHEA Grapalat" w:cs="Times New Roman"/>
          <w:bCs/>
          <w:sz w:val="24"/>
          <w:szCs w:val="24"/>
        </w:rPr>
        <w:t>են</w:t>
      </w:r>
      <w:r w:rsidRPr="00D60DCE">
        <w:rPr>
          <w:rFonts w:ascii="GHEA Grapalat" w:eastAsia="Times New Roman" w:hAnsi="GHEA Grapalat" w:cs="Times New Roman"/>
          <w:bCs/>
          <w:sz w:val="24"/>
          <w:szCs w:val="24"/>
          <w:lang w:val="en-US"/>
        </w:rPr>
        <w:t xml:space="preserve"> </w:t>
      </w:r>
      <w:r w:rsidRPr="00D60DCE">
        <w:rPr>
          <w:rFonts w:ascii="GHEA Grapalat" w:eastAsia="Times New Roman" w:hAnsi="GHEA Grapalat" w:cs="Times New Roman"/>
          <w:bCs/>
          <w:sz w:val="24"/>
          <w:szCs w:val="24"/>
        </w:rPr>
        <w:t>հետևյալ</w:t>
      </w:r>
      <w:r w:rsidRPr="00D60DCE">
        <w:rPr>
          <w:rFonts w:ascii="GHEA Grapalat" w:eastAsia="Times New Roman" w:hAnsi="GHEA Grapalat" w:cs="Times New Roman"/>
          <w:bCs/>
          <w:sz w:val="24"/>
          <w:szCs w:val="24"/>
          <w:lang w:val="en-US"/>
        </w:rPr>
        <w:t xml:space="preserve"> </w:t>
      </w:r>
      <w:r w:rsidRPr="00D60DCE">
        <w:rPr>
          <w:rFonts w:ascii="GHEA Grapalat" w:eastAsia="Times New Roman" w:hAnsi="GHEA Grapalat" w:cs="Times New Roman"/>
          <w:bCs/>
          <w:sz w:val="24"/>
          <w:szCs w:val="24"/>
        </w:rPr>
        <w:t>տերմինները</w:t>
      </w:r>
      <w:r w:rsidRPr="00D60DCE">
        <w:rPr>
          <w:rFonts w:ascii="GHEA Grapalat" w:eastAsia="Times New Roman" w:hAnsi="GHEA Grapalat" w:cs="Times New Roman"/>
          <w:bCs/>
          <w:sz w:val="24"/>
          <w:szCs w:val="24"/>
          <w:lang w:val="en-US"/>
        </w:rPr>
        <w:t xml:space="preserve">՝ </w:t>
      </w:r>
    </w:p>
    <w:p w:rsidR="007805AF" w:rsidRPr="00D60DCE" w:rsidRDefault="007805AF" w:rsidP="007805AF">
      <w:pPr>
        <w:pStyle w:val="ListParagraph"/>
        <w:keepNext/>
        <w:keepLines/>
        <w:widowControl w:val="0"/>
        <w:shd w:val="clear" w:color="auto" w:fill="FFFFFF"/>
        <w:spacing w:after="80" w:line="252" w:lineRule="auto"/>
        <w:jc w:val="both"/>
        <w:outlineLvl w:val="2"/>
        <w:rPr>
          <w:rFonts w:ascii="GHEA Grapalat" w:eastAsia="Times New Roman" w:hAnsi="GHEA Grapalat" w:cs="Times New Roman"/>
          <w:bCs/>
          <w:sz w:val="24"/>
          <w:szCs w:val="24"/>
          <w:lang w:val="en-US"/>
        </w:rPr>
      </w:pPr>
      <w:r w:rsidRPr="00D60DCE">
        <w:rPr>
          <w:rFonts w:ascii="GHEA Grapalat" w:eastAsia="Times New Roman" w:hAnsi="GHEA Grapalat" w:cs="Times New Roman"/>
          <w:bCs/>
          <w:sz w:val="24"/>
          <w:szCs w:val="24"/>
        </w:rPr>
        <w:t>համապատասխան</w:t>
      </w:r>
      <w:r w:rsidRPr="00D60DCE">
        <w:rPr>
          <w:rFonts w:ascii="GHEA Grapalat" w:eastAsia="Times New Roman" w:hAnsi="GHEA Grapalat" w:cs="Times New Roman"/>
          <w:bCs/>
          <w:sz w:val="24"/>
          <w:szCs w:val="24"/>
          <w:lang w:val="en-US"/>
        </w:rPr>
        <w:t xml:space="preserve"> </w:t>
      </w:r>
      <w:r w:rsidRPr="00D60DCE">
        <w:rPr>
          <w:rFonts w:ascii="GHEA Grapalat" w:eastAsia="Times New Roman" w:hAnsi="GHEA Grapalat" w:cs="Times New Roman"/>
          <w:bCs/>
          <w:sz w:val="24"/>
          <w:szCs w:val="24"/>
        </w:rPr>
        <w:t>սահմանումներով</w:t>
      </w:r>
      <w:r w:rsidRPr="00D60DCE">
        <w:rPr>
          <w:rFonts w:ascii="GHEA Grapalat" w:eastAsia="Times New Roman" w:hAnsi="GHEA Grapalat" w:cs="Times New Roman"/>
          <w:bCs/>
          <w:sz w:val="24"/>
          <w:szCs w:val="24"/>
          <w:lang w:val="en-US"/>
        </w:rPr>
        <w:t>.</w:t>
      </w:r>
    </w:p>
    <w:p w:rsidR="007805AF" w:rsidRPr="00660723" w:rsidRDefault="007805AF" w:rsidP="007805AF">
      <w:pPr>
        <w:keepNext/>
        <w:keepLines/>
        <w:widowControl w:val="0"/>
        <w:shd w:val="clear" w:color="auto" w:fill="FFFFFF"/>
        <w:spacing w:after="80" w:line="252" w:lineRule="auto"/>
        <w:ind w:firstLine="510"/>
        <w:contextualSpacing/>
        <w:jc w:val="both"/>
        <w:outlineLvl w:val="2"/>
        <w:rPr>
          <w:rFonts w:ascii="GHEA Grapalat" w:eastAsia="Times New Roman" w:hAnsi="GHEA Grapalat" w:cs="Times New Roman"/>
          <w:bCs/>
          <w:sz w:val="24"/>
          <w:szCs w:val="24"/>
          <w:lang w:val="en-US"/>
        </w:rPr>
      </w:pPr>
      <w:r w:rsidRPr="00660723">
        <w:rPr>
          <w:rFonts w:ascii="GHEA Grapalat" w:eastAsia="Times New Roman" w:hAnsi="GHEA Grapalat" w:cs="Times New Roman"/>
          <w:bCs/>
          <w:sz w:val="24"/>
          <w:szCs w:val="24"/>
          <w:lang w:val="en-US"/>
        </w:rPr>
        <w:t xml:space="preserve">1) </w:t>
      </w:r>
      <w:r w:rsidRPr="00660723">
        <w:rPr>
          <w:rFonts w:ascii="GHEA Grapalat" w:eastAsia="Times New Roman" w:hAnsi="GHEA Grapalat" w:cs="Times New Roman"/>
          <w:b/>
          <w:bCs/>
          <w:sz w:val="24"/>
          <w:szCs w:val="24"/>
          <w:lang w:val="en-US"/>
        </w:rPr>
        <w:t>հա</w:t>
      </w:r>
      <w:r w:rsidRPr="00660723">
        <w:rPr>
          <w:rFonts w:ascii="GHEA Grapalat" w:eastAsia="Times New Roman" w:hAnsi="GHEA Grapalat" w:cs="Times New Roman"/>
          <w:b/>
          <w:bCs/>
          <w:sz w:val="24"/>
          <w:szCs w:val="24"/>
        </w:rPr>
        <w:t>նգար</w:t>
      </w:r>
      <w:r w:rsidRPr="00660723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/հանգարային/ </w:t>
      </w:r>
      <w:r w:rsidRPr="00660723">
        <w:rPr>
          <w:rFonts w:ascii="GHEA Grapalat" w:eastAsia="Times New Roman" w:hAnsi="GHEA Grapalat" w:cs="Times New Roman"/>
          <w:b/>
          <w:bCs/>
          <w:sz w:val="24"/>
          <w:szCs w:val="24"/>
          <w:lang w:val="en-US"/>
        </w:rPr>
        <w:t>-</w:t>
      </w:r>
      <w:r w:rsidRPr="00660723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660723">
        <w:rPr>
          <w:rFonts w:ascii="GHEA Grapalat" w:eastAsia="Times New Roman" w:hAnsi="GHEA Grapalat" w:cs="Times New Roman"/>
          <w:b/>
          <w:bCs/>
          <w:sz w:val="24"/>
          <w:szCs w:val="24"/>
          <w:lang w:val="en-US"/>
        </w:rPr>
        <w:t>ջ</w:t>
      </w:r>
      <w:r w:rsidRPr="00660723">
        <w:rPr>
          <w:rFonts w:ascii="GHEA Grapalat" w:eastAsia="Times New Roman" w:hAnsi="GHEA Grapalat" w:cs="Times New Roman"/>
          <w:b/>
          <w:bCs/>
          <w:sz w:val="24"/>
          <w:szCs w:val="24"/>
        </w:rPr>
        <w:t>երմոցներ</w:t>
      </w:r>
      <w:r w:rsidRPr="00660723">
        <w:rPr>
          <w:rFonts w:ascii="GHEA Grapalat" w:eastAsia="Times New Roman" w:hAnsi="GHEA Grapalat" w:cs="Times New Roman"/>
          <w:b/>
          <w:bCs/>
          <w:sz w:val="24"/>
          <w:szCs w:val="24"/>
          <w:lang w:val="en-US"/>
        </w:rPr>
        <w:t>՝</w:t>
      </w:r>
      <w:r w:rsidRPr="00660723">
        <w:rPr>
          <w:rFonts w:ascii="GHEA Grapalat" w:eastAsia="Times New Roman" w:hAnsi="GHEA Grapalat" w:cs="Times New Roman"/>
          <w:bCs/>
          <w:sz w:val="24"/>
          <w:szCs w:val="24"/>
          <w:lang w:val="en-US"/>
        </w:rPr>
        <w:t xml:space="preserve"> պ</w:t>
      </w:r>
      <w:r w:rsidRPr="00660723">
        <w:rPr>
          <w:rFonts w:ascii="GHEA Grapalat" w:eastAsia="Times New Roman" w:hAnsi="GHEA Grapalat" w:cs="Times New Roman"/>
          <w:bCs/>
          <w:sz w:val="24"/>
          <w:szCs w:val="24"/>
        </w:rPr>
        <w:t>աշտպանված</w:t>
      </w:r>
      <w:r w:rsidRPr="00660723">
        <w:rPr>
          <w:rFonts w:ascii="GHEA Grapalat" w:eastAsia="Times New Roman" w:hAnsi="GHEA Grapalat" w:cs="Times New Roman"/>
          <w:bCs/>
          <w:sz w:val="24"/>
          <w:szCs w:val="24"/>
          <w:lang w:val="en-US"/>
        </w:rPr>
        <w:t xml:space="preserve"> գրունտի </w:t>
      </w:r>
      <w:r w:rsidRPr="00660723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միաթռիչք</w:t>
      </w:r>
      <w:r w:rsidRPr="00660723">
        <w:rPr>
          <w:rFonts w:ascii="GHEA Grapalat" w:eastAsia="Times New Roman" w:hAnsi="GHEA Grapalat" w:cs="Times New Roman"/>
          <w:bCs/>
          <w:sz w:val="24"/>
          <w:szCs w:val="24"/>
          <w:lang w:val="en-US"/>
        </w:rPr>
        <w:t xml:space="preserve"> </w:t>
      </w:r>
      <w:r w:rsidRPr="00660723">
        <w:rPr>
          <w:rFonts w:ascii="GHEA Grapalat" w:eastAsia="Times New Roman" w:hAnsi="GHEA Grapalat" w:cs="Times New Roman"/>
          <w:bCs/>
          <w:sz w:val="24"/>
          <w:szCs w:val="24"/>
        </w:rPr>
        <w:t>կառույցներ</w:t>
      </w:r>
      <w:r w:rsidRPr="00660723">
        <w:rPr>
          <w:rFonts w:ascii="GHEA Grapalat" w:eastAsia="Times New Roman" w:hAnsi="GHEA Grapalat" w:cs="Times New Roman"/>
          <w:bCs/>
          <w:sz w:val="24"/>
          <w:szCs w:val="24"/>
          <w:lang w:val="en-US"/>
        </w:rPr>
        <w:t xml:space="preserve">, </w:t>
      </w:r>
    </w:p>
    <w:p w:rsidR="007805AF" w:rsidRPr="00660723" w:rsidRDefault="007805AF" w:rsidP="007805AF">
      <w:pPr>
        <w:keepNext/>
        <w:keepLines/>
        <w:widowControl w:val="0"/>
        <w:shd w:val="clear" w:color="auto" w:fill="FFFFFF"/>
        <w:spacing w:after="80" w:line="252" w:lineRule="auto"/>
        <w:ind w:firstLine="510"/>
        <w:contextualSpacing/>
        <w:jc w:val="both"/>
        <w:outlineLvl w:val="2"/>
        <w:rPr>
          <w:rFonts w:ascii="GHEA Grapalat" w:eastAsia="Times New Roman" w:hAnsi="GHEA Grapalat" w:cs="Times New Roman"/>
          <w:bCs/>
          <w:sz w:val="24"/>
          <w:szCs w:val="24"/>
          <w:lang w:val="en-US"/>
        </w:rPr>
      </w:pPr>
      <w:r w:rsidRPr="00660723">
        <w:rPr>
          <w:rFonts w:ascii="GHEA Grapalat" w:eastAsia="Times New Roman" w:hAnsi="GHEA Grapalat" w:cs="Times New Roman"/>
          <w:bCs/>
          <w:sz w:val="24"/>
          <w:szCs w:val="24"/>
          <w:lang w:val="en-US"/>
        </w:rPr>
        <w:t xml:space="preserve">2) </w:t>
      </w:r>
      <w:r w:rsidRPr="00660723">
        <w:rPr>
          <w:rFonts w:ascii="GHEA Grapalat" w:eastAsia="Times New Roman" w:hAnsi="GHEA Grapalat" w:cs="Times New Roman"/>
          <w:b/>
          <w:bCs/>
          <w:sz w:val="24"/>
          <w:szCs w:val="24"/>
          <w:lang w:val="en-US"/>
        </w:rPr>
        <w:t>կենսավառելիք՝</w:t>
      </w:r>
      <w:r w:rsidRPr="00660723">
        <w:rPr>
          <w:rFonts w:ascii="GHEA Grapalat" w:eastAsia="Times New Roman" w:hAnsi="GHEA Grapalat" w:cs="Times New Roman"/>
          <w:bCs/>
          <w:sz w:val="24"/>
          <w:szCs w:val="24"/>
          <w:lang w:val="en-US"/>
        </w:rPr>
        <w:t xml:space="preserve"> գ</w:t>
      </w:r>
      <w:r w:rsidRPr="00660723">
        <w:rPr>
          <w:rFonts w:ascii="GHEA Grapalat" w:eastAsia="Times New Roman" w:hAnsi="GHEA Grapalat" w:cs="Times New Roman"/>
          <w:bCs/>
          <w:sz w:val="24"/>
          <w:szCs w:val="24"/>
        </w:rPr>
        <w:t>ոմաղբի</w:t>
      </w:r>
      <w:r w:rsidRPr="00660723">
        <w:rPr>
          <w:rFonts w:ascii="GHEA Grapalat" w:eastAsia="Times New Roman" w:hAnsi="GHEA Grapalat" w:cs="Times New Roman"/>
          <w:bCs/>
          <w:sz w:val="24"/>
          <w:szCs w:val="24"/>
          <w:lang w:val="en-US"/>
        </w:rPr>
        <w:t xml:space="preserve">, </w:t>
      </w:r>
      <w:r w:rsidRPr="00660723">
        <w:rPr>
          <w:rFonts w:ascii="GHEA Grapalat" w:eastAsia="Times New Roman" w:hAnsi="GHEA Grapalat" w:cs="Times New Roman"/>
          <w:bCs/>
          <w:sz w:val="24"/>
          <w:szCs w:val="24"/>
        </w:rPr>
        <w:t>տորֆի</w:t>
      </w:r>
      <w:r w:rsidRPr="00660723">
        <w:rPr>
          <w:rFonts w:ascii="GHEA Grapalat" w:eastAsia="Times New Roman" w:hAnsi="GHEA Grapalat" w:cs="Times New Roman"/>
          <w:bCs/>
          <w:sz w:val="24"/>
          <w:szCs w:val="24"/>
          <w:lang w:val="en-US"/>
        </w:rPr>
        <w:t xml:space="preserve"> </w:t>
      </w:r>
      <w:r w:rsidRPr="00660723">
        <w:rPr>
          <w:rFonts w:ascii="GHEA Grapalat" w:eastAsia="Times New Roman" w:hAnsi="GHEA Grapalat" w:cs="Times New Roman"/>
          <w:bCs/>
          <w:sz w:val="24"/>
          <w:szCs w:val="24"/>
        </w:rPr>
        <w:t>կամ</w:t>
      </w:r>
      <w:r w:rsidRPr="00660723">
        <w:rPr>
          <w:rFonts w:ascii="GHEA Grapalat" w:eastAsia="Times New Roman" w:hAnsi="GHEA Grapalat" w:cs="Times New Roman"/>
          <w:bCs/>
          <w:sz w:val="24"/>
          <w:szCs w:val="24"/>
          <w:lang w:val="en-US"/>
        </w:rPr>
        <w:t xml:space="preserve"> </w:t>
      </w:r>
      <w:r w:rsidRPr="00660723">
        <w:rPr>
          <w:rFonts w:ascii="GHEA Grapalat" w:eastAsia="Times New Roman" w:hAnsi="GHEA Grapalat" w:cs="Times New Roman"/>
          <w:bCs/>
          <w:sz w:val="24"/>
          <w:szCs w:val="24"/>
        </w:rPr>
        <w:t>ծղոտի</w:t>
      </w:r>
      <w:r w:rsidRPr="00660723">
        <w:rPr>
          <w:rFonts w:ascii="GHEA Grapalat" w:eastAsia="Times New Roman" w:hAnsi="GHEA Grapalat" w:cs="Times New Roman"/>
          <w:bCs/>
          <w:sz w:val="24"/>
          <w:szCs w:val="24"/>
          <w:lang w:val="en-US"/>
        </w:rPr>
        <w:t xml:space="preserve"> </w:t>
      </w:r>
      <w:r w:rsidRPr="00660723">
        <w:rPr>
          <w:rFonts w:ascii="GHEA Grapalat" w:eastAsia="Times New Roman" w:hAnsi="GHEA Grapalat" w:cs="Times New Roman"/>
          <w:bCs/>
          <w:sz w:val="24"/>
          <w:szCs w:val="24"/>
        </w:rPr>
        <w:t>խառնուրդ</w:t>
      </w:r>
      <w:r w:rsidRPr="00660723">
        <w:rPr>
          <w:rFonts w:ascii="GHEA Grapalat" w:eastAsia="Times New Roman" w:hAnsi="GHEA Grapalat" w:cs="Times New Roman"/>
          <w:bCs/>
          <w:sz w:val="24"/>
          <w:szCs w:val="24"/>
          <w:lang w:val="en-US"/>
        </w:rPr>
        <w:t xml:space="preserve">, </w:t>
      </w:r>
      <w:r w:rsidRPr="00660723">
        <w:rPr>
          <w:rFonts w:ascii="GHEA Grapalat" w:eastAsia="Times New Roman" w:hAnsi="GHEA Grapalat" w:cs="Times New Roman"/>
          <w:bCs/>
          <w:sz w:val="24"/>
          <w:szCs w:val="24"/>
        </w:rPr>
        <w:t>որն</w:t>
      </w:r>
      <w:r w:rsidRPr="00660723">
        <w:rPr>
          <w:rFonts w:ascii="GHEA Grapalat" w:eastAsia="Times New Roman" w:hAnsi="GHEA Grapalat" w:cs="Times New Roman"/>
          <w:bCs/>
          <w:sz w:val="24"/>
          <w:szCs w:val="24"/>
          <w:lang w:val="en-US"/>
        </w:rPr>
        <w:t xml:space="preserve"> </w:t>
      </w:r>
      <w:r w:rsidRPr="00660723">
        <w:rPr>
          <w:rFonts w:ascii="GHEA Grapalat" w:eastAsia="Times New Roman" w:hAnsi="GHEA Grapalat" w:cs="Times New Roman"/>
          <w:bCs/>
          <w:sz w:val="24"/>
          <w:szCs w:val="24"/>
        </w:rPr>
        <w:t>ունի</w:t>
      </w:r>
      <w:r w:rsidRPr="00660723">
        <w:rPr>
          <w:rFonts w:ascii="GHEA Grapalat" w:eastAsia="Times New Roman" w:hAnsi="GHEA Grapalat" w:cs="Times New Roman"/>
          <w:bCs/>
          <w:sz w:val="24"/>
          <w:szCs w:val="24"/>
          <w:lang w:val="en-US"/>
        </w:rPr>
        <w:t xml:space="preserve"> «</w:t>
      </w:r>
      <w:r w:rsidRPr="00660723">
        <w:rPr>
          <w:rFonts w:ascii="GHEA Grapalat" w:eastAsia="Times New Roman" w:hAnsi="GHEA Grapalat" w:cs="Times New Roman"/>
          <w:bCs/>
          <w:sz w:val="24"/>
          <w:szCs w:val="24"/>
        </w:rPr>
        <w:t>ներսից</w:t>
      </w:r>
      <w:r w:rsidRPr="00660723">
        <w:rPr>
          <w:rFonts w:ascii="GHEA Grapalat" w:eastAsia="Times New Roman" w:hAnsi="GHEA Grapalat" w:cs="Times New Roman"/>
          <w:bCs/>
          <w:sz w:val="24"/>
          <w:szCs w:val="24"/>
          <w:lang w:val="en-US"/>
        </w:rPr>
        <w:t xml:space="preserve"> </w:t>
      </w:r>
      <w:r w:rsidRPr="00660723">
        <w:rPr>
          <w:rFonts w:ascii="GHEA Grapalat" w:eastAsia="Times New Roman" w:hAnsi="GHEA Grapalat" w:cs="Times New Roman"/>
          <w:bCs/>
          <w:sz w:val="24"/>
          <w:szCs w:val="24"/>
        </w:rPr>
        <w:t>ինքնայրման</w:t>
      </w:r>
      <w:r w:rsidRPr="00660723">
        <w:rPr>
          <w:rFonts w:ascii="GHEA Grapalat" w:eastAsia="Times New Roman" w:hAnsi="GHEA Grapalat" w:cs="Times New Roman"/>
          <w:bCs/>
          <w:sz w:val="24"/>
          <w:szCs w:val="24"/>
          <w:lang w:val="en-US"/>
        </w:rPr>
        <w:t xml:space="preserve">» </w:t>
      </w:r>
      <w:r w:rsidRPr="00660723">
        <w:rPr>
          <w:rFonts w:ascii="GHEA Grapalat" w:eastAsia="Times New Roman" w:hAnsi="GHEA Grapalat" w:cs="Times New Roman"/>
          <w:bCs/>
          <w:sz w:val="24"/>
          <w:szCs w:val="24"/>
        </w:rPr>
        <w:t>ունակություն՝</w:t>
      </w:r>
      <w:r w:rsidRPr="00660723">
        <w:rPr>
          <w:rFonts w:ascii="GHEA Grapalat" w:eastAsia="Times New Roman" w:hAnsi="GHEA Grapalat" w:cs="Times New Roman"/>
          <w:bCs/>
          <w:sz w:val="24"/>
          <w:szCs w:val="24"/>
          <w:lang w:val="en-US"/>
        </w:rPr>
        <w:t xml:space="preserve"> </w:t>
      </w:r>
      <w:r w:rsidRPr="00660723">
        <w:rPr>
          <w:rFonts w:ascii="GHEA Grapalat" w:eastAsia="Times New Roman" w:hAnsi="GHEA Grapalat" w:cs="Times New Roman"/>
          <w:bCs/>
          <w:sz w:val="24"/>
          <w:szCs w:val="24"/>
        </w:rPr>
        <w:t>բարձրացնելով</w:t>
      </w:r>
      <w:r w:rsidRPr="00660723">
        <w:rPr>
          <w:rFonts w:ascii="GHEA Grapalat" w:eastAsia="Times New Roman" w:hAnsi="GHEA Grapalat" w:cs="Times New Roman"/>
          <w:bCs/>
          <w:sz w:val="24"/>
          <w:szCs w:val="24"/>
          <w:lang w:val="en-US"/>
        </w:rPr>
        <w:t xml:space="preserve"> </w:t>
      </w:r>
      <w:r w:rsidRPr="00660723">
        <w:rPr>
          <w:rFonts w:ascii="GHEA Grapalat" w:eastAsia="Times New Roman" w:hAnsi="GHEA Grapalat" w:cs="Times New Roman"/>
          <w:bCs/>
          <w:sz w:val="24"/>
          <w:szCs w:val="24"/>
        </w:rPr>
        <w:t>կառույցի</w:t>
      </w:r>
      <w:r w:rsidRPr="00660723">
        <w:rPr>
          <w:rFonts w:ascii="GHEA Grapalat" w:eastAsia="Times New Roman" w:hAnsi="GHEA Grapalat" w:cs="Times New Roman"/>
          <w:bCs/>
          <w:sz w:val="24"/>
          <w:szCs w:val="24"/>
          <w:lang w:val="en-US"/>
        </w:rPr>
        <w:t xml:space="preserve"> </w:t>
      </w:r>
      <w:r w:rsidRPr="00660723">
        <w:rPr>
          <w:rFonts w:ascii="GHEA Grapalat" w:eastAsia="Times New Roman" w:hAnsi="GHEA Grapalat" w:cs="Times New Roman"/>
          <w:bCs/>
          <w:sz w:val="24"/>
          <w:szCs w:val="24"/>
        </w:rPr>
        <w:t>հող</w:t>
      </w:r>
      <w:r w:rsidRPr="00660723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ային</w:t>
      </w:r>
      <w:r w:rsidRPr="00660723">
        <w:rPr>
          <w:rFonts w:ascii="GHEA Grapalat" w:eastAsia="Times New Roman" w:hAnsi="GHEA Grapalat" w:cs="Times New Roman"/>
          <w:bCs/>
          <w:sz w:val="24"/>
          <w:szCs w:val="24"/>
          <w:lang w:val="en-US"/>
        </w:rPr>
        <w:t xml:space="preserve"> </w:t>
      </w:r>
      <w:r w:rsidRPr="00660723">
        <w:rPr>
          <w:rFonts w:ascii="GHEA Grapalat" w:eastAsia="Times New Roman" w:hAnsi="GHEA Grapalat" w:cs="Times New Roman"/>
          <w:bCs/>
          <w:sz w:val="24"/>
          <w:szCs w:val="24"/>
        </w:rPr>
        <w:t>շերտի</w:t>
      </w:r>
      <w:r w:rsidRPr="00660723">
        <w:rPr>
          <w:rFonts w:ascii="GHEA Grapalat" w:eastAsia="Times New Roman" w:hAnsi="GHEA Grapalat" w:cs="Times New Roman"/>
          <w:bCs/>
          <w:sz w:val="24"/>
          <w:szCs w:val="24"/>
          <w:lang w:val="en-US"/>
        </w:rPr>
        <w:t xml:space="preserve"> </w:t>
      </w:r>
      <w:r w:rsidRPr="00660723">
        <w:rPr>
          <w:rFonts w:ascii="GHEA Grapalat" w:eastAsia="Times New Roman" w:hAnsi="GHEA Grapalat" w:cs="Times New Roman"/>
          <w:bCs/>
          <w:sz w:val="24"/>
          <w:szCs w:val="24"/>
        </w:rPr>
        <w:t>և</w:t>
      </w:r>
      <w:r w:rsidRPr="00660723">
        <w:rPr>
          <w:rFonts w:ascii="GHEA Grapalat" w:eastAsia="Times New Roman" w:hAnsi="GHEA Grapalat" w:cs="Times New Roman"/>
          <w:bCs/>
          <w:sz w:val="24"/>
          <w:szCs w:val="24"/>
          <w:lang w:val="en-US"/>
        </w:rPr>
        <w:t xml:space="preserve"> </w:t>
      </w:r>
      <w:r w:rsidRPr="00660723">
        <w:rPr>
          <w:rFonts w:ascii="GHEA Grapalat" w:eastAsia="Times New Roman" w:hAnsi="GHEA Grapalat" w:cs="Times New Roman"/>
          <w:bCs/>
          <w:sz w:val="24"/>
          <w:szCs w:val="24"/>
        </w:rPr>
        <w:t>օդի</w:t>
      </w:r>
      <w:r w:rsidRPr="00660723">
        <w:rPr>
          <w:rFonts w:ascii="GHEA Grapalat" w:eastAsia="Times New Roman" w:hAnsi="GHEA Grapalat" w:cs="Times New Roman"/>
          <w:bCs/>
          <w:sz w:val="24"/>
          <w:szCs w:val="24"/>
          <w:lang w:val="en-US"/>
        </w:rPr>
        <w:t xml:space="preserve"> </w:t>
      </w:r>
      <w:r w:rsidRPr="00660723">
        <w:rPr>
          <w:rFonts w:ascii="GHEA Grapalat" w:eastAsia="Times New Roman" w:hAnsi="GHEA Grapalat" w:cs="Times New Roman"/>
          <w:bCs/>
          <w:sz w:val="24"/>
          <w:szCs w:val="24"/>
        </w:rPr>
        <w:t>ջերմաստիճանը</w:t>
      </w:r>
      <w:r w:rsidRPr="00660723">
        <w:rPr>
          <w:rFonts w:ascii="GHEA Grapalat" w:eastAsia="Times New Roman" w:hAnsi="GHEA Grapalat" w:cs="Times New Roman"/>
          <w:bCs/>
          <w:sz w:val="24"/>
          <w:szCs w:val="24"/>
          <w:lang w:val="en-US"/>
        </w:rPr>
        <w:t>,</w:t>
      </w:r>
    </w:p>
    <w:p w:rsidR="007805AF" w:rsidRPr="00660723" w:rsidRDefault="007805AF" w:rsidP="007805AF">
      <w:pPr>
        <w:keepNext/>
        <w:keepLines/>
        <w:widowControl w:val="0"/>
        <w:shd w:val="clear" w:color="auto" w:fill="FFFFFF"/>
        <w:spacing w:after="80" w:line="252" w:lineRule="auto"/>
        <w:ind w:firstLine="510"/>
        <w:contextualSpacing/>
        <w:jc w:val="both"/>
        <w:outlineLvl w:val="2"/>
        <w:rPr>
          <w:rFonts w:ascii="GHEA Grapalat" w:eastAsia="Times New Roman" w:hAnsi="GHEA Grapalat" w:cs="Times New Roman"/>
          <w:bCs/>
          <w:sz w:val="24"/>
          <w:szCs w:val="24"/>
          <w:lang w:val="en-US"/>
        </w:rPr>
      </w:pPr>
      <w:r w:rsidRPr="00660723">
        <w:rPr>
          <w:rFonts w:ascii="GHEA Grapalat" w:eastAsia="Times New Roman" w:hAnsi="GHEA Grapalat" w:cs="Times New Roman"/>
          <w:bCs/>
          <w:sz w:val="24"/>
          <w:szCs w:val="24"/>
          <w:lang w:val="en-US"/>
        </w:rPr>
        <w:t xml:space="preserve">3) </w:t>
      </w:r>
      <w:r w:rsidRPr="00660723">
        <w:rPr>
          <w:rFonts w:ascii="GHEA Grapalat" w:eastAsia="Times New Roman" w:hAnsi="GHEA Grapalat" w:cs="Times New Roman"/>
          <w:b/>
          <w:bCs/>
          <w:sz w:val="24"/>
          <w:szCs w:val="24"/>
        </w:rPr>
        <w:t>բլոկա</w:t>
      </w:r>
      <w:r w:rsidRPr="00660723">
        <w:rPr>
          <w:rFonts w:ascii="GHEA Grapalat" w:eastAsia="Times New Roman" w:hAnsi="GHEA Grapalat" w:cs="Times New Roman"/>
          <w:b/>
          <w:bCs/>
          <w:sz w:val="24"/>
          <w:szCs w:val="24"/>
          <w:lang w:val="en-US"/>
        </w:rPr>
        <w:t>վոր (</w:t>
      </w:r>
      <w:r w:rsidRPr="00660723">
        <w:rPr>
          <w:rFonts w:ascii="GHEA Grapalat" w:eastAsia="Times New Roman" w:hAnsi="GHEA Grapalat" w:cs="Times New Roman"/>
          <w:b/>
          <w:bCs/>
          <w:sz w:val="24"/>
          <w:szCs w:val="24"/>
        </w:rPr>
        <w:t>բազմա</w:t>
      </w:r>
      <w:r w:rsidRPr="00660723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թռիչք</w:t>
      </w:r>
      <w:r w:rsidRPr="00660723">
        <w:rPr>
          <w:rFonts w:ascii="GHEA Grapalat" w:eastAsia="Times New Roman" w:hAnsi="GHEA Grapalat" w:cs="Times New Roman"/>
          <w:b/>
          <w:bCs/>
          <w:sz w:val="24"/>
          <w:szCs w:val="24"/>
          <w:lang w:val="en-US"/>
        </w:rPr>
        <w:t>, մոդուլային) ջ</w:t>
      </w:r>
      <w:r w:rsidRPr="00660723">
        <w:rPr>
          <w:rFonts w:ascii="GHEA Grapalat" w:eastAsia="Times New Roman" w:hAnsi="GHEA Grapalat" w:cs="Times New Roman"/>
          <w:b/>
          <w:bCs/>
          <w:sz w:val="24"/>
          <w:szCs w:val="24"/>
        </w:rPr>
        <w:t>երմոցներ</w:t>
      </w:r>
      <w:r w:rsidRPr="00660723">
        <w:rPr>
          <w:rFonts w:ascii="GHEA Grapalat" w:eastAsia="Times New Roman" w:hAnsi="GHEA Grapalat" w:cs="Times New Roman"/>
          <w:b/>
          <w:bCs/>
          <w:sz w:val="24"/>
          <w:szCs w:val="24"/>
          <w:lang w:val="en-US"/>
        </w:rPr>
        <w:t>՝</w:t>
      </w:r>
      <w:r w:rsidRPr="00660723">
        <w:rPr>
          <w:rFonts w:ascii="GHEA Grapalat" w:eastAsia="Times New Roman" w:hAnsi="GHEA Grapalat" w:cs="Times New Roman"/>
          <w:bCs/>
          <w:sz w:val="24"/>
          <w:szCs w:val="24"/>
          <w:lang w:val="en-US"/>
        </w:rPr>
        <w:t xml:space="preserve"> </w:t>
      </w:r>
      <w:r w:rsidRPr="00660723">
        <w:rPr>
          <w:rFonts w:ascii="GHEA Grapalat" w:eastAsia="Times New Roman" w:hAnsi="GHEA Grapalat" w:cs="Times New Roman"/>
          <w:bCs/>
          <w:sz w:val="24"/>
          <w:szCs w:val="24"/>
        </w:rPr>
        <w:t>բազմա</w:t>
      </w:r>
      <w:r w:rsidRPr="00660723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թռիչք</w:t>
      </w:r>
      <w:r w:rsidRPr="00660723">
        <w:rPr>
          <w:rFonts w:ascii="GHEA Grapalat" w:eastAsia="Times New Roman" w:hAnsi="GHEA Grapalat" w:cs="Times New Roman"/>
          <w:bCs/>
          <w:sz w:val="24"/>
          <w:szCs w:val="24"/>
          <w:lang w:val="en-US"/>
        </w:rPr>
        <w:t xml:space="preserve"> </w:t>
      </w:r>
      <w:r w:rsidRPr="00660723">
        <w:rPr>
          <w:rFonts w:ascii="GHEA Grapalat" w:eastAsia="Times New Roman" w:hAnsi="GHEA Grapalat" w:cs="Times New Roman"/>
          <w:bCs/>
          <w:sz w:val="24"/>
          <w:szCs w:val="24"/>
        </w:rPr>
        <w:t>կառույցներ</w:t>
      </w:r>
      <w:r w:rsidRPr="00660723">
        <w:rPr>
          <w:rFonts w:ascii="GHEA Grapalat" w:eastAsia="Times New Roman" w:hAnsi="GHEA Grapalat" w:cs="Times New Roman"/>
          <w:bCs/>
          <w:sz w:val="24"/>
          <w:szCs w:val="24"/>
          <w:lang w:val="en-US"/>
        </w:rPr>
        <w:t xml:space="preserve">, </w:t>
      </w:r>
      <w:r w:rsidRPr="00660723">
        <w:rPr>
          <w:rFonts w:ascii="GHEA Grapalat" w:eastAsia="Times New Roman" w:hAnsi="GHEA Grapalat" w:cs="Times New Roman"/>
          <w:bCs/>
          <w:sz w:val="24"/>
          <w:szCs w:val="24"/>
        </w:rPr>
        <w:t>որոնք</w:t>
      </w:r>
      <w:r w:rsidRPr="00660723">
        <w:rPr>
          <w:rFonts w:ascii="GHEA Grapalat" w:eastAsia="Times New Roman" w:hAnsi="GHEA Grapalat" w:cs="Times New Roman"/>
          <w:bCs/>
          <w:sz w:val="24"/>
          <w:szCs w:val="24"/>
          <w:lang w:val="en-US"/>
        </w:rPr>
        <w:t xml:space="preserve"> հավաքվում </w:t>
      </w:r>
      <w:r w:rsidRPr="00660723">
        <w:rPr>
          <w:rFonts w:ascii="GHEA Grapalat" w:eastAsia="Times New Roman" w:hAnsi="GHEA Grapalat" w:cs="Times New Roman"/>
          <w:bCs/>
          <w:sz w:val="24"/>
          <w:szCs w:val="24"/>
        </w:rPr>
        <w:t>են</w:t>
      </w:r>
      <w:r w:rsidRPr="00660723">
        <w:rPr>
          <w:rFonts w:ascii="GHEA Grapalat" w:eastAsia="Times New Roman" w:hAnsi="GHEA Grapalat" w:cs="Times New Roman"/>
          <w:bCs/>
          <w:sz w:val="24"/>
          <w:szCs w:val="24"/>
          <w:lang w:val="en-US"/>
        </w:rPr>
        <w:t xml:space="preserve"> </w:t>
      </w:r>
      <w:r w:rsidRPr="00660723">
        <w:rPr>
          <w:rFonts w:ascii="GHEA Grapalat" w:eastAsia="Times New Roman" w:hAnsi="GHEA Grapalat" w:cs="Times New Roman"/>
          <w:bCs/>
          <w:sz w:val="24"/>
          <w:szCs w:val="24"/>
        </w:rPr>
        <w:t>ջերմոցների</w:t>
      </w:r>
      <w:r w:rsidRPr="00660723">
        <w:rPr>
          <w:rFonts w:ascii="GHEA Grapalat" w:eastAsia="Times New Roman" w:hAnsi="GHEA Grapalat" w:cs="Times New Roman"/>
          <w:bCs/>
          <w:sz w:val="24"/>
          <w:szCs w:val="24"/>
          <w:lang w:val="en-US"/>
        </w:rPr>
        <w:t xml:space="preserve"> </w:t>
      </w:r>
      <w:r w:rsidRPr="00660723">
        <w:rPr>
          <w:rFonts w:ascii="GHEA Grapalat" w:eastAsia="Times New Roman" w:hAnsi="GHEA Grapalat" w:cs="Times New Roman"/>
          <w:bCs/>
          <w:sz w:val="24"/>
          <w:szCs w:val="24"/>
        </w:rPr>
        <w:t>առանձին</w:t>
      </w:r>
      <w:r w:rsidRPr="00660723">
        <w:rPr>
          <w:rFonts w:ascii="GHEA Grapalat" w:eastAsia="Times New Roman" w:hAnsi="GHEA Grapalat" w:cs="Times New Roman"/>
          <w:bCs/>
          <w:sz w:val="24"/>
          <w:szCs w:val="24"/>
          <w:lang w:val="en-US"/>
        </w:rPr>
        <w:t xml:space="preserve"> հատվածների</w:t>
      </w:r>
      <w:r w:rsidRPr="00660723">
        <w:rPr>
          <w:rFonts w:ascii="GHEA Grapalat" w:eastAsia="Times New Roman" w:hAnsi="GHEA Grapalat" w:cs="Times New Roman"/>
          <w:bCs/>
          <w:sz w:val="24"/>
          <w:szCs w:val="24"/>
        </w:rPr>
        <w:t>ց</w:t>
      </w:r>
      <w:r w:rsidRPr="00660723">
        <w:rPr>
          <w:rFonts w:ascii="GHEA Grapalat" w:eastAsia="Times New Roman" w:hAnsi="GHEA Grapalat" w:cs="Times New Roman"/>
          <w:bCs/>
          <w:sz w:val="24"/>
          <w:szCs w:val="24"/>
          <w:lang w:val="en-US"/>
        </w:rPr>
        <w:t>՝ կազմելով բլոկներ,</w:t>
      </w:r>
    </w:p>
    <w:p w:rsidR="007805AF" w:rsidRPr="00660723" w:rsidRDefault="007805AF" w:rsidP="007805AF">
      <w:pPr>
        <w:keepNext/>
        <w:keepLines/>
        <w:widowControl w:val="0"/>
        <w:shd w:val="clear" w:color="auto" w:fill="FFFFFF"/>
        <w:spacing w:after="80" w:line="252" w:lineRule="auto"/>
        <w:ind w:firstLine="510"/>
        <w:contextualSpacing/>
        <w:jc w:val="both"/>
        <w:outlineLvl w:val="2"/>
        <w:rPr>
          <w:rFonts w:ascii="GHEA Grapalat" w:eastAsia="Times New Roman" w:hAnsi="GHEA Grapalat" w:cs="Times New Roman"/>
          <w:bCs/>
          <w:sz w:val="24"/>
          <w:szCs w:val="24"/>
          <w:lang w:val="en-US"/>
        </w:rPr>
      </w:pPr>
      <w:r w:rsidRPr="00660723">
        <w:rPr>
          <w:rFonts w:ascii="GHEA Grapalat" w:eastAsia="Times New Roman" w:hAnsi="GHEA Grapalat" w:cs="Times New Roman"/>
          <w:bCs/>
          <w:sz w:val="24"/>
          <w:szCs w:val="24"/>
          <w:lang w:val="en-US"/>
        </w:rPr>
        <w:t xml:space="preserve">4) </w:t>
      </w:r>
      <w:r w:rsidRPr="00660723">
        <w:rPr>
          <w:rFonts w:ascii="GHEA Grapalat" w:eastAsia="Times New Roman" w:hAnsi="GHEA Grapalat" w:cs="Times New Roman"/>
          <w:b/>
          <w:bCs/>
          <w:sz w:val="24"/>
          <w:szCs w:val="24"/>
        </w:rPr>
        <w:t>սեզոնային</w:t>
      </w:r>
      <w:r w:rsidRPr="00660723">
        <w:rPr>
          <w:rFonts w:ascii="GHEA Grapalat" w:eastAsia="Times New Roman" w:hAnsi="GHEA Grapalat" w:cs="Times New Roman"/>
          <w:b/>
          <w:bCs/>
          <w:sz w:val="24"/>
          <w:szCs w:val="24"/>
          <w:lang w:val="en-US"/>
        </w:rPr>
        <w:t xml:space="preserve"> (</w:t>
      </w:r>
      <w:r w:rsidRPr="00660723">
        <w:rPr>
          <w:rFonts w:ascii="GHEA Grapalat" w:eastAsia="Times New Roman" w:hAnsi="GHEA Grapalat" w:cs="Times New Roman"/>
          <w:b/>
          <w:bCs/>
          <w:sz w:val="24"/>
          <w:szCs w:val="24"/>
        </w:rPr>
        <w:t>գարնանային</w:t>
      </w:r>
      <w:r w:rsidRPr="00660723">
        <w:rPr>
          <w:rFonts w:ascii="GHEA Grapalat" w:eastAsia="Times New Roman" w:hAnsi="GHEA Grapalat" w:cs="Times New Roman"/>
          <w:b/>
          <w:bCs/>
          <w:sz w:val="24"/>
          <w:szCs w:val="24"/>
          <w:lang w:val="en-US"/>
        </w:rPr>
        <w:t>) ջ</w:t>
      </w:r>
      <w:r w:rsidRPr="00660723">
        <w:rPr>
          <w:rFonts w:ascii="GHEA Grapalat" w:eastAsia="Times New Roman" w:hAnsi="GHEA Grapalat" w:cs="Times New Roman"/>
          <w:b/>
          <w:bCs/>
          <w:sz w:val="24"/>
          <w:szCs w:val="24"/>
        </w:rPr>
        <w:t>երմոցներ</w:t>
      </w:r>
      <w:r w:rsidRPr="00660723">
        <w:rPr>
          <w:rFonts w:ascii="GHEA Grapalat" w:eastAsia="Times New Roman" w:hAnsi="GHEA Grapalat" w:cs="Times New Roman"/>
          <w:b/>
          <w:bCs/>
          <w:sz w:val="24"/>
          <w:szCs w:val="24"/>
          <w:lang w:val="en-US"/>
        </w:rPr>
        <w:t>՝</w:t>
      </w:r>
      <w:r w:rsidRPr="00660723">
        <w:rPr>
          <w:rFonts w:ascii="GHEA Grapalat" w:eastAsia="Times New Roman" w:hAnsi="GHEA Grapalat" w:cs="Times New Roman"/>
          <w:bCs/>
          <w:sz w:val="24"/>
          <w:szCs w:val="24"/>
          <w:lang w:val="en-US"/>
        </w:rPr>
        <w:t xml:space="preserve"> </w:t>
      </w:r>
      <w:r w:rsidRPr="00660723">
        <w:rPr>
          <w:rFonts w:ascii="GHEA Grapalat" w:eastAsia="Times New Roman" w:hAnsi="GHEA Grapalat" w:cs="Times New Roman"/>
          <w:bCs/>
          <w:sz w:val="24"/>
          <w:szCs w:val="24"/>
        </w:rPr>
        <w:t>սեզոնային</w:t>
      </w:r>
      <w:r w:rsidRPr="00660723">
        <w:rPr>
          <w:rFonts w:ascii="GHEA Grapalat" w:eastAsia="Times New Roman" w:hAnsi="GHEA Grapalat" w:cs="Times New Roman"/>
          <w:bCs/>
          <w:sz w:val="24"/>
          <w:szCs w:val="24"/>
          <w:lang w:val="en-US"/>
        </w:rPr>
        <w:t xml:space="preserve"> ջ</w:t>
      </w:r>
      <w:r w:rsidRPr="00660723">
        <w:rPr>
          <w:rFonts w:ascii="GHEA Grapalat" w:eastAsia="Times New Roman" w:hAnsi="GHEA Grapalat" w:cs="Times New Roman"/>
          <w:bCs/>
          <w:sz w:val="24"/>
          <w:szCs w:val="24"/>
        </w:rPr>
        <w:t>երմոցներ</w:t>
      </w:r>
      <w:r w:rsidRPr="00660723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՝</w:t>
      </w:r>
      <w:r w:rsidRPr="00660723">
        <w:rPr>
          <w:rFonts w:ascii="GHEA Grapalat" w:eastAsia="Times New Roman" w:hAnsi="GHEA Grapalat" w:cs="Times New Roman"/>
          <w:bCs/>
          <w:sz w:val="24"/>
          <w:szCs w:val="24"/>
          <w:lang w:val="en-US"/>
        </w:rPr>
        <w:t xml:space="preserve"> </w:t>
      </w:r>
      <w:r w:rsidRPr="00660723">
        <w:rPr>
          <w:rFonts w:ascii="GHEA Grapalat" w:eastAsia="Times New Roman" w:hAnsi="GHEA Grapalat" w:cs="Times New Roman"/>
          <w:bCs/>
          <w:sz w:val="24"/>
          <w:szCs w:val="24"/>
        </w:rPr>
        <w:t>բ</w:t>
      </w:r>
      <w:r w:rsidRPr="00660723">
        <w:rPr>
          <w:rFonts w:ascii="GHEA Grapalat" w:eastAsia="Times New Roman" w:hAnsi="GHEA Grapalat" w:cs="Times New Roman"/>
          <w:bCs/>
          <w:sz w:val="24"/>
          <w:szCs w:val="24"/>
          <w:lang w:val="en-US"/>
        </w:rPr>
        <w:t xml:space="preserve">անջարեղենի </w:t>
      </w:r>
      <w:r w:rsidRPr="00660723">
        <w:rPr>
          <w:rFonts w:ascii="GHEA Grapalat" w:eastAsia="Times New Roman" w:hAnsi="GHEA Grapalat" w:cs="Times New Roman"/>
          <w:bCs/>
          <w:sz w:val="24"/>
          <w:szCs w:val="24"/>
        </w:rPr>
        <w:t>մշակաբույսերի</w:t>
      </w:r>
      <w:r w:rsidRPr="00660723">
        <w:rPr>
          <w:rFonts w:ascii="GHEA Grapalat" w:eastAsia="Times New Roman" w:hAnsi="GHEA Grapalat" w:cs="Times New Roman"/>
          <w:bCs/>
          <w:sz w:val="24"/>
          <w:szCs w:val="24"/>
          <w:lang w:val="en-US"/>
        </w:rPr>
        <w:t xml:space="preserve"> </w:t>
      </w:r>
      <w:r w:rsidRPr="00660723">
        <w:rPr>
          <w:rFonts w:ascii="GHEA Grapalat" w:eastAsia="Times New Roman" w:hAnsi="GHEA Grapalat" w:cs="Times New Roman"/>
          <w:bCs/>
          <w:sz w:val="24"/>
          <w:szCs w:val="24"/>
        </w:rPr>
        <w:t>գարնանային</w:t>
      </w:r>
      <w:r w:rsidRPr="00660723">
        <w:rPr>
          <w:rFonts w:ascii="GHEA Grapalat" w:eastAsia="Times New Roman" w:hAnsi="GHEA Grapalat" w:cs="Times New Roman"/>
          <w:bCs/>
          <w:sz w:val="24"/>
          <w:szCs w:val="24"/>
          <w:lang w:val="en-US"/>
        </w:rPr>
        <w:t>-</w:t>
      </w:r>
      <w:r w:rsidRPr="00660723">
        <w:rPr>
          <w:rFonts w:ascii="GHEA Grapalat" w:eastAsia="Times New Roman" w:hAnsi="GHEA Grapalat" w:cs="Times New Roman"/>
          <w:bCs/>
          <w:sz w:val="24"/>
          <w:szCs w:val="24"/>
        </w:rPr>
        <w:t>աշնանային</w:t>
      </w:r>
      <w:r w:rsidRPr="00660723">
        <w:rPr>
          <w:rFonts w:ascii="GHEA Grapalat" w:eastAsia="Times New Roman" w:hAnsi="GHEA Grapalat" w:cs="Times New Roman"/>
          <w:bCs/>
          <w:sz w:val="24"/>
          <w:szCs w:val="24"/>
          <w:lang w:val="en-US"/>
        </w:rPr>
        <w:t xml:space="preserve"> </w:t>
      </w:r>
      <w:r w:rsidRPr="00660723">
        <w:rPr>
          <w:rFonts w:ascii="GHEA Grapalat" w:eastAsia="Times New Roman" w:hAnsi="GHEA Grapalat" w:cs="Times New Roman"/>
          <w:bCs/>
          <w:sz w:val="24"/>
          <w:szCs w:val="24"/>
        </w:rPr>
        <w:t>շրջանառությամբ</w:t>
      </w:r>
      <w:r w:rsidRPr="00660723">
        <w:rPr>
          <w:rFonts w:ascii="GHEA Grapalat" w:eastAsia="Times New Roman" w:hAnsi="GHEA Grapalat" w:cs="Times New Roman"/>
          <w:bCs/>
          <w:sz w:val="24"/>
          <w:szCs w:val="24"/>
          <w:lang w:val="en-US"/>
        </w:rPr>
        <w:t>,</w:t>
      </w:r>
    </w:p>
    <w:p w:rsidR="007805AF" w:rsidRPr="00660723" w:rsidRDefault="007805AF" w:rsidP="007805AF">
      <w:pPr>
        <w:keepNext/>
        <w:keepLines/>
        <w:widowControl w:val="0"/>
        <w:shd w:val="clear" w:color="auto" w:fill="FFFFFF"/>
        <w:spacing w:after="80" w:line="252" w:lineRule="auto"/>
        <w:ind w:firstLine="510"/>
        <w:contextualSpacing/>
        <w:jc w:val="both"/>
        <w:outlineLvl w:val="2"/>
        <w:rPr>
          <w:rFonts w:ascii="GHEA Grapalat" w:eastAsia="Times New Roman" w:hAnsi="GHEA Grapalat" w:cs="Times New Roman"/>
          <w:b/>
          <w:bCs/>
          <w:sz w:val="24"/>
          <w:szCs w:val="24"/>
          <w:lang w:val="en-US"/>
        </w:rPr>
      </w:pPr>
      <w:r w:rsidRPr="00660723">
        <w:rPr>
          <w:rFonts w:ascii="GHEA Grapalat" w:eastAsia="Times New Roman" w:hAnsi="GHEA Grapalat" w:cs="Times New Roman"/>
          <w:bCs/>
          <w:sz w:val="24"/>
          <w:szCs w:val="24"/>
          <w:lang w:val="en-US"/>
        </w:rPr>
        <w:t xml:space="preserve">5) </w:t>
      </w:r>
      <w:r w:rsidRPr="00660723">
        <w:rPr>
          <w:rFonts w:ascii="GHEA Grapalat" w:eastAsia="Times New Roman" w:hAnsi="GHEA Grapalat" w:cs="Times New Roman"/>
          <w:b/>
          <w:bCs/>
          <w:sz w:val="24"/>
          <w:szCs w:val="24"/>
        </w:rPr>
        <w:t>հիդրոպոնիկ</w:t>
      </w:r>
      <w:r w:rsidRPr="00660723">
        <w:rPr>
          <w:rFonts w:ascii="GHEA Grapalat" w:eastAsia="Times New Roman" w:hAnsi="GHEA Grapalat" w:cs="Times New Roman"/>
          <w:b/>
          <w:bCs/>
          <w:sz w:val="24"/>
          <w:szCs w:val="24"/>
          <w:lang w:val="en-US"/>
        </w:rPr>
        <w:t xml:space="preserve"> ջ</w:t>
      </w:r>
      <w:r w:rsidRPr="00660723">
        <w:rPr>
          <w:rFonts w:ascii="GHEA Grapalat" w:eastAsia="Times New Roman" w:hAnsi="GHEA Grapalat" w:cs="Times New Roman"/>
          <w:b/>
          <w:bCs/>
          <w:sz w:val="24"/>
          <w:szCs w:val="24"/>
        </w:rPr>
        <w:t>երմոցներ</w:t>
      </w:r>
      <w:r w:rsidRPr="00660723">
        <w:rPr>
          <w:rFonts w:ascii="GHEA Grapalat" w:eastAsia="Times New Roman" w:hAnsi="GHEA Grapalat" w:cs="Times New Roman"/>
          <w:b/>
          <w:bCs/>
          <w:sz w:val="24"/>
          <w:szCs w:val="24"/>
          <w:lang w:val="en-US"/>
        </w:rPr>
        <w:t>՝</w:t>
      </w:r>
      <w:r w:rsidRPr="00660723">
        <w:rPr>
          <w:rFonts w:ascii="GHEA Grapalat" w:eastAsia="Times New Roman" w:hAnsi="GHEA Grapalat" w:cs="Times New Roman"/>
          <w:bCs/>
          <w:sz w:val="24"/>
          <w:szCs w:val="24"/>
          <w:lang w:val="en-US"/>
        </w:rPr>
        <w:t xml:space="preserve"> ջ</w:t>
      </w:r>
      <w:r w:rsidRPr="00660723">
        <w:rPr>
          <w:rFonts w:ascii="GHEA Grapalat" w:eastAsia="Times New Roman" w:hAnsi="GHEA Grapalat" w:cs="Times New Roman"/>
          <w:bCs/>
          <w:sz w:val="24"/>
          <w:szCs w:val="24"/>
        </w:rPr>
        <w:t>երմոցներ</w:t>
      </w:r>
      <w:r w:rsidRPr="00660723">
        <w:rPr>
          <w:rFonts w:ascii="GHEA Grapalat" w:eastAsia="Times New Roman" w:hAnsi="GHEA Grapalat" w:cs="Times New Roman"/>
          <w:bCs/>
          <w:sz w:val="24"/>
          <w:szCs w:val="24"/>
          <w:lang w:val="en-US"/>
        </w:rPr>
        <w:t xml:space="preserve">, </w:t>
      </w:r>
      <w:r w:rsidRPr="00660723">
        <w:rPr>
          <w:rFonts w:ascii="GHEA Grapalat" w:eastAsia="Times New Roman" w:hAnsi="GHEA Grapalat" w:cs="Times New Roman"/>
          <w:bCs/>
          <w:sz w:val="24"/>
          <w:szCs w:val="24"/>
        </w:rPr>
        <w:t>որոնցում</w:t>
      </w:r>
      <w:r w:rsidRPr="00660723">
        <w:rPr>
          <w:rFonts w:ascii="GHEA Grapalat" w:eastAsia="Times New Roman" w:hAnsi="GHEA Grapalat" w:cs="Times New Roman"/>
          <w:bCs/>
          <w:sz w:val="24"/>
          <w:szCs w:val="24"/>
          <w:lang w:val="en-US"/>
        </w:rPr>
        <w:t xml:space="preserve"> </w:t>
      </w:r>
      <w:r w:rsidRPr="00660723">
        <w:rPr>
          <w:rFonts w:ascii="GHEA Grapalat" w:eastAsia="Times New Roman" w:hAnsi="GHEA Grapalat" w:cs="Times New Roman"/>
          <w:bCs/>
          <w:sz w:val="24"/>
          <w:szCs w:val="24"/>
        </w:rPr>
        <w:t>բույսերի</w:t>
      </w:r>
      <w:r w:rsidRPr="00660723">
        <w:rPr>
          <w:rFonts w:ascii="GHEA Grapalat" w:eastAsia="Times New Roman" w:hAnsi="GHEA Grapalat" w:cs="Times New Roman"/>
          <w:bCs/>
          <w:sz w:val="24"/>
          <w:szCs w:val="24"/>
          <w:lang w:val="en-US"/>
        </w:rPr>
        <w:t xml:space="preserve"> </w:t>
      </w:r>
      <w:r w:rsidRPr="00660723">
        <w:rPr>
          <w:rFonts w:ascii="GHEA Grapalat" w:eastAsia="Times New Roman" w:hAnsi="GHEA Grapalat" w:cs="Times New Roman"/>
          <w:bCs/>
          <w:sz w:val="24"/>
          <w:szCs w:val="24"/>
        </w:rPr>
        <w:t>արմատ</w:t>
      </w:r>
      <w:r w:rsidRPr="00660723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ների համար կենսական սնուցման </w:t>
      </w:r>
      <w:r w:rsidRPr="00660723">
        <w:rPr>
          <w:rFonts w:ascii="GHEA Grapalat" w:eastAsia="Times New Roman" w:hAnsi="GHEA Grapalat" w:cs="Times New Roman"/>
          <w:bCs/>
          <w:sz w:val="24"/>
          <w:szCs w:val="24"/>
        </w:rPr>
        <w:t>շերտ</w:t>
      </w:r>
      <w:r w:rsidRPr="00660723">
        <w:rPr>
          <w:rFonts w:ascii="GHEA Grapalat" w:eastAsia="Times New Roman" w:hAnsi="GHEA Grapalat" w:cs="Times New Roman"/>
          <w:bCs/>
          <w:sz w:val="24"/>
          <w:szCs w:val="24"/>
          <w:lang w:val="en-US"/>
        </w:rPr>
        <w:t xml:space="preserve"> </w:t>
      </w:r>
      <w:r w:rsidRPr="00660723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են ծառայում </w:t>
      </w:r>
      <w:r w:rsidRPr="00660723">
        <w:rPr>
          <w:rFonts w:ascii="GHEA Grapalat" w:eastAsia="Times New Roman" w:hAnsi="GHEA Grapalat" w:cs="Times New Roman"/>
          <w:bCs/>
          <w:sz w:val="24"/>
          <w:szCs w:val="24"/>
        </w:rPr>
        <w:t>արհեստական</w:t>
      </w:r>
      <w:r w:rsidRPr="00660723">
        <w:rPr>
          <w:rFonts w:ascii="GHEA Grapalat" w:eastAsia="Times New Roman" w:hAnsi="GHEA Grapalat" w:cs="Times New Roman"/>
          <w:bCs/>
          <w:sz w:val="24"/>
          <w:szCs w:val="24"/>
          <w:lang w:val="en-US"/>
        </w:rPr>
        <w:t xml:space="preserve"> հիմնանյութ</w:t>
      </w:r>
      <w:r w:rsidRPr="00660723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եր</w:t>
      </w:r>
      <w:r w:rsidRPr="00660723">
        <w:rPr>
          <w:rFonts w:ascii="GHEA Grapalat" w:eastAsia="Times New Roman" w:hAnsi="GHEA Grapalat" w:cs="Times New Roman"/>
          <w:bCs/>
          <w:sz w:val="24"/>
          <w:szCs w:val="24"/>
          <w:lang w:val="en-US"/>
        </w:rPr>
        <w:t>ը</w:t>
      </w:r>
      <w:r w:rsidRPr="00660723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՝ սննդարար</w:t>
      </w:r>
      <w:r w:rsidRPr="00660723">
        <w:rPr>
          <w:rFonts w:ascii="GHEA Grapalat" w:eastAsia="Times New Roman" w:hAnsi="GHEA Grapalat" w:cs="Times New Roman"/>
          <w:bCs/>
          <w:sz w:val="24"/>
          <w:szCs w:val="24"/>
          <w:lang w:val="en-US"/>
        </w:rPr>
        <w:t xml:space="preserve"> միջավայր</w:t>
      </w:r>
      <w:r w:rsidRPr="00660723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ի կիրառմաբ</w:t>
      </w:r>
      <w:r w:rsidRPr="00660723">
        <w:rPr>
          <w:rFonts w:ascii="GHEA Grapalat" w:eastAsia="Times New Roman" w:hAnsi="GHEA Grapalat" w:cs="Times New Roman"/>
          <w:b/>
          <w:bCs/>
          <w:sz w:val="24"/>
          <w:szCs w:val="24"/>
          <w:lang w:val="en-US"/>
        </w:rPr>
        <w:t>,</w:t>
      </w:r>
    </w:p>
    <w:p w:rsidR="007805AF" w:rsidRPr="00660723" w:rsidRDefault="007805AF" w:rsidP="007805AF">
      <w:pPr>
        <w:keepNext/>
        <w:keepLines/>
        <w:widowControl w:val="0"/>
        <w:shd w:val="clear" w:color="auto" w:fill="FFFFFF"/>
        <w:spacing w:after="80" w:line="252" w:lineRule="auto"/>
        <w:ind w:firstLine="510"/>
        <w:contextualSpacing/>
        <w:jc w:val="both"/>
        <w:outlineLvl w:val="2"/>
        <w:rPr>
          <w:rFonts w:ascii="GHEA Grapalat" w:eastAsia="Times New Roman" w:hAnsi="GHEA Grapalat" w:cs="Times New Roman"/>
          <w:bCs/>
          <w:sz w:val="24"/>
          <w:szCs w:val="24"/>
          <w:lang w:val="en-US"/>
        </w:rPr>
      </w:pPr>
      <w:r w:rsidRPr="00660723">
        <w:rPr>
          <w:rFonts w:ascii="GHEA Grapalat" w:eastAsia="Times New Roman" w:hAnsi="GHEA Grapalat" w:cs="Times New Roman"/>
          <w:bCs/>
          <w:sz w:val="24"/>
          <w:szCs w:val="24"/>
          <w:lang w:val="en-US"/>
        </w:rPr>
        <w:t xml:space="preserve">6) </w:t>
      </w:r>
      <w:r w:rsidRPr="00660723">
        <w:rPr>
          <w:rFonts w:ascii="GHEA Grapalat" w:eastAsia="Times New Roman" w:hAnsi="GHEA Grapalat" w:cs="Sylfaen"/>
          <w:b/>
          <w:bCs/>
          <w:sz w:val="24"/>
          <w:szCs w:val="24"/>
          <w:lang w:val="en-US"/>
        </w:rPr>
        <w:t>հասունաց</w:t>
      </w:r>
      <w:r w:rsidRPr="00660723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ում</w:t>
      </w:r>
      <w:r w:rsidRPr="00660723">
        <w:rPr>
          <w:rFonts w:ascii="GHEA Grapalat" w:eastAsia="Times New Roman" w:hAnsi="GHEA Grapalat" w:cs="Times New Roman"/>
          <w:b/>
          <w:bCs/>
          <w:sz w:val="24"/>
          <w:szCs w:val="24"/>
          <w:lang w:val="en-US"/>
        </w:rPr>
        <w:t>՝</w:t>
      </w:r>
      <w:r w:rsidRPr="00660723">
        <w:rPr>
          <w:rFonts w:ascii="GHEA Grapalat" w:eastAsia="Times New Roman" w:hAnsi="GHEA Grapalat" w:cs="Times New Roman"/>
          <w:bCs/>
          <w:sz w:val="24"/>
          <w:szCs w:val="24"/>
          <w:lang w:val="en-US"/>
        </w:rPr>
        <w:t xml:space="preserve"> </w:t>
      </w:r>
      <w:r w:rsidRPr="00660723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դեռևս </w:t>
      </w:r>
      <w:r w:rsidRPr="00660723">
        <w:rPr>
          <w:rFonts w:ascii="GHEA Grapalat" w:eastAsia="Times New Roman" w:hAnsi="GHEA Grapalat" w:cs="Sylfaen"/>
          <w:bCs/>
          <w:sz w:val="24"/>
          <w:szCs w:val="24"/>
          <w:lang w:val="en-US"/>
        </w:rPr>
        <w:t>չհասունացած</w:t>
      </w:r>
      <w:r w:rsidRPr="00660723">
        <w:rPr>
          <w:rFonts w:ascii="GHEA Grapalat" w:eastAsia="Times New Roman" w:hAnsi="GHEA Grapalat" w:cs="Sylfaen"/>
          <w:bCs/>
          <w:sz w:val="24"/>
          <w:szCs w:val="24"/>
          <w:lang w:val="hy-AM"/>
        </w:rPr>
        <w:t>, սակայն</w:t>
      </w:r>
      <w:r w:rsidRPr="00660723">
        <w:rPr>
          <w:rFonts w:ascii="GHEA Grapalat" w:eastAsia="Times New Roman" w:hAnsi="GHEA Grapalat" w:cs="Times New Roman"/>
          <w:bCs/>
          <w:sz w:val="24"/>
          <w:szCs w:val="24"/>
          <w:lang w:val="en-US"/>
        </w:rPr>
        <w:t xml:space="preserve"> քաղված </w:t>
      </w:r>
      <w:r w:rsidRPr="00660723">
        <w:rPr>
          <w:rFonts w:ascii="GHEA Grapalat" w:eastAsia="Times New Roman" w:hAnsi="GHEA Grapalat" w:cs="Sylfaen"/>
          <w:bCs/>
          <w:sz w:val="24"/>
          <w:szCs w:val="24"/>
          <w:lang w:val="en-US"/>
        </w:rPr>
        <w:t>պտուղների</w:t>
      </w:r>
      <w:r w:rsidRPr="00660723">
        <w:rPr>
          <w:rFonts w:ascii="GHEA Grapalat" w:eastAsia="Times New Roman" w:hAnsi="GHEA Grapalat" w:cs="Times New Roman"/>
          <w:bCs/>
          <w:sz w:val="24"/>
          <w:szCs w:val="24"/>
          <w:lang w:val="en-US"/>
        </w:rPr>
        <w:t xml:space="preserve"> </w:t>
      </w:r>
      <w:r w:rsidRPr="00660723">
        <w:rPr>
          <w:rFonts w:ascii="GHEA Grapalat" w:eastAsia="Times New Roman" w:hAnsi="GHEA Grapalat" w:cs="Sylfaen"/>
          <w:bCs/>
          <w:sz w:val="24"/>
          <w:szCs w:val="24"/>
          <w:lang w:val="en-US"/>
        </w:rPr>
        <w:t>կենսաբանական</w:t>
      </w:r>
      <w:r w:rsidRPr="00660723">
        <w:rPr>
          <w:rFonts w:ascii="GHEA Grapalat" w:eastAsia="Times New Roman" w:hAnsi="GHEA Grapalat" w:cs="Times New Roman"/>
          <w:bCs/>
          <w:sz w:val="24"/>
          <w:szCs w:val="24"/>
          <w:lang w:val="en-US"/>
        </w:rPr>
        <w:t xml:space="preserve"> </w:t>
      </w:r>
      <w:r w:rsidRPr="00660723">
        <w:rPr>
          <w:rFonts w:ascii="GHEA Grapalat" w:eastAsia="Times New Roman" w:hAnsi="GHEA Grapalat" w:cs="Sylfaen"/>
          <w:bCs/>
          <w:sz w:val="24"/>
          <w:szCs w:val="24"/>
          <w:lang w:val="en-US"/>
        </w:rPr>
        <w:t>հասունություն</w:t>
      </w:r>
      <w:r w:rsidRPr="00660723">
        <w:rPr>
          <w:rFonts w:ascii="GHEA Grapalat" w:eastAsia="Times New Roman" w:hAnsi="GHEA Grapalat" w:cs="Times New Roman"/>
          <w:bCs/>
          <w:sz w:val="24"/>
          <w:szCs w:val="24"/>
          <w:lang w:val="en-US"/>
        </w:rPr>
        <w:t xml:space="preserve"> </w:t>
      </w:r>
      <w:r w:rsidRPr="00660723">
        <w:rPr>
          <w:rFonts w:ascii="GHEA Grapalat" w:eastAsia="Times New Roman" w:hAnsi="GHEA Grapalat" w:cs="Sylfaen"/>
          <w:bCs/>
          <w:sz w:val="24"/>
          <w:szCs w:val="24"/>
          <w:lang w:val="en-US"/>
        </w:rPr>
        <w:t>ձեռք</w:t>
      </w:r>
      <w:r w:rsidRPr="00660723">
        <w:rPr>
          <w:rFonts w:ascii="GHEA Grapalat" w:eastAsia="Times New Roman" w:hAnsi="GHEA Grapalat" w:cs="Times New Roman"/>
          <w:bCs/>
          <w:sz w:val="24"/>
          <w:szCs w:val="24"/>
          <w:lang w:val="en-US"/>
        </w:rPr>
        <w:t xml:space="preserve"> </w:t>
      </w:r>
      <w:r w:rsidRPr="00660723">
        <w:rPr>
          <w:rFonts w:ascii="GHEA Grapalat" w:eastAsia="Times New Roman" w:hAnsi="GHEA Grapalat" w:cs="Sylfaen"/>
          <w:bCs/>
          <w:sz w:val="24"/>
          <w:szCs w:val="24"/>
          <w:lang w:val="en-US"/>
        </w:rPr>
        <w:t>բերելու</w:t>
      </w:r>
      <w:r w:rsidRPr="00660723">
        <w:rPr>
          <w:rFonts w:ascii="GHEA Grapalat" w:eastAsia="Times New Roman" w:hAnsi="GHEA Grapalat" w:cs="Times New Roman"/>
          <w:bCs/>
          <w:sz w:val="24"/>
          <w:szCs w:val="24"/>
          <w:lang w:val="en-US"/>
        </w:rPr>
        <w:t xml:space="preserve"> </w:t>
      </w:r>
      <w:r w:rsidRPr="00660723">
        <w:rPr>
          <w:rFonts w:ascii="GHEA Grapalat" w:eastAsia="Times New Roman" w:hAnsi="GHEA Grapalat" w:cs="Sylfaen"/>
          <w:bCs/>
          <w:sz w:val="24"/>
          <w:szCs w:val="24"/>
          <w:lang w:val="en-US"/>
        </w:rPr>
        <w:t>ունակությունը</w:t>
      </w:r>
      <w:r w:rsidRPr="00660723">
        <w:rPr>
          <w:rFonts w:ascii="GHEA Grapalat" w:eastAsia="Times New Roman" w:hAnsi="GHEA Grapalat" w:cs="Times New Roman"/>
          <w:bCs/>
          <w:sz w:val="24"/>
          <w:szCs w:val="24"/>
          <w:lang w:val="en-US"/>
        </w:rPr>
        <w:t>,</w:t>
      </w:r>
    </w:p>
    <w:p w:rsidR="007805AF" w:rsidRPr="00660723" w:rsidRDefault="007805AF" w:rsidP="007805AF">
      <w:pPr>
        <w:keepNext/>
        <w:keepLines/>
        <w:widowControl w:val="0"/>
        <w:shd w:val="clear" w:color="auto" w:fill="FFFFFF"/>
        <w:spacing w:after="80" w:line="252" w:lineRule="auto"/>
        <w:ind w:firstLine="510"/>
        <w:contextualSpacing/>
        <w:jc w:val="both"/>
        <w:outlineLvl w:val="2"/>
        <w:rPr>
          <w:rFonts w:ascii="GHEA Grapalat" w:eastAsia="Times New Roman" w:hAnsi="GHEA Grapalat" w:cs="Times New Roman"/>
          <w:bCs/>
          <w:sz w:val="24"/>
          <w:szCs w:val="24"/>
          <w:lang w:val="en-US"/>
        </w:rPr>
      </w:pPr>
      <w:r w:rsidRPr="00660723">
        <w:rPr>
          <w:rFonts w:ascii="GHEA Grapalat" w:eastAsia="Times New Roman" w:hAnsi="GHEA Grapalat" w:cs="Times New Roman"/>
          <w:bCs/>
          <w:sz w:val="24"/>
          <w:szCs w:val="24"/>
          <w:lang w:val="en-US"/>
        </w:rPr>
        <w:t xml:space="preserve">7) </w:t>
      </w:r>
      <w:r w:rsidRPr="00660723">
        <w:rPr>
          <w:rFonts w:ascii="GHEA Grapalat" w:eastAsia="Times New Roman" w:hAnsi="GHEA Grapalat" w:cs="Sylfaen"/>
          <w:b/>
          <w:bCs/>
          <w:sz w:val="24"/>
          <w:szCs w:val="24"/>
          <w:lang w:val="en-US"/>
        </w:rPr>
        <w:t>ձմեռային</w:t>
      </w:r>
      <w:r w:rsidRPr="00660723">
        <w:rPr>
          <w:rFonts w:ascii="GHEA Grapalat" w:eastAsia="Times New Roman" w:hAnsi="GHEA Grapalat" w:cs="Times New Roman"/>
          <w:b/>
          <w:bCs/>
          <w:sz w:val="24"/>
          <w:szCs w:val="24"/>
          <w:lang w:val="en-US"/>
        </w:rPr>
        <w:t xml:space="preserve"> </w:t>
      </w:r>
      <w:r w:rsidRPr="00660723">
        <w:rPr>
          <w:rFonts w:ascii="GHEA Grapalat" w:eastAsia="Times New Roman" w:hAnsi="GHEA Grapalat" w:cs="Sylfaen"/>
          <w:b/>
          <w:bCs/>
          <w:sz w:val="24"/>
          <w:szCs w:val="24"/>
          <w:lang w:val="en-US"/>
        </w:rPr>
        <w:t>ջերմոցներ</w:t>
      </w:r>
      <w:r w:rsidRPr="00660723">
        <w:rPr>
          <w:rFonts w:ascii="GHEA Grapalat" w:eastAsia="Times New Roman" w:hAnsi="GHEA Grapalat" w:cs="Times New Roman"/>
          <w:b/>
          <w:bCs/>
          <w:sz w:val="24"/>
          <w:szCs w:val="24"/>
          <w:lang w:val="en-US"/>
        </w:rPr>
        <w:t>՝</w:t>
      </w:r>
      <w:r w:rsidRPr="00660723">
        <w:rPr>
          <w:rFonts w:ascii="GHEA Grapalat" w:eastAsia="Times New Roman" w:hAnsi="GHEA Grapalat" w:cs="Times New Roman"/>
          <w:bCs/>
          <w:sz w:val="24"/>
          <w:szCs w:val="24"/>
          <w:lang w:val="en-US"/>
        </w:rPr>
        <w:t xml:space="preserve"> կլոր տարին գործող </w:t>
      </w:r>
      <w:r w:rsidRPr="00660723">
        <w:rPr>
          <w:rFonts w:ascii="GHEA Grapalat" w:eastAsia="Times New Roman" w:hAnsi="GHEA Grapalat" w:cs="Sylfaen"/>
          <w:bCs/>
          <w:sz w:val="24"/>
          <w:szCs w:val="24"/>
          <w:lang w:val="en-US"/>
        </w:rPr>
        <w:t>ջերմոցներ</w:t>
      </w:r>
      <w:r w:rsidRPr="00660723">
        <w:rPr>
          <w:rFonts w:ascii="GHEA Grapalat" w:eastAsia="Times New Roman" w:hAnsi="GHEA Grapalat" w:cs="Times New Roman"/>
          <w:bCs/>
          <w:sz w:val="24"/>
          <w:szCs w:val="24"/>
          <w:lang w:val="en-US"/>
        </w:rPr>
        <w:t>,</w:t>
      </w:r>
    </w:p>
    <w:p w:rsidR="007805AF" w:rsidRPr="00660723" w:rsidRDefault="007805AF" w:rsidP="007805AF">
      <w:pPr>
        <w:keepNext/>
        <w:keepLines/>
        <w:widowControl w:val="0"/>
        <w:shd w:val="clear" w:color="auto" w:fill="FFFFFF"/>
        <w:spacing w:after="80" w:line="252" w:lineRule="auto"/>
        <w:ind w:firstLine="510"/>
        <w:contextualSpacing/>
        <w:jc w:val="both"/>
        <w:outlineLvl w:val="2"/>
        <w:rPr>
          <w:rFonts w:ascii="GHEA Grapalat" w:eastAsia="Times New Roman" w:hAnsi="GHEA Grapalat" w:cs="Times New Roman"/>
          <w:bCs/>
          <w:sz w:val="24"/>
          <w:szCs w:val="24"/>
          <w:lang w:val="en-US"/>
        </w:rPr>
      </w:pPr>
      <w:r w:rsidRPr="00660723">
        <w:rPr>
          <w:rFonts w:ascii="GHEA Grapalat" w:eastAsia="Times New Roman" w:hAnsi="GHEA Grapalat" w:cs="Times New Roman"/>
          <w:bCs/>
          <w:sz w:val="24"/>
          <w:szCs w:val="24"/>
          <w:lang w:val="en-US"/>
        </w:rPr>
        <w:t xml:space="preserve">8) </w:t>
      </w:r>
      <w:r w:rsidRPr="00660723">
        <w:rPr>
          <w:rFonts w:ascii="GHEA Grapalat" w:eastAsia="Times New Roman" w:hAnsi="GHEA Grapalat" w:cs="Times New Roman"/>
          <w:b/>
          <w:bCs/>
          <w:sz w:val="24"/>
          <w:szCs w:val="24"/>
          <w:lang w:val="en-US"/>
        </w:rPr>
        <w:t>հասունացման խցեր՝</w:t>
      </w:r>
      <w:r w:rsidRPr="00660723">
        <w:rPr>
          <w:rFonts w:ascii="GHEA Grapalat" w:eastAsia="Times New Roman" w:hAnsi="GHEA Grapalat" w:cs="Times New Roman"/>
          <w:bCs/>
          <w:sz w:val="24"/>
          <w:szCs w:val="24"/>
          <w:lang w:val="en-US"/>
        </w:rPr>
        <w:t xml:space="preserve"> </w:t>
      </w:r>
      <w:r w:rsidRPr="00660723">
        <w:rPr>
          <w:rFonts w:ascii="GHEA Grapalat" w:eastAsia="Times New Roman" w:hAnsi="GHEA Grapalat" w:cs="Sylfaen"/>
          <w:bCs/>
          <w:sz w:val="24"/>
          <w:szCs w:val="24"/>
          <w:lang w:val="en-US"/>
        </w:rPr>
        <w:t>կարգավորվող</w:t>
      </w:r>
      <w:r w:rsidRPr="00660723">
        <w:rPr>
          <w:rFonts w:ascii="GHEA Grapalat" w:eastAsia="Times New Roman" w:hAnsi="GHEA Grapalat" w:cs="Times New Roman"/>
          <w:bCs/>
          <w:sz w:val="24"/>
          <w:szCs w:val="24"/>
          <w:lang w:val="en-US"/>
        </w:rPr>
        <w:t xml:space="preserve"> </w:t>
      </w:r>
      <w:r w:rsidRPr="00660723">
        <w:rPr>
          <w:rFonts w:ascii="GHEA Grapalat" w:eastAsia="Times New Roman" w:hAnsi="GHEA Grapalat" w:cs="Sylfaen"/>
          <w:bCs/>
          <w:sz w:val="24"/>
          <w:szCs w:val="24"/>
          <w:lang w:val="en-US"/>
        </w:rPr>
        <w:t>ջերմաստիճանով և</w:t>
      </w:r>
      <w:r w:rsidRPr="00660723">
        <w:rPr>
          <w:rFonts w:ascii="GHEA Grapalat" w:eastAsia="Times New Roman" w:hAnsi="GHEA Grapalat" w:cs="Sylfaen"/>
          <w:b/>
          <w:bCs/>
          <w:sz w:val="24"/>
          <w:szCs w:val="24"/>
          <w:lang w:val="en-US"/>
        </w:rPr>
        <w:t xml:space="preserve"> </w:t>
      </w:r>
      <w:r w:rsidRPr="00660723">
        <w:rPr>
          <w:rFonts w:ascii="GHEA Grapalat" w:eastAsia="Times New Roman" w:hAnsi="GHEA Grapalat" w:cs="Sylfaen"/>
          <w:bCs/>
          <w:sz w:val="24"/>
          <w:szCs w:val="24"/>
          <w:lang w:val="en-US"/>
        </w:rPr>
        <w:t>խոնավությամբ, գազի (էթիլեն</w:t>
      </w:r>
      <w:r w:rsidRPr="00660723">
        <w:rPr>
          <w:rFonts w:ascii="GHEA Grapalat" w:eastAsia="Times New Roman" w:hAnsi="GHEA Grapalat" w:cs="Sylfaen"/>
          <w:bCs/>
          <w:sz w:val="24"/>
          <w:szCs w:val="24"/>
          <w:lang w:val="hy-AM"/>
        </w:rPr>
        <w:t>ի</w:t>
      </w:r>
      <w:r w:rsidRPr="00660723">
        <w:rPr>
          <w:rFonts w:ascii="GHEA Grapalat" w:eastAsia="Times New Roman" w:hAnsi="GHEA Grapalat" w:cs="Sylfaen"/>
          <w:bCs/>
          <w:sz w:val="24"/>
          <w:szCs w:val="24"/>
          <w:lang w:val="en-US"/>
        </w:rPr>
        <w:t>) բաժնավորիչով</w:t>
      </w:r>
      <w:r w:rsidRPr="00660723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և</w:t>
      </w:r>
      <w:r w:rsidRPr="00660723">
        <w:rPr>
          <w:rFonts w:ascii="GHEA Grapalat" w:eastAsia="Times New Roman" w:hAnsi="GHEA Grapalat" w:cs="Times New Roman"/>
          <w:bCs/>
          <w:sz w:val="24"/>
          <w:szCs w:val="24"/>
          <w:lang w:val="en-US"/>
        </w:rPr>
        <w:t xml:space="preserve"> </w:t>
      </w:r>
      <w:r w:rsidRPr="00660723">
        <w:rPr>
          <w:rFonts w:ascii="GHEA Grapalat" w:eastAsia="Times New Roman" w:hAnsi="GHEA Grapalat" w:cs="Sylfaen"/>
          <w:bCs/>
          <w:sz w:val="24"/>
          <w:szCs w:val="24"/>
          <w:lang w:val="hy-AM"/>
        </w:rPr>
        <w:t>վերլուծիչով</w:t>
      </w:r>
      <w:r w:rsidRPr="00660723">
        <w:rPr>
          <w:rFonts w:ascii="GHEA Grapalat" w:eastAsia="Times New Roman" w:hAnsi="GHEA Grapalat" w:cs="Sylfaen"/>
          <w:bCs/>
          <w:sz w:val="24"/>
          <w:szCs w:val="24"/>
          <w:lang w:val="en-US"/>
        </w:rPr>
        <w:t xml:space="preserve"> հերմետիկ գազա</w:t>
      </w:r>
      <w:r w:rsidRPr="00660723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յին </w:t>
      </w:r>
      <w:r w:rsidRPr="00660723">
        <w:rPr>
          <w:rFonts w:ascii="GHEA Grapalat" w:eastAsia="Times New Roman" w:hAnsi="GHEA Grapalat" w:cs="Sylfaen"/>
          <w:bCs/>
          <w:sz w:val="24"/>
          <w:szCs w:val="24"/>
          <w:lang w:val="en-US"/>
        </w:rPr>
        <w:t>խուց</w:t>
      </w:r>
      <w:r w:rsidRPr="00660723">
        <w:rPr>
          <w:rFonts w:ascii="GHEA Grapalat" w:eastAsia="Times New Roman" w:hAnsi="GHEA Grapalat" w:cs="Times New Roman"/>
          <w:bCs/>
          <w:sz w:val="24"/>
          <w:szCs w:val="24"/>
          <w:lang w:val="en-US"/>
        </w:rPr>
        <w:t xml:space="preserve"> (</w:t>
      </w:r>
      <w:r w:rsidRPr="00660723">
        <w:rPr>
          <w:rFonts w:ascii="GHEA Grapalat" w:eastAsia="Times New Roman" w:hAnsi="GHEA Grapalat" w:cs="Sylfaen"/>
          <w:bCs/>
          <w:sz w:val="24"/>
          <w:szCs w:val="24"/>
          <w:lang w:val="hy-AM"/>
        </w:rPr>
        <w:t>լ</w:t>
      </w:r>
      <w:r w:rsidRPr="00660723">
        <w:rPr>
          <w:rFonts w:ascii="GHEA Grapalat" w:eastAsia="Times New Roman" w:hAnsi="GHEA Grapalat" w:cs="Times New Roman"/>
          <w:bCs/>
          <w:sz w:val="24"/>
          <w:szCs w:val="24"/>
          <w:lang w:val="en-US"/>
        </w:rPr>
        <w:t xml:space="preserve">ոլիկի աճեցման 1000 </w:t>
      </w:r>
      <w:r w:rsidRPr="00660723">
        <w:rPr>
          <w:rFonts w:ascii="GHEA Grapalat" w:eastAsia="Times New Roman" w:hAnsi="GHEA Grapalat" w:cs="Sylfaen"/>
          <w:bCs/>
          <w:sz w:val="24"/>
          <w:szCs w:val="24"/>
          <w:lang w:val="en-US"/>
        </w:rPr>
        <w:t>մ</w:t>
      </w:r>
      <w:r w:rsidRPr="00660723">
        <w:rPr>
          <w:rFonts w:ascii="GHEA Grapalat" w:eastAsia="Times New Roman" w:hAnsi="GHEA Grapalat" w:cs="Times New Roman"/>
          <w:bCs/>
          <w:sz w:val="24"/>
          <w:szCs w:val="24"/>
          <w:vertAlign w:val="superscript"/>
          <w:lang w:val="en-US"/>
        </w:rPr>
        <w:t>2</w:t>
      </w:r>
      <w:r w:rsidRPr="00660723">
        <w:rPr>
          <w:rFonts w:ascii="GHEA Grapalat" w:eastAsia="Times New Roman" w:hAnsi="GHEA Grapalat" w:cs="Times New Roman"/>
          <w:bCs/>
          <w:sz w:val="24"/>
          <w:szCs w:val="24"/>
          <w:lang w:val="en-US"/>
        </w:rPr>
        <w:t xml:space="preserve"> </w:t>
      </w:r>
      <w:r w:rsidRPr="00660723">
        <w:rPr>
          <w:rFonts w:ascii="GHEA Grapalat" w:eastAsia="Times New Roman" w:hAnsi="GHEA Grapalat" w:cs="Sylfaen"/>
          <w:bCs/>
          <w:sz w:val="24"/>
          <w:szCs w:val="24"/>
          <w:lang w:val="en-US"/>
        </w:rPr>
        <w:t>ջերմոցների</w:t>
      </w:r>
      <w:r w:rsidRPr="00660723">
        <w:rPr>
          <w:rFonts w:ascii="GHEA Grapalat" w:eastAsia="Times New Roman" w:hAnsi="GHEA Grapalat" w:cs="Times New Roman"/>
          <w:bCs/>
          <w:sz w:val="24"/>
          <w:szCs w:val="24"/>
          <w:lang w:val="en-US"/>
        </w:rPr>
        <w:t xml:space="preserve"> </w:t>
      </w:r>
      <w:r w:rsidRPr="00660723">
        <w:rPr>
          <w:rFonts w:ascii="GHEA Grapalat" w:eastAsia="Times New Roman" w:hAnsi="GHEA Grapalat" w:cs="Sylfaen"/>
          <w:bCs/>
          <w:sz w:val="24"/>
          <w:szCs w:val="24"/>
          <w:lang w:val="en-US"/>
        </w:rPr>
        <w:t>համար՝ 2.3 մ</w:t>
      </w:r>
      <w:r w:rsidRPr="00660723">
        <w:rPr>
          <w:rFonts w:ascii="GHEA Grapalat" w:eastAsia="Times New Roman" w:hAnsi="GHEA Grapalat" w:cs="Sylfaen"/>
          <w:bCs/>
          <w:sz w:val="24"/>
          <w:szCs w:val="24"/>
          <w:vertAlign w:val="superscript"/>
          <w:lang w:val="en-US"/>
        </w:rPr>
        <w:t xml:space="preserve">2 </w:t>
      </w:r>
      <w:r w:rsidRPr="00660723">
        <w:rPr>
          <w:rFonts w:ascii="GHEA Grapalat" w:eastAsia="Times New Roman" w:hAnsi="GHEA Grapalat" w:cs="Sylfaen"/>
          <w:bCs/>
          <w:sz w:val="24"/>
          <w:szCs w:val="24"/>
          <w:lang w:val="en-US"/>
        </w:rPr>
        <w:t>հաշվարկով</w:t>
      </w:r>
      <w:r w:rsidRPr="00660723">
        <w:rPr>
          <w:rFonts w:ascii="GHEA Grapalat" w:eastAsia="Times New Roman" w:hAnsi="GHEA Grapalat" w:cs="Times New Roman"/>
          <w:bCs/>
          <w:sz w:val="24"/>
          <w:szCs w:val="24"/>
          <w:lang w:val="en-US"/>
        </w:rPr>
        <w:t>),</w:t>
      </w:r>
    </w:p>
    <w:p w:rsidR="007805AF" w:rsidRDefault="007805AF" w:rsidP="007805AF">
      <w:pPr>
        <w:keepNext/>
        <w:keepLines/>
        <w:widowControl w:val="0"/>
        <w:shd w:val="clear" w:color="auto" w:fill="FFFFFF"/>
        <w:spacing w:after="80" w:line="252" w:lineRule="auto"/>
        <w:ind w:firstLine="510"/>
        <w:contextualSpacing/>
        <w:jc w:val="both"/>
        <w:outlineLvl w:val="2"/>
        <w:rPr>
          <w:rFonts w:ascii="GHEA Grapalat" w:eastAsia="Times New Roman" w:hAnsi="GHEA Grapalat" w:cs="Times New Roman"/>
          <w:bCs/>
          <w:sz w:val="24"/>
          <w:szCs w:val="24"/>
          <w:lang w:val="en-US"/>
        </w:rPr>
      </w:pPr>
      <w:r w:rsidRPr="00660723">
        <w:rPr>
          <w:rFonts w:ascii="GHEA Grapalat" w:eastAsia="Times New Roman" w:hAnsi="GHEA Grapalat" w:cs="Times New Roman"/>
          <w:bCs/>
          <w:sz w:val="24"/>
          <w:szCs w:val="24"/>
          <w:lang w:val="en-US"/>
        </w:rPr>
        <w:t xml:space="preserve">9) </w:t>
      </w:r>
      <w:r w:rsidRPr="00660723">
        <w:rPr>
          <w:rFonts w:ascii="GHEA Grapalat" w:eastAsia="Times New Roman" w:hAnsi="GHEA Grapalat" w:cs="Sylfaen"/>
          <w:b/>
          <w:bCs/>
          <w:sz w:val="24"/>
          <w:szCs w:val="24"/>
          <w:lang w:val="en-US"/>
        </w:rPr>
        <w:t>կցակներ՝</w:t>
      </w:r>
      <w:r w:rsidRPr="00660723">
        <w:rPr>
          <w:rFonts w:ascii="GHEA Grapalat" w:eastAsia="Times New Roman" w:hAnsi="GHEA Grapalat" w:cs="Sylfaen"/>
          <w:bCs/>
          <w:sz w:val="24"/>
          <w:szCs w:val="24"/>
          <w:lang w:val="en-US"/>
        </w:rPr>
        <w:t xml:space="preserve"> ապակու</w:t>
      </w:r>
      <w:r w:rsidRPr="00660723">
        <w:rPr>
          <w:rFonts w:ascii="GHEA Grapalat" w:eastAsia="Times New Roman" w:hAnsi="GHEA Grapalat" w:cs="Times New Roman"/>
          <w:bCs/>
          <w:sz w:val="24"/>
          <w:szCs w:val="24"/>
          <w:lang w:val="en-US"/>
        </w:rPr>
        <w:t xml:space="preserve"> </w:t>
      </w:r>
      <w:r w:rsidRPr="00660723">
        <w:rPr>
          <w:rFonts w:ascii="GHEA Grapalat" w:eastAsia="Times New Roman" w:hAnsi="GHEA Grapalat" w:cs="Sylfaen"/>
          <w:bCs/>
          <w:sz w:val="24"/>
          <w:szCs w:val="24"/>
          <w:lang w:val="en-US"/>
        </w:rPr>
        <w:t xml:space="preserve">կցվանքներում </w:t>
      </w:r>
      <w:r w:rsidRPr="00660723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կիրառվող </w:t>
      </w:r>
      <w:r w:rsidRPr="00660723">
        <w:rPr>
          <w:rFonts w:ascii="GHEA Grapalat" w:eastAsia="Times New Roman" w:hAnsi="GHEA Grapalat" w:cs="Sylfaen"/>
          <w:bCs/>
          <w:sz w:val="24"/>
          <w:szCs w:val="24"/>
          <w:lang w:val="en-US"/>
        </w:rPr>
        <w:t>մետաղաթիթեղից</w:t>
      </w:r>
      <w:r w:rsidRPr="00660723">
        <w:rPr>
          <w:rFonts w:ascii="GHEA Grapalat" w:eastAsia="Times New Roman" w:hAnsi="GHEA Grapalat" w:cs="Times New Roman"/>
          <w:bCs/>
          <w:sz w:val="24"/>
          <w:szCs w:val="24"/>
          <w:lang w:val="en-US"/>
        </w:rPr>
        <w:t xml:space="preserve"> </w:t>
      </w:r>
      <w:r w:rsidRPr="00660723">
        <w:rPr>
          <w:rFonts w:ascii="GHEA Grapalat" w:eastAsia="Times New Roman" w:hAnsi="GHEA Grapalat" w:cs="Sylfaen"/>
          <w:bCs/>
          <w:sz w:val="24"/>
          <w:szCs w:val="24"/>
          <w:lang w:val="en-US"/>
        </w:rPr>
        <w:t>կամ</w:t>
      </w:r>
      <w:r w:rsidRPr="00660723">
        <w:rPr>
          <w:rFonts w:ascii="GHEA Grapalat" w:eastAsia="Times New Roman" w:hAnsi="GHEA Grapalat" w:cs="Times New Roman"/>
          <w:bCs/>
          <w:sz w:val="24"/>
          <w:szCs w:val="24"/>
          <w:lang w:val="en-US"/>
        </w:rPr>
        <w:t xml:space="preserve"> </w:t>
      </w:r>
      <w:r w:rsidRPr="00660723">
        <w:rPr>
          <w:rFonts w:ascii="GHEA Grapalat" w:eastAsia="Times New Roman" w:hAnsi="GHEA Grapalat" w:cs="Sylfaen"/>
          <w:bCs/>
          <w:sz w:val="24"/>
          <w:szCs w:val="24"/>
          <w:lang w:val="en-US"/>
        </w:rPr>
        <w:t>ալյումինից սեղմիչներ</w:t>
      </w:r>
      <w:r w:rsidRPr="00660723">
        <w:rPr>
          <w:rFonts w:ascii="GHEA Grapalat" w:eastAsia="Times New Roman" w:hAnsi="GHEA Grapalat" w:cs="Times New Roman"/>
          <w:bCs/>
          <w:sz w:val="24"/>
          <w:szCs w:val="24"/>
          <w:lang w:val="en-US"/>
        </w:rPr>
        <w:t>,</w:t>
      </w:r>
    </w:p>
    <w:p w:rsidR="007805AF" w:rsidRPr="001841A8" w:rsidRDefault="007805AF" w:rsidP="007805AF">
      <w:pPr>
        <w:keepNext/>
        <w:keepLines/>
        <w:widowControl w:val="0"/>
        <w:shd w:val="clear" w:color="auto" w:fill="FFFFFF" w:themeFill="background1"/>
        <w:spacing w:after="80" w:line="252" w:lineRule="auto"/>
        <w:ind w:firstLine="510"/>
        <w:contextualSpacing/>
        <w:jc w:val="both"/>
        <w:outlineLvl w:val="2"/>
        <w:rPr>
          <w:rFonts w:ascii="GHEA Grapalat" w:eastAsia="Times New Roman" w:hAnsi="GHEA Grapalat" w:cs="Times New Roman"/>
          <w:b/>
          <w:bCs/>
          <w:sz w:val="24"/>
          <w:szCs w:val="24"/>
          <w:lang w:val="en-US"/>
        </w:rPr>
      </w:pPr>
      <w:r w:rsidRPr="00660723">
        <w:rPr>
          <w:rFonts w:ascii="GHEA Grapalat" w:eastAsia="Times New Roman" w:hAnsi="GHEA Grapalat" w:cs="Times New Roman"/>
          <w:bCs/>
          <w:sz w:val="24"/>
          <w:szCs w:val="24"/>
          <w:lang w:val="en-US"/>
        </w:rPr>
        <w:lastRenderedPageBreak/>
        <w:t>1</w:t>
      </w:r>
      <w:r w:rsidRPr="00660723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0</w:t>
      </w:r>
      <w:r w:rsidRPr="00660723">
        <w:rPr>
          <w:rFonts w:ascii="GHEA Grapalat" w:eastAsia="Times New Roman" w:hAnsi="GHEA Grapalat" w:cs="Times New Roman"/>
          <w:bCs/>
          <w:sz w:val="24"/>
          <w:szCs w:val="24"/>
          <w:lang w:val="en-US"/>
        </w:rPr>
        <w:t xml:space="preserve">) </w:t>
      </w:r>
      <w:r w:rsidRPr="00EF0EB8">
        <w:rPr>
          <w:rFonts w:ascii="GHEA Grapalat" w:eastAsia="Times New Roman" w:hAnsi="GHEA Grapalat" w:cs="Times New Roman"/>
          <w:b/>
          <w:bCs/>
          <w:sz w:val="24"/>
          <w:szCs w:val="24"/>
          <w:lang w:val="en-US"/>
        </w:rPr>
        <w:t>ջերմանոց՝</w:t>
      </w:r>
      <w:r>
        <w:rPr>
          <w:rFonts w:ascii="GHEA Grapalat" w:eastAsia="Times New Roman" w:hAnsi="GHEA Grapalat" w:cs="Times New Roman"/>
          <w:b/>
          <w:bCs/>
          <w:color w:val="FF0000"/>
          <w:sz w:val="24"/>
          <w:szCs w:val="24"/>
          <w:lang w:val="en-US"/>
        </w:rPr>
        <w:t xml:space="preserve"> </w:t>
      </w:r>
      <w:r w:rsidRPr="001841A8">
        <w:rPr>
          <w:rFonts w:ascii="GHEA Grapalat" w:eastAsia="Times New Roman" w:hAnsi="GHEA Grapalat" w:cs="Sylfaen"/>
          <w:bCs/>
          <w:sz w:val="24"/>
          <w:szCs w:val="24"/>
          <w:lang w:val="en-US"/>
        </w:rPr>
        <w:t>լուսաթափանց</w:t>
      </w:r>
      <w:r w:rsidRPr="001841A8">
        <w:rPr>
          <w:rFonts w:ascii="GHEA Grapalat" w:eastAsia="Times New Roman" w:hAnsi="GHEA Grapalat" w:cs="Times New Roman"/>
          <w:bCs/>
          <w:sz w:val="24"/>
          <w:szCs w:val="24"/>
          <w:lang w:val="en-US"/>
        </w:rPr>
        <w:t xml:space="preserve"> </w:t>
      </w:r>
      <w:r w:rsidRPr="001841A8">
        <w:rPr>
          <w:rFonts w:ascii="GHEA Grapalat" w:eastAsia="Times New Roman" w:hAnsi="GHEA Grapalat" w:cs="Sylfaen"/>
          <w:bCs/>
          <w:sz w:val="24"/>
          <w:szCs w:val="24"/>
          <w:lang w:val="en-US"/>
        </w:rPr>
        <w:t>ծածկույթով</w:t>
      </w:r>
      <w:r w:rsidRPr="001841A8">
        <w:rPr>
          <w:rFonts w:ascii="GHEA Grapalat" w:eastAsia="Times New Roman" w:hAnsi="GHEA Grapalat" w:cs="Times New Roman"/>
          <w:bCs/>
          <w:sz w:val="24"/>
          <w:szCs w:val="24"/>
          <w:lang w:val="en-US"/>
        </w:rPr>
        <w:t xml:space="preserve"> </w:t>
      </w:r>
      <w:proofErr w:type="gramStart"/>
      <w:r w:rsidRPr="001841A8">
        <w:rPr>
          <w:rFonts w:ascii="GHEA Grapalat" w:eastAsia="Times New Roman" w:hAnsi="GHEA Grapalat" w:cs="Times New Roman"/>
          <w:bCs/>
          <w:sz w:val="24"/>
          <w:szCs w:val="24"/>
          <w:lang w:val="en-US"/>
        </w:rPr>
        <w:t>ջ</w:t>
      </w:r>
      <w:r w:rsidRPr="001841A8">
        <w:rPr>
          <w:rFonts w:ascii="GHEA Grapalat" w:eastAsia="Times New Roman" w:hAnsi="GHEA Grapalat" w:cs="Sylfaen"/>
          <w:bCs/>
          <w:sz w:val="24"/>
          <w:szCs w:val="24"/>
          <w:lang w:val="en-US"/>
        </w:rPr>
        <w:t>եռուցվող</w:t>
      </w:r>
      <w:r w:rsidRPr="001841A8">
        <w:rPr>
          <w:rFonts w:ascii="GHEA Grapalat" w:eastAsia="Times New Roman" w:hAnsi="GHEA Grapalat" w:cs="Times New Roman"/>
          <w:bCs/>
          <w:sz w:val="24"/>
          <w:szCs w:val="24"/>
          <w:lang w:val="en-US"/>
        </w:rPr>
        <w:t xml:space="preserve">  կուլտիվացիոն</w:t>
      </w:r>
      <w:proofErr w:type="gramEnd"/>
      <w:r w:rsidRPr="001841A8">
        <w:rPr>
          <w:rFonts w:ascii="GHEA Grapalat" w:eastAsia="Times New Roman" w:hAnsi="GHEA Grapalat" w:cs="Times New Roman"/>
          <w:bCs/>
          <w:sz w:val="24"/>
          <w:szCs w:val="24"/>
          <w:lang w:val="en-US"/>
        </w:rPr>
        <w:t xml:space="preserve">  </w:t>
      </w:r>
      <w:r w:rsidRPr="001841A8">
        <w:rPr>
          <w:rFonts w:ascii="GHEA Grapalat" w:eastAsia="Times New Roman" w:hAnsi="GHEA Grapalat" w:cs="Sylfaen"/>
          <w:bCs/>
          <w:sz w:val="24"/>
          <w:szCs w:val="24"/>
          <w:lang w:val="en-US"/>
        </w:rPr>
        <w:t>կառույց</w:t>
      </w:r>
      <w:r w:rsidRPr="001841A8">
        <w:rPr>
          <w:rFonts w:ascii="GHEA Grapalat" w:eastAsia="Times New Roman" w:hAnsi="GHEA Grapalat" w:cs="Times New Roman"/>
          <w:bCs/>
          <w:sz w:val="24"/>
          <w:szCs w:val="24"/>
          <w:lang w:val="en-US"/>
        </w:rPr>
        <w:t xml:space="preserve">, </w:t>
      </w:r>
      <w:r w:rsidRPr="001841A8">
        <w:rPr>
          <w:rFonts w:ascii="GHEA Grapalat" w:eastAsia="Times New Roman" w:hAnsi="GHEA Grapalat" w:cs="Sylfaen"/>
          <w:bCs/>
          <w:sz w:val="24"/>
          <w:szCs w:val="24"/>
          <w:lang w:val="en-US"/>
        </w:rPr>
        <w:t>որը</w:t>
      </w:r>
      <w:r w:rsidRPr="001841A8">
        <w:rPr>
          <w:rFonts w:ascii="GHEA Grapalat" w:eastAsia="Times New Roman" w:hAnsi="GHEA Grapalat" w:cs="Times New Roman"/>
          <w:bCs/>
          <w:sz w:val="24"/>
          <w:szCs w:val="24"/>
          <w:lang w:val="en-US"/>
        </w:rPr>
        <w:t xml:space="preserve"> </w:t>
      </w:r>
      <w:r w:rsidRPr="001841A8">
        <w:rPr>
          <w:rFonts w:ascii="GHEA Grapalat" w:eastAsia="Times New Roman" w:hAnsi="GHEA Grapalat" w:cs="Sylfaen"/>
          <w:bCs/>
          <w:sz w:val="24"/>
          <w:szCs w:val="24"/>
          <w:lang w:val="en-US"/>
        </w:rPr>
        <w:t>նախատեսված</w:t>
      </w:r>
      <w:r w:rsidRPr="001841A8">
        <w:rPr>
          <w:rFonts w:ascii="GHEA Grapalat" w:eastAsia="Times New Roman" w:hAnsi="GHEA Grapalat" w:cs="Times New Roman"/>
          <w:bCs/>
          <w:sz w:val="24"/>
          <w:szCs w:val="24"/>
          <w:lang w:val="en-US"/>
        </w:rPr>
        <w:t xml:space="preserve"> </w:t>
      </w:r>
      <w:r w:rsidRPr="001841A8">
        <w:rPr>
          <w:rFonts w:ascii="GHEA Grapalat" w:eastAsia="Times New Roman" w:hAnsi="GHEA Grapalat" w:cs="Sylfaen"/>
          <w:bCs/>
          <w:sz w:val="24"/>
          <w:szCs w:val="24"/>
          <w:lang w:val="en-US"/>
        </w:rPr>
        <w:t>է</w:t>
      </w:r>
      <w:r w:rsidRPr="001841A8">
        <w:rPr>
          <w:rFonts w:ascii="GHEA Grapalat" w:eastAsia="Times New Roman" w:hAnsi="GHEA Grapalat" w:cs="Times New Roman"/>
          <w:bCs/>
          <w:sz w:val="24"/>
          <w:szCs w:val="24"/>
          <w:lang w:val="en-US"/>
        </w:rPr>
        <w:t xml:space="preserve"> </w:t>
      </w:r>
      <w:r w:rsidRPr="001841A8">
        <w:rPr>
          <w:rFonts w:ascii="GHEA Grapalat" w:eastAsia="Times New Roman" w:hAnsi="GHEA Grapalat" w:cs="Sylfaen"/>
          <w:bCs/>
          <w:sz w:val="24"/>
          <w:szCs w:val="24"/>
          <w:lang w:val="en-US"/>
        </w:rPr>
        <w:t>սածիլների</w:t>
      </w:r>
      <w:r w:rsidRPr="001841A8">
        <w:rPr>
          <w:rFonts w:ascii="GHEA Grapalat" w:eastAsia="Times New Roman" w:hAnsi="GHEA Grapalat" w:cs="Times New Roman"/>
          <w:bCs/>
          <w:sz w:val="24"/>
          <w:szCs w:val="24"/>
          <w:lang w:val="en-US"/>
        </w:rPr>
        <w:t xml:space="preserve"> </w:t>
      </w:r>
      <w:r w:rsidRPr="001841A8">
        <w:rPr>
          <w:rFonts w:ascii="GHEA Grapalat" w:eastAsia="Times New Roman" w:hAnsi="GHEA Grapalat" w:cs="Sylfaen"/>
          <w:bCs/>
          <w:sz w:val="24"/>
          <w:szCs w:val="24"/>
          <w:lang w:val="en-US"/>
        </w:rPr>
        <w:t>և</w:t>
      </w:r>
      <w:r w:rsidRPr="001841A8">
        <w:rPr>
          <w:rFonts w:ascii="GHEA Grapalat" w:eastAsia="Times New Roman" w:hAnsi="GHEA Grapalat" w:cs="Times New Roman"/>
          <w:bCs/>
          <w:sz w:val="24"/>
          <w:szCs w:val="24"/>
          <w:lang w:val="en-US"/>
        </w:rPr>
        <w:t xml:space="preserve"> </w:t>
      </w:r>
      <w:r w:rsidRPr="001841A8">
        <w:rPr>
          <w:rFonts w:ascii="GHEA Grapalat" w:eastAsia="Times New Roman" w:hAnsi="GHEA Grapalat" w:cs="Sylfaen"/>
          <w:bCs/>
          <w:sz w:val="24"/>
          <w:szCs w:val="24"/>
          <w:lang w:val="en-US"/>
        </w:rPr>
        <w:t>բանջարեղենի</w:t>
      </w:r>
      <w:r w:rsidRPr="001841A8">
        <w:rPr>
          <w:rFonts w:ascii="GHEA Grapalat" w:eastAsia="Times New Roman" w:hAnsi="GHEA Grapalat" w:cs="Times New Roman"/>
          <w:bCs/>
          <w:sz w:val="24"/>
          <w:szCs w:val="24"/>
          <w:lang w:val="en-US"/>
        </w:rPr>
        <w:t xml:space="preserve"> </w:t>
      </w:r>
      <w:r w:rsidRPr="001841A8">
        <w:rPr>
          <w:rFonts w:ascii="GHEA Grapalat" w:eastAsia="Times New Roman" w:hAnsi="GHEA Grapalat" w:cs="Sylfaen"/>
          <w:bCs/>
          <w:sz w:val="24"/>
          <w:szCs w:val="24"/>
          <w:lang w:val="en-US"/>
        </w:rPr>
        <w:t>աճեցման</w:t>
      </w:r>
      <w:r w:rsidRPr="001841A8">
        <w:rPr>
          <w:rFonts w:ascii="GHEA Grapalat" w:eastAsia="Times New Roman" w:hAnsi="GHEA Grapalat" w:cs="Times New Roman"/>
          <w:bCs/>
          <w:sz w:val="24"/>
          <w:szCs w:val="24"/>
          <w:lang w:val="en-US"/>
        </w:rPr>
        <w:t xml:space="preserve"> </w:t>
      </w:r>
      <w:r w:rsidRPr="001841A8">
        <w:rPr>
          <w:rFonts w:ascii="GHEA Grapalat" w:eastAsia="Times New Roman" w:hAnsi="GHEA Grapalat" w:cs="Sylfaen"/>
          <w:bCs/>
          <w:sz w:val="24"/>
          <w:szCs w:val="24"/>
          <w:lang w:val="en-US"/>
        </w:rPr>
        <w:t>համար</w:t>
      </w:r>
      <w:r w:rsidRPr="001841A8">
        <w:rPr>
          <w:rFonts w:ascii="GHEA Grapalat" w:eastAsia="Times New Roman" w:hAnsi="GHEA Grapalat" w:cs="Times New Roman"/>
          <w:bCs/>
          <w:sz w:val="24"/>
          <w:szCs w:val="24"/>
          <w:lang w:val="en-US"/>
        </w:rPr>
        <w:t xml:space="preserve">, որտեղ </w:t>
      </w:r>
      <w:r w:rsidRPr="001841A8">
        <w:rPr>
          <w:rFonts w:ascii="GHEA Grapalat" w:eastAsia="Times New Roman" w:hAnsi="GHEA Grapalat" w:cs="Sylfaen"/>
          <w:bCs/>
          <w:sz w:val="24"/>
          <w:szCs w:val="24"/>
          <w:lang w:val="en-US"/>
        </w:rPr>
        <w:t>բույսերի</w:t>
      </w:r>
      <w:r w:rsidRPr="001841A8">
        <w:rPr>
          <w:rFonts w:ascii="GHEA Grapalat" w:eastAsia="Times New Roman" w:hAnsi="GHEA Grapalat" w:cs="Times New Roman"/>
          <w:bCs/>
          <w:sz w:val="24"/>
          <w:szCs w:val="24"/>
          <w:lang w:val="en-US"/>
        </w:rPr>
        <w:t xml:space="preserve"> </w:t>
      </w:r>
      <w:r w:rsidRPr="001841A8">
        <w:rPr>
          <w:rFonts w:ascii="GHEA Grapalat" w:eastAsia="Times New Roman" w:hAnsi="GHEA Grapalat" w:cs="Sylfaen"/>
          <w:bCs/>
          <w:sz w:val="24"/>
          <w:szCs w:val="24"/>
          <w:lang w:val="en-US"/>
        </w:rPr>
        <w:t>խնամքն իրականացվում է</w:t>
      </w:r>
      <w:r w:rsidRPr="001841A8">
        <w:rPr>
          <w:rFonts w:ascii="GHEA Grapalat" w:eastAsia="Times New Roman" w:hAnsi="GHEA Grapalat" w:cs="Sylfaen"/>
          <w:b/>
          <w:bCs/>
          <w:sz w:val="24"/>
          <w:szCs w:val="24"/>
          <w:lang w:val="en-US"/>
        </w:rPr>
        <w:t xml:space="preserve"> </w:t>
      </w:r>
      <w:r w:rsidRPr="001841A8">
        <w:rPr>
          <w:rFonts w:ascii="GHEA Grapalat" w:eastAsia="Times New Roman" w:hAnsi="GHEA Grapalat" w:cs="Sylfaen"/>
          <w:bCs/>
          <w:sz w:val="24"/>
          <w:szCs w:val="24"/>
          <w:lang w:val="en-US"/>
        </w:rPr>
        <w:t>կառույցի արտաքին մասից</w:t>
      </w:r>
      <w:r w:rsidRPr="001841A8">
        <w:rPr>
          <w:rFonts w:ascii="GHEA Grapalat" w:eastAsia="Times New Roman" w:hAnsi="GHEA Grapalat" w:cs="Times New Roman"/>
          <w:bCs/>
          <w:sz w:val="24"/>
          <w:szCs w:val="24"/>
          <w:lang w:val="en-US"/>
        </w:rPr>
        <w:t>:</w:t>
      </w:r>
      <w:r w:rsidRPr="001841A8">
        <w:rPr>
          <w:rFonts w:ascii="GHEA Grapalat" w:eastAsia="Times New Roman" w:hAnsi="GHEA Grapalat" w:cs="Times New Roman"/>
          <w:b/>
          <w:bCs/>
          <w:sz w:val="24"/>
          <w:szCs w:val="24"/>
          <w:lang w:val="en-US"/>
        </w:rPr>
        <w:t xml:space="preserve"> </w:t>
      </w:r>
    </w:p>
    <w:p w:rsidR="007805AF" w:rsidRPr="00660723" w:rsidRDefault="007805AF" w:rsidP="007805AF">
      <w:pPr>
        <w:keepNext/>
        <w:keepLines/>
        <w:widowControl w:val="0"/>
        <w:shd w:val="clear" w:color="auto" w:fill="FFFFFF"/>
        <w:spacing w:after="80" w:line="252" w:lineRule="auto"/>
        <w:ind w:firstLine="510"/>
        <w:contextualSpacing/>
        <w:jc w:val="both"/>
        <w:outlineLvl w:val="2"/>
        <w:rPr>
          <w:rFonts w:ascii="GHEA Grapalat" w:eastAsia="Times New Roman" w:hAnsi="GHEA Grapalat" w:cs="Times New Roman"/>
          <w:bCs/>
          <w:sz w:val="24"/>
          <w:szCs w:val="24"/>
          <w:lang w:val="en-US"/>
        </w:rPr>
      </w:pPr>
      <w:r w:rsidRPr="00660723">
        <w:rPr>
          <w:rFonts w:ascii="GHEA Grapalat" w:eastAsia="Times New Roman" w:hAnsi="GHEA Grapalat" w:cs="Times New Roman"/>
          <w:bCs/>
          <w:sz w:val="24"/>
          <w:szCs w:val="24"/>
          <w:lang w:val="en-US"/>
        </w:rPr>
        <w:t xml:space="preserve">11) </w:t>
      </w:r>
      <w:r w:rsidRPr="00660723">
        <w:rPr>
          <w:rFonts w:ascii="GHEA Grapalat" w:eastAsia="Times New Roman" w:hAnsi="GHEA Grapalat" w:cs="Sylfaen"/>
          <w:b/>
          <w:bCs/>
          <w:sz w:val="24"/>
          <w:szCs w:val="24"/>
          <w:lang w:val="en-US"/>
        </w:rPr>
        <w:t>գերբեռնվածության</w:t>
      </w:r>
      <w:r w:rsidRPr="00660723">
        <w:rPr>
          <w:rFonts w:ascii="GHEA Grapalat" w:eastAsia="Times New Roman" w:hAnsi="GHEA Grapalat" w:cs="Times New Roman"/>
          <w:b/>
          <w:bCs/>
          <w:sz w:val="24"/>
          <w:szCs w:val="24"/>
          <w:lang w:val="en-US"/>
        </w:rPr>
        <w:t xml:space="preserve"> </w:t>
      </w:r>
      <w:r w:rsidRPr="00660723">
        <w:rPr>
          <w:rFonts w:ascii="GHEA Grapalat" w:eastAsia="Times New Roman" w:hAnsi="GHEA Grapalat" w:cs="Sylfaen"/>
          <w:b/>
          <w:bCs/>
          <w:sz w:val="24"/>
          <w:szCs w:val="24"/>
          <w:lang w:val="en-US"/>
        </w:rPr>
        <w:t>պահուստային</w:t>
      </w:r>
      <w:r w:rsidRPr="00660723">
        <w:rPr>
          <w:rFonts w:ascii="GHEA Grapalat" w:eastAsia="Times New Roman" w:hAnsi="GHEA Grapalat" w:cs="Times New Roman"/>
          <w:b/>
          <w:bCs/>
          <w:sz w:val="24"/>
          <w:szCs w:val="24"/>
          <w:lang w:val="en-US"/>
        </w:rPr>
        <w:t xml:space="preserve"> </w:t>
      </w:r>
      <w:r w:rsidRPr="00660723">
        <w:rPr>
          <w:rFonts w:ascii="GHEA Grapalat" w:eastAsia="Times New Roman" w:hAnsi="GHEA Grapalat" w:cs="Sylfaen"/>
          <w:b/>
          <w:bCs/>
          <w:sz w:val="24"/>
          <w:szCs w:val="24"/>
          <w:lang w:val="en-US"/>
        </w:rPr>
        <w:t>կաթսայատուն</w:t>
      </w:r>
      <w:r w:rsidRPr="00660723">
        <w:rPr>
          <w:rFonts w:ascii="GHEA Grapalat" w:eastAsia="Times New Roman" w:hAnsi="GHEA Grapalat" w:cs="Times New Roman"/>
          <w:b/>
          <w:bCs/>
          <w:sz w:val="24"/>
          <w:szCs w:val="24"/>
          <w:lang w:val="en-US"/>
        </w:rPr>
        <w:t>՝</w:t>
      </w:r>
      <w:r w:rsidRPr="00660723">
        <w:rPr>
          <w:rFonts w:ascii="GHEA Grapalat" w:eastAsia="Times New Roman" w:hAnsi="GHEA Grapalat" w:cs="Times New Roman"/>
          <w:bCs/>
          <w:sz w:val="24"/>
          <w:szCs w:val="24"/>
          <w:lang w:val="en-US"/>
        </w:rPr>
        <w:t xml:space="preserve"> </w:t>
      </w:r>
      <w:r w:rsidRPr="00660723">
        <w:rPr>
          <w:rFonts w:ascii="GHEA Grapalat" w:eastAsia="Times New Roman" w:hAnsi="GHEA Grapalat" w:cs="Sylfaen"/>
          <w:bCs/>
          <w:sz w:val="24"/>
          <w:szCs w:val="24"/>
          <w:lang w:val="en-US"/>
        </w:rPr>
        <w:t>կենտրոնացված</w:t>
      </w:r>
      <w:r w:rsidRPr="00660723">
        <w:rPr>
          <w:rFonts w:ascii="GHEA Grapalat" w:eastAsia="Times New Roman" w:hAnsi="GHEA Grapalat" w:cs="Times New Roman"/>
          <w:bCs/>
          <w:sz w:val="24"/>
          <w:szCs w:val="24"/>
          <w:lang w:val="en-US"/>
        </w:rPr>
        <w:t xml:space="preserve"> </w:t>
      </w:r>
      <w:r w:rsidRPr="00660723">
        <w:rPr>
          <w:rFonts w:ascii="GHEA Grapalat" w:eastAsia="Times New Roman" w:hAnsi="GHEA Grapalat" w:cs="Sylfaen"/>
          <w:bCs/>
          <w:sz w:val="24"/>
          <w:szCs w:val="24"/>
          <w:lang w:val="en-US"/>
        </w:rPr>
        <w:t>ջերմամատակարարման</w:t>
      </w:r>
      <w:r w:rsidRPr="00660723">
        <w:rPr>
          <w:rFonts w:ascii="GHEA Grapalat" w:eastAsia="Times New Roman" w:hAnsi="GHEA Grapalat" w:cs="Times New Roman"/>
          <w:bCs/>
          <w:sz w:val="24"/>
          <w:szCs w:val="24"/>
          <w:lang w:val="en-US"/>
        </w:rPr>
        <w:t xml:space="preserve"> </w:t>
      </w:r>
      <w:r w:rsidRPr="00660723">
        <w:rPr>
          <w:rFonts w:ascii="GHEA Grapalat" w:eastAsia="Times New Roman" w:hAnsi="GHEA Grapalat" w:cs="Sylfaen"/>
          <w:bCs/>
          <w:sz w:val="24"/>
          <w:szCs w:val="24"/>
          <w:lang w:val="en-US"/>
        </w:rPr>
        <w:t>պահ</w:t>
      </w:r>
      <w:r w:rsidRPr="00660723">
        <w:rPr>
          <w:rFonts w:ascii="GHEA Grapalat" w:eastAsia="Times New Roman" w:hAnsi="GHEA Grapalat" w:cs="Sylfaen"/>
          <w:bCs/>
          <w:sz w:val="24"/>
          <w:szCs w:val="24"/>
          <w:lang w:val="hy-AM"/>
        </w:rPr>
        <w:t>ու</w:t>
      </w:r>
      <w:r w:rsidRPr="00660723">
        <w:rPr>
          <w:rFonts w:ascii="GHEA Grapalat" w:eastAsia="Times New Roman" w:hAnsi="GHEA Grapalat" w:cs="Sylfaen"/>
          <w:bCs/>
          <w:sz w:val="24"/>
          <w:szCs w:val="24"/>
          <w:lang w:val="en-US"/>
        </w:rPr>
        <w:t>ստային</w:t>
      </w:r>
      <w:r w:rsidRPr="00660723">
        <w:rPr>
          <w:rFonts w:ascii="GHEA Grapalat" w:eastAsia="Times New Roman" w:hAnsi="GHEA Grapalat" w:cs="Times New Roman"/>
          <w:bCs/>
          <w:sz w:val="24"/>
          <w:szCs w:val="24"/>
          <w:lang w:val="en-US"/>
        </w:rPr>
        <w:t xml:space="preserve"> </w:t>
      </w:r>
      <w:r w:rsidRPr="00660723">
        <w:rPr>
          <w:rFonts w:ascii="GHEA Grapalat" w:eastAsia="Times New Roman" w:hAnsi="GHEA Grapalat" w:cs="Sylfaen"/>
          <w:bCs/>
          <w:sz w:val="24"/>
          <w:szCs w:val="24"/>
          <w:lang w:val="en-US"/>
        </w:rPr>
        <w:t>կաթսայատուն, որն</w:t>
      </w:r>
      <w:r w:rsidRPr="00660723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օգտագործվում է</w:t>
      </w:r>
      <w:r w:rsidRPr="00660723">
        <w:rPr>
          <w:rFonts w:ascii="GHEA Grapalat" w:eastAsia="Times New Roman" w:hAnsi="GHEA Grapalat" w:cs="Times New Roman"/>
          <w:bCs/>
          <w:sz w:val="24"/>
          <w:szCs w:val="24"/>
          <w:lang w:val="en-US"/>
        </w:rPr>
        <w:t xml:space="preserve"> </w:t>
      </w:r>
      <w:r w:rsidRPr="00660723">
        <w:rPr>
          <w:rFonts w:ascii="GHEA Grapalat" w:eastAsia="Times New Roman" w:hAnsi="GHEA Grapalat" w:cs="Sylfaen"/>
          <w:bCs/>
          <w:sz w:val="24"/>
          <w:szCs w:val="24"/>
          <w:lang w:val="en-US"/>
        </w:rPr>
        <w:t>սաստիկ</w:t>
      </w:r>
      <w:r w:rsidRPr="00660723">
        <w:rPr>
          <w:rFonts w:ascii="GHEA Grapalat" w:eastAsia="Times New Roman" w:hAnsi="GHEA Grapalat" w:cs="Times New Roman"/>
          <w:bCs/>
          <w:sz w:val="24"/>
          <w:szCs w:val="24"/>
          <w:lang w:val="en-US"/>
        </w:rPr>
        <w:t xml:space="preserve"> </w:t>
      </w:r>
      <w:r w:rsidRPr="00660723">
        <w:rPr>
          <w:rFonts w:ascii="GHEA Grapalat" w:eastAsia="Times New Roman" w:hAnsi="GHEA Grapalat" w:cs="Sylfaen"/>
          <w:bCs/>
          <w:sz w:val="24"/>
          <w:szCs w:val="24"/>
          <w:lang w:val="en-US"/>
        </w:rPr>
        <w:t>սառնամանիքների դեպքում</w:t>
      </w:r>
      <w:r w:rsidRPr="00660723">
        <w:rPr>
          <w:rFonts w:ascii="GHEA Grapalat" w:eastAsia="Times New Roman" w:hAnsi="GHEA Grapalat" w:cs="Times New Roman"/>
          <w:bCs/>
          <w:sz w:val="24"/>
          <w:szCs w:val="24"/>
          <w:lang w:val="en-US"/>
        </w:rPr>
        <w:t xml:space="preserve">: </w:t>
      </w:r>
    </w:p>
    <w:p w:rsidR="007805AF" w:rsidRPr="00660723" w:rsidRDefault="007805AF" w:rsidP="007805AF">
      <w:pPr>
        <w:keepNext/>
        <w:keepLines/>
        <w:widowControl w:val="0"/>
        <w:shd w:val="clear" w:color="auto" w:fill="FFFFFF"/>
        <w:spacing w:after="80" w:line="252" w:lineRule="auto"/>
        <w:ind w:firstLine="510"/>
        <w:contextualSpacing/>
        <w:jc w:val="both"/>
        <w:outlineLvl w:val="2"/>
        <w:rPr>
          <w:rFonts w:ascii="GHEA Grapalat" w:eastAsia="Times New Roman" w:hAnsi="GHEA Grapalat" w:cs="Times New Roman"/>
          <w:bCs/>
          <w:sz w:val="24"/>
          <w:szCs w:val="24"/>
          <w:lang w:val="en-US"/>
        </w:rPr>
      </w:pPr>
      <w:r w:rsidRPr="00660723">
        <w:rPr>
          <w:rFonts w:ascii="GHEA Grapalat" w:eastAsia="Times New Roman" w:hAnsi="GHEA Grapalat" w:cs="Times New Roman"/>
          <w:bCs/>
          <w:sz w:val="24"/>
          <w:szCs w:val="24"/>
          <w:lang w:val="en-US"/>
        </w:rPr>
        <w:t xml:space="preserve">12) </w:t>
      </w:r>
      <w:r w:rsidRPr="00660723">
        <w:rPr>
          <w:rFonts w:ascii="GHEA Grapalat" w:eastAsia="Times New Roman" w:hAnsi="GHEA Grapalat" w:cs="Sylfaen"/>
          <w:b/>
          <w:bCs/>
          <w:sz w:val="24"/>
          <w:szCs w:val="24"/>
          <w:lang w:val="en-US"/>
        </w:rPr>
        <w:t>հողային</w:t>
      </w:r>
      <w:r w:rsidRPr="00660723">
        <w:rPr>
          <w:rFonts w:ascii="GHEA Grapalat" w:eastAsia="Times New Roman" w:hAnsi="GHEA Grapalat" w:cs="Times New Roman"/>
          <w:b/>
          <w:bCs/>
          <w:sz w:val="24"/>
          <w:szCs w:val="24"/>
          <w:lang w:val="en-US"/>
        </w:rPr>
        <w:t xml:space="preserve"> </w:t>
      </w:r>
      <w:r w:rsidRPr="00660723">
        <w:rPr>
          <w:rFonts w:ascii="GHEA Grapalat" w:eastAsia="Times New Roman" w:hAnsi="GHEA Grapalat" w:cs="Sylfaen"/>
          <w:b/>
          <w:bCs/>
          <w:sz w:val="24"/>
          <w:szCs w:val="24"/>
          <w:lang w:val="en-US"/>
        </w:rPr>
        <w:t>ջերմոցներ</w:t>
      </w:r>
      <w:r w:rsidRPr="00660723">
        <w:rPr>
          <w:rFonts w:ascii="GHEA Grapalat" w:eastAsia="Times New Roman" w:hAnsi="GHEA Grapalat" w:cs="Times New Roman"/>
          <w:b/>
          <w:bCs/>
          <w:sz w:val="24"/>
          <w:szCs w:val="24"/>
          <w:lang w:val="en-US"/>
        </w:rPr>
        <w:t>՝</w:t>
      </w:r>
      <w:r w:rsidRPr="00660723">
        <w:rPr>
          <w:rFonts w:ascii="GHEA Grapalat" w:eastAsia="Times New Roman" w:hAnsi="GHEA Grapalat" w:cs="Times New Roman"/>
          <w:bCs/>
          <w:sz w:val="24"/>
          <w:szCs w:val="24"/>
          <w:lang w:val="en-US"/>
        </w:rPr>
        <w:t xml:space="preserve"> </w:t>
      </w:r>
      <w:r w:rsidRPr="00660723">
        <w:rPr>
          <w:rFonts w:ascii="GHEA Grapalat" w:eastAsia="Times New Roman" w:hAnsi="GHEA Grapalat" w:cs="Sylfaen"/>
          <w:bCs/>
          <w:sz w:val="24"/>
          <w:szCs w:val="24"/>
          <w:lang w:val="en-US"/>
        </w:rPr>
        <w:t>ջերմոցներ</w:t>
      </w:r>
      <w:r w:rsidRPr="00660723">
        <w:rPr>
          <w:rFonts w:ascii="GHEA Grapalat" w:eastAsia="Times New Roman" w:hAnsi="GHEA Grapalat" w:cs="Times New Roman"/>
          <w:bCs/>
          <w:sz w:val="24"/>
          <w:szCs w:val="24"/>
          <w:lang w:val="en-US"/>
        </w:rPr>
        <w:t xml:space="preserve">, </w:t>
      </w:r>
      <w:r w:rsidRPr="00660723">
        <w:rPr>
          <w:rFonts w:ascii="GHEA Grapalat" w:eastAsia="Times New Roman" w:hAnsi="GHEA Grapalat" w:cs="Sylfaen"/>
          <w:bCs/>
          <w:sz w:val="24"/>
          <w:szCs w:val="24"/>
          <w:lang w:val="en-US"/>
        </w:rPr>
        <w:t>որոնցում բույսերի</w:t>
      </w:r>
      <w:r w:rsidRPr="00660723">
        <w:rPr>
          <w:rFonts w:ascii="GHEA Grapalat" w:eastAsia="Times New Roman" w:hAnsi="GHEA Grapalat" w:cs="Times New Roman"/>
          <w:bCs/>
          <w:sz w:val="24"/>
          <w:szCs w:val="24"/>
          <w:lang w:val="en-US"/>
        </w:rPr>
        <w:t xml:space="preserve"> </w:t>
      </w:r>
      <w:r w:rsidRPr="00660723">
        <w:rPr>
          <w:rFonts w:ascii="GHEA Grapalat" w:eastAsia="Times New Roman" w:hAnsi="GHEA Grapalat" w:cs="Sylfaen"/>
          <w:bCs/>
          <w:sz w:val="24"/>
          <w:szCs w:val="24"/>
          <w:lang w:val="hy-AM"/>
        </w:rPr>
        <w:t>սնուցման</w:t>
      </w:r>
      <w:r w:rsidRPr="00660723">
        <w:rPr>
          <w:rFonts w:ascii="GHEA Grapalat" w:eastAsia="Times New Roman" w:hAnsi="GHEA Grapalat" w:cs="Times New Roman"/>
          <w:bCs/>
          <w:sz w:val="24"/>
          <w:szCs w:val="24"/>
          <w:lang w:val="en-US"/>
        </w:rPr>
        <w:t xml:space="preserve"> </w:t>
      </w:r>
      <w:r w:rsidRPr="00660723">
        <w:rPr>
          <w:rFonts w:ascii="GHEA Grapalat" w:eastAsia="Times New Roman" w:hAnsi="GHEA Grapalat" w:cs="Sylfaen"/>
          <w:bCs/>
          <w:sz w:val="24"/>
          <w:szCs w:val="24"/>
          <w:lang w:val="en-US"/>
        </w:rPr>
        <w:t>շերտ</w:t>
      </w:r>
      <w:r w:rsidRPr="00660723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են ծառայում ջերմոցային գրունտները կամ՝</w:t>
      </w:r>
      <w:r w:rsidRPr="00660723">
        <w:rPr>
          <w:rFonts w:ascii="GHEA Grapalat" w:eastAsia="Times New Roman" w:hAnsi="GHEA Grapalat" w:cs="Times New Roman"/>
          <w:bCs/>
          <w:sz w:val="24"/>
          <w:szCs w:val="24"/>
          <w:lang w:val="en-US"/>
        </w:rPr>
        <w:t xml:space="preserve"> </w:t>
      </w:r>
      <w:r w:rsidRPr="00660723">
        <w:rPr>
          <w:rFonts w:ascii="GHEA Grapalat" w:eastAsia="Times New Roman" w:hAnsi="GHEA Grapalat" w:cs="Sylfaen"/>
          <w:bCs/>
          <w:sz w:val="24"/>
          <w:szCs w:val="24"/>
          <w:lang w:val="en-US"/>
        </w:rPr>
        <w:t>հողախառնուրդները</w:t>
      </w:r>
      <w:r w:rsidRPr="00660723">
        <w:rPr>
          <w:rFonts w:ascii="GHEA Grapalat" w:eastAsia="Times New Roman" w:hAnsi="GHEA Grapalat" w:cs="Times New Roman"/>
          <w:bCs/>
          <w:sz w:val="24"/>
          <w:szCs w:val="24"/>
          <w:lang w:val="en-US"/>
        </w:rPr>
        <w:t>:</w:t>
      </w:r>
    </w:p>
    <w:p w:rsidR="007805AF" w:rsidRPr="003A061E" w:rsidRDefault="007805AF" w:rsidP="007805AF">
      <w:pPr>
        <w:keepNext/>
        <w:keepLines/>
        <w:widowControl w:val="0"/>
        <w:shd w:val="clear" w:color="auto" w:fill="FFFFFF"/>
        <w:spacing w:after="80" w:line="252" w:lineRule="auto"/>
        <w:ind w:firstLine="510"/>
        <w:contextualSpacing/>
        <w:jc w:val="both"/>
        <w:outlineLvl w:val="2"/>
        <w:rPr>
          <w:rFonts w:ascii="GHEA Grapalat" w:eastAsia="Times New Roman" w:hAnsi="GHEA Grapalat" w:cs="Times New Roman"/>
          <w:bCs/>
          <w:sz w:val="24"/>
          <w:szCs w:val="24"/>
          <w:lang w:val="en-US"/>
        </w:rPr>
      </w:pPr>
      <w:r w:rsidRPr="00660723">
        <w:rPr>
          <w:rFonts w:ascii="GHEA Grapalat" w:eastAsia="Times New Roman" w:hAnsi="GHEA Grapalat" w:cs="Times New Roman"/>
          <w:bCs/>
          <w:sz w:val="24"/>
          <w:szCs w:val="24"/>
          <w:lang w:val="en-US"/>
        </w:rPr>
        <w:t xml:space="preserve">13) </w:t>
      </w:r>
      <w:r w:rsidRPr="00660723">
        <w:rPr>
          <w:rFonts w:ascii="GHEA Grapalat" w:eastAsia="Times New Roman" w:hAnsi="GHEA Grapalat" w:cs="Sylfaen"/>
          <w:b/>
          <w:bCs/>
          <w:sz w:val="24"/>
          <w:szCs w:val="24"/>
          <w:lang w:val="en-US"/>
        </w:rPr>
        <w:t>բանջար</w:t>
      </w:r>
      <w:r w:rsidRPr="00660723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 xml:space="preserve">եղենի </w:t>
      </w:r>
      <w:r w:rsidRPr="00660723">
        <w:rPr>
          <w:rFonts w:ascii="GHEA Grapalat" w:eastAsia="Times New Roman" w:hAnsi="GHEA Grapalat" w:cs="Sylfaen"/>
          <w:b/>
          <w:bCs/>
          <w:sz w:val="24"/>
          <w:szCs w:val="24"/>
          <w:lang w:val="en-US"/>
        </w:rPr>
        <w:t>սածիլ</w:t>
      </w:r>
      <w:r w:rsidRPr="00660723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ների</w:t>
      </w:r>
      <w:r w:rsidRPr="00660723">
        <w:rPr>
          <w:rFonts w:ascii="GHEA Grapalat" w:eastAsia="Times New Roman" w:hAnsi="GHEA Grapalat" w:cs="Times New Roman"/>
          <w:b/>
          <w:bCs/>
          <w:sz w:val="24"/>
          <w:szCs w:val="24"/>
          <w:lang w:val="en-US"/>
        </w:rPr>
        <w:t xml:space="preserve"> </w:t>
      </w:r>
      <w:r w:rsidRPr="00660723">
        <w:rPr>
          <w:rFonts w:ascii="GHEA Grapalat" w:eastAsia="Times New Roman" w:hAnsi="GHEA Grapalat" w:cs="Sylfaen"/>
          <w:b/>
          <w:bCs/>
          <w:sz w:val="24"/>
          <w:szCs w:val="24"/>
          <w:lang w:val="en-US"/>
        </w:rPr>
        <w:t>ջերմոցային</w:t>
      </w:r>
      <w:r w:rsidRPr="00660723">
        <w:rPr>
          <w:rFonts w:ascii="GHEA Grapalat" w:eastAsia="Times New Roman" w:hAnsi="GHEA Grapalat" w:cs="Times New Roman"/>
          <w:b/>
          <w:bCs/>
          <w:sz w:val="24"/>
          <w:szCs w:val="24"/>
          <w:lang w:val="en-US"/>
        </w:rPr>
        <w:t xml:space="preserve"> </w:t>
      </w:r>
      <w:r w:rsidRPr="00660723">
        <w:rPr>
          <w:rFonts w:ascii="GHEA Grapalat" w:eastAsia="Times New Roman" w:hAnsi="GHEA Grapalat" w:cs="Sylfaen"/>
          <w:b/>
          <w:bCs/>
          <w:sz w:val="24"/>
          <w:szCs w:val="24"/>
          <w:lang w:val="en-US"/>
        </w:rPr>
        <w:t>կոմբինատ</w:t>
      </w:r>
      <w:r w:rsidRPr="00660723">
        <w:rPr>
          <w:rFonts w:ascii="GHEA Grapalat" w:eastAsia="Times New Roman" w:hAnsi="GHEA Grapalat" w:cs="Times New Roman"/>
          <w:b/>
          <w:bCs/>
          <w:sz w:val="24"/>
          <w:szCs w:val="24"/>
          <w:lang w:val="en-US"/>
        </w:rPr>
        <w:t xml:space="preserve"> (</w:t>
      </w:r>
      <w:r w:rsidRPr="00660723">
        <w:rPr>
          <w:rFonts w:ascii="GHEA Grapalat" w:eastAsia="Times New Roman" w:hAnsi="GHEA Grapalat" w:cs="Sylfaen"/>
          <w:b/>
          <w:bCs/>
          <w:sz w:val="24"/>
          <w:szCs w:val="24"/>
          <w:lang w:val="en-US"/>
        </w:rPr>
        <w:t>ԲՍՋԿ</w:t>
      </w:r>
      <w:r w:rsidRPr="00660723">
        <w:rPr>
          <w:rFonts w:ascii="GHEA Grapalat" w:eastAsia="Times New Roman" w:hAnsi="GHEA Grapalat" w:cs="Times New Roman"/>
          <w:b/>
          <w:bCs/>
          <w:sz w:val="24"/>
          <w:szCs w:val="24"/>
          <w:lang w:val="en-US"/>
        </w:rPr>
        <w:t>)</w:t>
      </w:r>
      <w:r w:rsidRPr="00660723">
        <w:rPr>
          <w:rFonts w:ascii="GHEA Grapalat" w:eastAsia="Times New Roman" w:hAnsi="GHEA Grapalat" w:cs="Times New Roman"/>
          <w:bCs/>
          <w:sz w:val="24"/>
          <w:szCs w:val="24"/>
          <w:lang w:val="en-US"/>
        </w:rPr>
        <w:t xml:space="preserve">՝ </w:t>
      </w:r>
      <w:r w:rsidRPr="003A061E">
        <w:rPr>
          <w:rFonts w:ascii="GHEA Grapalat" w:eastAsia="Times New Roman" w:hAnsi="GHEA Grapalat" w:cs="Sylfaen"/>
          <w:bCs/>
          <w:sz w:val="24"/>
          <w:szCs w:val="24"/>
          <w:lang w:val="en-US"/>
        </w:rPr>
        <w:t>արտադրական</w:t>
      </w:r>
      <w:r w:rsidRPr="003A061E">
        <w:rPr>
          <w:rFonts w:ascii="GHEA Grapalat" w:eastAsia="Times New Roman" w:hAnsi="GHEA Grapalat" w:cs="Times New Roman"/>
          <w:bCs/>
          <w:sz w:val="24"/>
          <w:szCs w:val="24"/>
          <w:lang w:val="en-US"/>
        </w:rPr>
        <w:t xml:space="preserve">, </w:t>
      </w:r>
      <w:r w:rsidRPr="003A061E">
        <w:rPr>
          <w:rFonts w:ascii="GHEA Grapalat" w:eastAsia="Times New Roman" w:hAnsi="GHEA Grapalat" w:cs="Sylfaen"/>
          <w:bCs/>
          <w:sz w:val="24"/>
          <w:szCs w:val="24"/>
          <w:lang w:val="en-US"/>
        </w:rPr>
        <w:t>օժանդակ</w:t>
      </w:r>
      <w:r w:rsidRPr="003A061E">
        <w:rPr>
          <w:rFonts w:ascii="GHEA Grapalat" w:eastAsia="Times New Roman" w:hAnsi="GHEA Grapalat" w:cs="Times New Roman"/>
          <w:bCs/>
          <w:sz w:val="24"/>
          <w:szCs w:val="24"/>
          <w:lang w:val="en-US"/>
        </w:rPr>
        <w:t xml:space="preserve">, </w:t>
      </w:r>
      <w:r w:rsidRPr="003A061E">
        <w:rPr>
          <w:rFonts w:ascii="GHEA Grapalat" w:eastAsia="Times New Roman" w:hAnsi="GHEA Grapalat" w:cs="Sylfaen"/>
          <w:bCs/>
          <w:sz w:val="24"/>
          <w:szCs w:val="24"/>
          <w:lang w:val="en-US"/>
        </w:rPr>
        <w:t>վարչատնտեսական</w:t>
      </w:r>
      <w:r w:rsidRPr="003A061E">
        <w:rPr>
          <w:rFonts w:ascii="GHEA Grapalat" w:eastAsia="Times New Roman" w:hAnsi="GHEA Grapalat" w:cs="Times New Roman"/>
          <w:bCs/>
          <w:sz w:val="24"/>
          <w:szCs w:val="24"/>
          <w:lang w:val="en-US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շինություն</w:t>
      </w:r>
      <w:r w:rsidRPr="003A061E">
        <w:rPr>
          <w:rFonts w:ascii="GHEA Grapalat" w:eastAsia="Times New Roman" w:hAnsi="GHEA Grapalat" w:cs="Sylfaen"/>
          <w:bCs/>
          <w:sz w:val="24"/>
          <w:szCs w:val="24"/>
          <w:lang w:val="en-US"/>
        </w:rPr>
        <w:t>երի</w:t>
      </w:r>
      <w:r w:rsidRPr="003A061E">
        <w:rPr>
          <w:rFonts w:ascii="GHEA Grapalat" w:eastAsia="Times New Roman" w:hAnsi="GHEA Grapalat" w:cs="Times New Roman"/>
          <w:bCs/>
          <w:sz w:val="24"/>
          <w:szCs w:val="24"/>
          <w:lang w:val="en-US"/>
        </w:rPr>
        <w:t xml:space="preserve"> </w:t>
      </w:r>
      <w:r w:rsidRPr="003A061E">
        <w:rPr>
          <w:rFonts w:ascii="GHEA Grapalat" w:eastAsia="Times New Roman" w:hAnsi="GHEA Grapalat" w:cs="Sylfaen"/>
          <w:bCs/>
          <w:sz w:val="24"/>
          <w:szCs w:val="24"/>
          <w:lang w:val="en-US"/>
        </w:rPr>
        <w:t>համալիր</w:t>
      </w:r>
      <w:r w:rsidRPr="003A061E">
        <w:rPr>
          <w:rFonts w:ascii="GHEA Grapalat" w:eastAsia="Times New Roman" w:hAnsi="GHEA Grapalat" w:cs="Times New Roman"/>
          <w:bCs/>
          <w:sz w:val="24"/>
          <w:szCs w:val="24"/>
          <w:lang w:val="en-US"/>
        </w:rPr>
        <w:t xml:space="preserve">, </w:t>
      </w:r>
      <w:r w:rsidRPr="003A061E">
        <w:rPr>
          <w:rFonts w:ascii="GHEA Grapalat" w:eastAsia="Times New Roman" w:hAnsi="GHEA Grapalat" w:cs="Sylfaen"/>
          <w:bCs/>
          <w:sz w:val="24"/>
          <w:szCs w:val="24"/>
          <w:lang w:val="en-US"/>
        </w:rPr>
        <w:t>որը</w:t>
      </w:r>
      <w:r w:rsidRPr="003A061E">
        <w:rPr>
          <w:rFonts w:ascii="GHEA Grapalat" w:eastAsia="Times New Roman" w:hAnsi="GHEA Grapalat" w:cs="Times New Roman"/>
          <w:bCs/>
          <w:sz w:val="24"/>
          <w:szCs w:val="24"/>
          <w:lang w:val="en-US"/>
        </w:rPr>
        <w:t xml:space="preserve"> </w:t>
      </w:r>
      <w:r w:rsidRPr="003A061E">
        <w:rPr>
          <w:rFonts w:ascii="GHEA Grapalat" w:eastAsia="Times New Roman" w:hAnsi="GHEA Grapalat" w:cs="Sylfaen"/>
          <w:bCs/>
          <w:sz w:val="24"/>
          <w:szCs w:val="24"/>
          <w:lang w:val="en-US"/>
        </w:rPr>
        <w:t>նախատեսված</w:t>
      </w:r>
      <w:r w:rsidRPr="003A061E">
        <w:rPr>
          <w:rFonts w:ascii="GHEA Grapalat" w:eastAsia="Times New Roman" w:hAnsi="GHEA Grapalat" w:cs="Times New Roman"/>
          <w:bCs/>
          <w:sz w:val="24"/>
          <w:szCs w:val="24"/>
          <w:lang w:val="en-US"/>
        </w:rPr>
        <w:t xml:space="preserve"> </w:t>
      </w:r>
      <w:r w:rsidRPr="003A061E">
        <w:rPr>
          <w:rFonts w:ascii="GHEA Grapalat" w:eastAsia="Times New Roman" w:hAnsi="GHEA Grapalat" w:cs="Sylfaen"/>
          <w:bCs/>
          <w:sz w:val="24"/>
          <w:szCs w:val="24"/>
          <w:lang w:val="en-US"/>
        </w:rPr>
        <w:t>է</w:t>
      </w:r>
      <w:r w:rsidRPr="003A061E">
        <w:rPr>
          <w:rFonts w:ascii="GHEA Grapalat" w:eastAsia="Times New Roman" w:hAnsi="GHEA Grapalat" w:cs="Times New Roman"/>
          <w:bCs/>
          <w:sz w:val="24"/>
          <w:szCs w:val="24"/>
          <w:lang w:val="en-US"/>
        </w:rPr>
        <w:t xml:space="preserve"> </w:t>
      </w:r>
      <w:r w:rsidRPr="003A061E">
        <w:rPr>
          <w:rFonts w:ascii="GHEA Grapalat" w:eastAsia="Times New Roman" w:hAnsi="GHEA Grapalat" w:cs="Sylfaen"/>
          <w:bCs/>
          <w:sz w:val="24"/>
          <w:szCs w:val="24"/>
          <w:lang w:val="en-US"/>
        </w:rPr>
        <w:t>բաց</w:t>
      </w:r>
      <w:r w:rsidRPr="003A061E">
        <w:rPr>
          <w:rFonts w:ascii="GHEA Grapalat" w:eastAsia="Times New Roman" w:hAnsi="GHEA Grapalat" w:cs="Times New Roman"/>
          <w:bCs/>
          <w:sz w:val="24"/>
          <w:szCs w:val="24"/>
          <w:lang w:val="en-US"/>
        </w:rPr>
        <w:t xml:space="preserve"> </w:t>
      </w:r>
      <w:r w:rsidRPr="003A061E">
        <w:rPr>
          <w:rFonts w:ascii="GHEA Grapalat" w:eastAsia="Times New Roman" w:hAnsi="GHEA Grapalat" w:cs="Sylfaen"/>
          <w:bCs/>
          <w:sz w:val="24"/>
          <w:szCs w:val="24"/>
          <w:lang w:val="en-US"/>
        </w:rPr>
        <w:t>հողում</w:t>
      </w:r>
      <w:r w:rsidRPr="003A061E">
        <w:rPr>
          <w:rFonts w:ascii="GHEA Grapalat" w:eastAsia="Times New Roman" w:hAnsi="GHEA Grapalat" w:cs="Times New Roman"/>
          <w:bCs/>
          <w:sz w:val="24"/>
          <w:szCs w:val="24"/>
          <w:lang w:val="en-US"/>
        </w:rPr>
        <w:t xml:space="preserve"> </w:t>
      </w:r>
      <w:r w:rsidRPr="003A061E">
        <w:rPr>
          <w:rFonts w:ascii="GHEA Grapalat" w:eastAsia="Times New Roman" w:hAnsi="GHEA Grapalat" w:cs="Sylfaen"/>
          <w:bCs/>
          <w:sz w:val="24"/>
          <w:szCs w:val="24"/>
          <w:lang w:val="en-US"/>
        </w:rPr>
        <w:t>սածիլների</w:t>
      </w:r>
      <w:r w:rsidRPr="003A061E">
        <w:rPr>
          <w:rFonts w:ascii="GHEA Grapalat" w:eastAsia="Times New Roman" w:hAnsi="GHEA Grapalat" w:cs="Times New Roman"/>
          <w:bCs/>
          <w:sz w:val="24"/>
          <w:szCs w:val="24"/>
          <w:lang w:val="en-US"/>
        </w:rPr>
        <w:t xml:space="preserve"> </w:t>
      </w:r>
      <w:r w:rsidRPr="003A061E">
        <w:rPr>
          <w:rFonts w:ascii="GHEA Grapalat" w:eastAsia="Times New Roman" w:hAnsi="GHEA Grapalat" w:cs="Sylfaen"/>
          <w:bCs/>
          <w:sz w:val="24"/>
          <w:szCs w:val="24"/>
          <w:lang w:val="en-US"/>
        </w:rPr>
        <w:t>և</w:t>
      </w:r>
      <w:r w:rsidRPr="003A061E">
        <w:rPr>
          <w:rFonts w:ascii="GHEA Grapalat" w:eastAsia="Times New Roman" w:hAnsi="GHEA Grapalat" w:cs="Times New Roman"/>
          <w:bCs/>
          <w:sz w:val="24"/>
          <w:szCs w:val="24"/>
          <w:lang w:val="en-US"/>
        </w:rPr>
        <w:t xml:space="preserve"> </w:t>
      </w:r>
      <w:r w:rsidRPr="003A061E">
        <w:rPr>
          <w:rFonts w:ascii="GHEA Grapalat" w:eastAsia="Times New Roman" w:hAnsi="GHEA Grapalat" w:cs="Sylfaen"/>
          <w:bCs/>
          <w:sz w:val="24"/>
          <w:szCs w:val="24"/>
          <w:lang w:val="en-US"/>
        </w:rPr>
        <w:t>բանջարեղենի</w:t>
      </w:r>
      <w:r w:rsidRPr="003A061E">
        <w:rPr>
          <w:rFonts w:ascii="GHEA Grapalat" w:eastAsia="Times New Roman" w:hAnsi="GHEA Grapalat" w:cs="Times New Roman"/>
          <w:bCs/>
          <w:sz w:val="24"/>
          <w:szCs w:val="24"/>
          <w:lang w:val="en-US"/>
        </w:rPr>
        <w:t xml:space="preserve"> </w:t>
      </w:r>
      <w:r w:rsidRPr="003A061E">
        <w:rPr>
          <w:rFonts w:ascii="GHEA Grapalat" w:eastAsia="Times New Roman" w:hAnsi="GHEA Grapalat" w:cs="Sylfaen"/>
          <w:bCs/>
          <w:sz w:val="24"/>
          <w:szCs w:val="24"/>
          <w:lang w:val="en-US"/>
        </w:rPr>
        <w:t>աճեցման</w:t>
      </w:r>
      <w:r w:rsidRPr="003A061E">
        <w:rPr>
          <w:rFonts w:ascii="GHEA Grapalat" w:eastAsia="Times New Roman" w:hAnsi="GHEA Grapalat" w:cs="Times New Roman"/>
          <w:bCs/>
          <w:sz w:val="24"/>
          <w:szCs w:val="24"/>
          <w:lang w:val="en-US"/>
        </w:rPr>
        <w:t xml:space="preserve"> </w:t>
      </w:r>
      <w:r w:rsidRPr="003A061E">
        <w:rPr>
          <w:rFonts w:ascii="GHEA Grapalat" w:eastAsia="Times New Roman" w:hAnsi="GHEA Grapalat" w:cs="Sylfaen"/>
          <w:bCs/>
          <w:sz w:val="24"/>
          <w:szCs w:val="24"/>
          <w:lang w:val="en-US"/>
        </w:rPr>
        <w:t>համար</w:t>
      </w:r>
      <w:r w:rsidRPr="003A061E">
        <w:rPr>
          <w:rFonts w:ascii="GHEA Grapalat" w:eastAsia="Times New Roman" w:hAnsi="GHEA Grapalat" w:cs="Times New Roman"/>
          <w:bCs/>
          <w:sz w:val="24"/>
          <w:szCs w:val="24"/>
          <w:lang w:val="en-US"/>
        </w:rPr>
        <w:t xml:space="preserve">: </w:t>
      </w:r>
    </w:p>
    <w:p w:rsidR="007805AF" w:rsidRDefault="007805AF" w:rsidP="007805AF">
      <w:pPr>
        <w:keepNext/>
        <w:keepLines/>
        <w:widowControl w:val="0"/>
        <w:shd w:val="clear" w:color="auto" w:fill="FFFFFF"/>
        <w:spacing w:after="80" w:line="252" w:lineRule="auto"/>
        <w:ind w:firstLine="510"/>
        <w:contextualSpacing/>
        <w:jc w:val="both"/>
        <w:outlineLvl w:val="2"/>
        <w:rPr>
          <w:rFonts w:ascii="GHEA Grapalat" w:eastAsia="Times New Roman" w:hAnsi="GHEA Grapalat" w:cs="Sylfaen"/>
          <w:bCs/>
          <w:sz w:val="24"/>
          <w:szCs w:val="24"/>
          <w:lang w:val="en-US"/>
        </w:rPr>
      </w:pPr>
      <w:r w:rsidRPr="00660723">
        <w:rPr>
          <w:rFonts w:ascii="GHEA Grapalat" w:eastAsia="Times New Roman" w:hAnsi="GHEA Grapalat" w:cs="Times New Roman"/>
          <w:bCs/>
          <w:sz w:val="24"/>
          <w:szCs w:val="24"/>
          <w:lang w:val="en-US"/>
        </w:rPr>
        <w:t xml:space="preserve">14) </w:t>
      </w:r>
      <w:r w:rsidRPr="00EF0EB8">
        <w:rPr>
          <w:rFonts w:ascii="GHEA Grapalat" w:eastAsia="Times New Roman" w:hAnsi="GHEA Grapalat" w:cs="Sylfaen"/>
          <w:b/>
          <w:bCs/>
          <w:sz w:val="24"/>
          <w:szCs w:val="24"/>
          <w:lang w:val="en-US"/>
        </w:rPr>
        <w:t>ջերմոց</w:t>
      </w:r>
      <w:r w:rsidRPr="00EF0EB8">
        <w:rPr>
          <w:rFonts w:ascii="GHEA Grapalat" w:eastAsia="Times New Roman" w:hAnsi="GHEA Grapalat" w:cs="Times New Roman"/>
          <w:b/>
          <w:bCs/>
          <w:sz w:val="24"/>
          <w:szCs w:val="24"/>
          <w:lang w:val="en-US"/>
        </w:rPr>
        <w:t xml:space="preserve">՝ </w:t>
      </w:r>
      <w:r w:rsidRPr="00EF0EB8">
        <w:rPr>
          <w:rFonts w:ascii="GHEA Grapalat" w:eastAsia="Times New Roman" w:hAnsi="GHEA Grapalat" w:cs="Sylfaen"/>
          <w:bCs/>
          <w:sz w:val="24"/>
          <w:szCs w:val="24"/>
          <w:lang w:val="en-US"/>
        </w:rPr>
        <w:t>սածիլների</w:t>
      </w:r>
      <w:r w:rsidRPr="00EF0EB8">
        <w:rPr>
          <w:rFonts w:ascii="GHEA Grapalat" w:eastAsia="Times New Roman" w:hAnsi="GHEA Grapalat" w:cs="Times New Roman"/>
          <w:bCs/>
          <w:sz w:val="24"/>
          <w:szCs w:val="24"/>
          <w:lang w:val="en-US"/>
        </w:rPr>
        <w:t xml:space="preserve">, </w:t>
      </w:r>
      <w:r w:rsidRPr="00EF0EB8">
        <w:rPr>
          <w:rFonts w:ascii="GHEA Grapalat" w:eastAsia="Times New Roman" w:hAnsi="GHEA Grapalat" w:cs="Sylfaen"/>
          <w:bCs/>
          <w:sz w:val="24"/>
          <w:szCs w:val="24"/>
          <w:lang w:val="en-US"/>
        </w:rPr>
        <w:t>բանջարեղենի և</w:t>
      </w:r>
      <w:r w:rsidRPr="00EF0EB8">
        <w:rPr>
          <w:rFonts w:ascii="GHEA Grapalat" w:eastAsia="Times New Roman" w:hAnsi="GHEA Grapalat" w:cs="Times New Roman"/>
          <w:bCs/>
          <w:sz w:val="24"/>
          <w:szCs w:val="24"/>
          <w:lang w:val="en-US"/>
        </w:rPr>
        <w:t xml:space="preserve"> </w:t>
      </w:r>
      <w:r w:rsidRPr="00EF0EB8">
        <w:rPr>
          <w:rFonts w:ascii="GHEA Grapalat" w:eastAsia="Times New Roman" w:hAnsi="GHEA Grapalat" w:cs="Sylfaen"/>
          <w:bCs/>
          <w:sz w:val="24"/>
          <w:szCs w:val="24"/>
          <w:lang w:val="en-US"/>
        </w:rPr>
        <w:t>ծաղիկների</w:t>
      </w:r>
      <w:r w:rsidRPr="00EF0EB8">
        <w:rPr>
          <w:rFonts w:ascii="GHEA Grapalat" w:eastAsia="Times New Roman" w:hAnsi="GHEA Grapalat" w:cs="Times New Roman"/>
          <w:bCs/>
          <w:sz w:val="24"/>
          <w:szCs w:val="24"/>
          <w:lang w:val="en-US"/>
        </w:rPr>
        <w:t xml:space="preserve"> </w:t>
      </w:r>
      <w:r w:rsidRPr="00EF0EB8">
        <w:rPr>
          <w:rFonts w:ascii="GHEA Grapalat" w:eastAsia="Times New Roman" w:hAnsi="GHEA Grapalat" w:cs="Sylfaen"/>
          <w:bCs/>
          <w:sz w:val="24"/>
          <w:szCs w:val="24"/>
          <w:lang w:val="en-US"/>
        </w:rPr>
        <w:t xml:space="preserve">աճեցման, դրանց </w:t>
      </w:r>
      <w:r w:rsidRPr="003A061E">
        <w:rPr>
          <w:rFonts w:ascii="GHEA Grapalat" w:eastAsia="Times New Roman" w:hAnsi="GHEA Grapalat" w:cs="Sylfaen"/>
          <w:bCs/>
          <w:sz w:val="24"/>
          <w:szCs w:val="24"/>
          <w:lang w:val="en-US"/>
        </w:rPr>
        <w:t>խնամքի</w:t>
      </w:r>
      <w:r w:rsidRPr="003A061E">
        <w:rPr>
          <w:rFonts w:ascii="GHEA Grapalat" w:eastAsia="Times New Roman" w:hAnsi="GHEA Grapalat" w:cs="Times New Roman"/>
          <w:bCs/>
          <w:sz w:val="24"/>
          <w:szCs w:val="24"/>
          <w:lang w:val="en-US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en-US"/>
        </w:rPr>
        <w:t>համար նախատեսված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՝</w:t>
      </w:r>
      <w:r w:rsidRPr="003A061E">
        <w:rPr>
          <w:rFonts w:ascii="GHEA Grapalat" w:eastAsia="Times New Roman" w:hAnsi="GHEA Grapalat" w:cs="Times New Roman"/>
          <w:bCs/>
          <w:sz w:val="24"/>
          <w:szCs w:val="24"/>
          <w:lang w:val="en-US"/>
        </w:rPr>
        <w:t xml:space="preserve"> </w:t>
      </w:r>
      <w:r w:rsidRPr="003A061E">
        <w:rPr>
          <w:rFonts w:ascii="GHEA Grapalat" w:eastAsia="Times New Roman" w:hAnsi="GHEA Grapalat" w:cs="Sylfaen"/>
          <w:bCs/>
          <w:sz w:val="24"/>
          <w:szCs w:val="24"/>
          <w:lang w:val="en-US"/>
        </w:rPr>
        <w:t>պաշտպանված</w:t>
      </w:r>
      <w:r w:rsidRPr="003A061E">
        <w:rPr>
          <w:rFonts w:ascii="GHEA Grapalat" w:eastAsia="Times New Roman" w:hAnsi="GHEA Grapalat" w:cs="Times New Roman"/>
          <w:bCs/>
          <w:sz w:val="24"/>
          <w:szCs w:val="24"/>
          <w:lang w:val="en-US"/>
        </w:rPr>
        <w:t xml:space="preserve"> </w:t>
      </w:r>
      <w:r w:rsidRPr="003A061E">
        <w:rPr>
          <w:rFonts w:ascii="GHEA Grapalat" w:eastAsia="Times New Roman" w:hAnsi="GHEA Grapalat" w:cs="Sylfaen"/>
          <w:bCs/>
          <w:sz w:val="24"/>
          <w:szCs w:val="24"/>
          <w:lang w:val="en-US"/>
        </w:rPr>
        <w:t>հող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ի</w:t>
      </w:r>
      <w:r w:rsidRPr="003A061E">
        <w:rPr>
          <w:rFonts w:ascii="GHEA Grapalat" w:eastAsia="Times New Roman" w:hAnsi="GHEA Grapalat" w:cs="Sylfaen"/>
          <w:bCs/>
          <w:sz w:val="24"/>
          <w:szCs w:val="24"/>
          <w:lang w:val="en-US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լու</w:t>
      </w:r>
      <w:r w:rsidRPr="003A061E">
        <w:rPr>
          <w:rFonts w:ascii="GHEA Grapalat" w:eastAsia="Times New Roman" w:hAnsi="GHEA Grapalat" w:cs="Sylfaen"/>
          <w:bCs/>
          <w:sz w:val="24"/>
          <w:szCs w:val="24"/>
          <w:lang w:val="en-US"/>
        </w:rPr>
        <w:t>սաթափանց</w:t>
      </w:r>
      <w:r w:rsidRPr="003A061E">
        <w:rPr>
          <w:rFonts w:ascii="GHEA Grapalat" w:eastAsia="Times New Roman" w:hAnsi="GHEA Grapalat" w:cs="Times New Roman"/>
          <w:bCs/>
          <w:sz w:val="24"/>
          <w:szCs w:val="24"/>
          <w:lang w:val="en-US"/>
        </w:rPr>
        <w:t xml:space="preserve"> </w:t>
      </w:r>
      <w:r w:rsidRPr="003A061E">
        <w:rPr>
          <w:rFonts w:ascii="GHEA Grapalat" w:eastAsia="Times New Roman" w:hAnsi="GHEA Grapalat" w:cs="Sylfaen"/>
          <w:bCs/>
          <w:sz w:val="24"/>
          <w:szCs w:val="24"/>
          <w:lang w:val="en-US"/>
        </w:rPr>
        <w:t>ծածկույթով ջեռուցվող</w:t>
      </w:r>
      <w:r>
        <w:rPr>
          <w:rFonts w:ascii="GHEA Grapalat" w:eastAsia="Times New Roman" w:hAnsi="GHEA Grapalat" w:cs="Sylfaen"/>
          <w:bCs/>
          <w:sz w:val="24"/>
          <w:szCs w:val="24"/>
          <w:lang w:val="en-US"/>
        </w:rPr>
        <w:t xml:space="preserve"> </w:t>
      </w:r>
      <w:r>
        <w:rPr>
          <w:rFonts w:ascii="GHEA Grapalat" w:eastAsia="Times New Roman" w:hAnsi="GHEA Grapalat" w:cs="Times New Roman"/>
          <w:bCs/>
          <w:sz w:val="24"/>
          <w:szCs w:val="24"/>
          <w:lang w:val="en-US"/>
        </w:rPr>
        <w:t xml:space="preserve">կուլտիվացիոն   </w:t>
      </w:r>
      <w:r>
        <w:rPr>
          <w:rFonts w:ascii="GHEA Grapalat" w:eastAsia="Times New Roman" w:hAnsi="GHEA Grapalat" w:cs="Sylfaen"/>
          <w:bCs/>
          <w:sz w:val="24"/>
          <w:szCs w:val="24"/>
          <w:lang w:val="en-US"/>
        </w:rPr>
        <w:t>կառույց,</w:t>
      </w:r>
    </w:p>
    <w:p w:rsidR="007805AF" w:rsidRDefault="007805AF" w:rsidP="007805AF">
      <w:pPr>
        <w:widowControl w:val="0"/>
        <w:shd w:val="clear" w:color="auto" w:fill="FFFFFF" w:themeFill="background1"/>
        <w:spacing w:after="100" w:line="240" w:lineRule="auto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lang w:val="en-US"/>
        </w:rPr>
      </w:pPr>
      <w:r w:rsidRPr="00660723">
        <w:rPr>
          <w:rFonts w:ascii="GHEA Grapalat" w:eastAsia="Times New Roman" w:hAnsi="GHEA Grapalat" w:cs="Times New Roman"/>
          <w:bCs/>
          <w:sz w:val="24"/>
          <w:szCs w:val="24"/>
          <w:lang w:val="en-US"/>
        </w:rPr>
        <w:t xml:space="preserve">       15)</w:t>
      </w:r>
      <w:r w:rsidRPr="003A061E">
        <w:rPr>
          <w:rFonts w:ascii="GHEA Grapalat" w:eastAsia="Times New Roman" w:hAnsi="GHEA Grapalat" w:cs="Times New Roman"/>
          <w:bCs/>
          <w:sz w:val="24"/>
          <w:szCs w:val="24"/>
          <w:lang w:val="en-US"/>
        </w:rPr>
        <w:t xml:space="preserve"> </w:t>
      </w:r>
      <w:r w:rsidRPr="003A061E">
        <w:rPr>
          <w:rFonts w:ascii="GHEA Grapalat" w:eastAsia="Times New Roman" w:hAnsi="GHEA Grapalat" w:cs="Sylfaen"/>
          <w:b/>
          <w:bCs/>
          <w:sz w:val="24"/>
          <w:szCs w:val="24"/>
          <w:lang w:val="en-US"/>
        </w:rPr>
        <w:t>բանջարեղենի</w:t>
      </w:r>
      <w:r w:rsidRPr="003A061E">
        <w:rPr>
          <w:rFonts w:ascii="GHEA Grapalat" w:eastAsia="Times New Roman" w:hAnsi="GHEA Grapalat" w:cs="Times New Roman"/>
          <w:b/>
          <w:bCs/>
          <w:sz w:val="24"/>
          <w:szCs w:val="24"/>
          <w:lang w:val="en-US"/>
        </w:rPr>
        <w:t xml:space="preserve"> </w:t>
      </w:r>
      <w:r w:rsidRPr="003A061E">
        <w:rPr>
          <w:rFonts w:ascii="GHEA Grapalat" w:eastAsia="Times New Roman" w:hAnsi="GHEA Grapalat" w:cs="Sylfaen"/>
          <w:b/>
          <w:bCs/>
          <w:sz w:val="24"/>
          <w:szCs w:val="24"/>
          <w:lang w:val="en-US"/>
        </w:rPr>
        <w:t>ջերմոցային</w:t>
      </w:r>
      <w:r w:rsidRPr="003A061E">
        <w:rPr>
          <w:rFonts w:ascii="GHEA Grapalat" w:eastAsia="Times New Roman" w:hAnsi="GHEA Grapalat" w:cs="Times New Roman"/>
          <w:b/>
          <w:bCs/>
          <w:sz w:val="24"/>
          <w:szCs w:val="24"/>
          <w:lang w:val="en-US"/>
        </w:rPr>
        <w:t xml:space="preserve"> </w:t>
      </w:r>
      <w:r w:rsidRPr="003A061E">
        <w:rPr>
          <w:rFonts w:ascii="GHEA Grapalat" w:eastAsia="Times New Roman" w:hAnsi="GHEA Grapalat" w:cs="Sylfaen"/>
          <w:b/>
          <w:bCs/>
          <w:sz w:val="24"/>
          <w:szCs w:val="24"/>
          <w:lang w:val="en-US"/>
        </w:rPr>
        <w:t>կոմբինատ</w:t>
      </w:r>
      <w:r w:rsidRPr="003A061E">
        <w:rPr>
          <w:rFonts w:ascii="GHEA Grapalat" w:eastAsia="Times New Roman" w:hAnsi="GHEA Grapalat" w:cs="Times New Roman"/>
          <w:b/>
          <w:bCs/>
          <w:sz w:val="24"/>
          <w:szCs w:val="24"/>
          <w:lang w:val="en-US"/>
        </w:rPr>
        <w:t xml:space="preserve"> (</w:t>
      </w:r>
      <w:r w:rsidRPr="003A061E">
        <w:rPr>
          <w:rFonts w:ascii="GHEA Grapalat" w:eastAsia="Times New Roman" w:hAnsi="GHEA Grapalat" w:cs="Sylfaen"/>
          <w:b/>
          <w:bCs/>
          <w:sz w:val="24"/>
          <w:szCs w:val="24"/>
          <w:lang w:val="en-US"/>
        </w:rPr>
        <w:t>ԲՋԿ</w:t>
      </w:r>
      <w:r w:rsidRPr="003A061E">
        <w:rPr>
          <w:rFonts w:ascii="GHEA Grapalat" w:eastAsia="Times New Roman" w:hAnsi="GHEA Grapalat" w:cs="Times New Roman"/>
          <w:b/>
          <w:bCs/>
          <w:sz w:val="24"/>
          <w:szCs w:val="24"/>
          <w:lang w:val="en-US"/>
        </w:rPr>
        <w:t xml:space="preserve">)՝ </w:t>
      </w:r>
      <w:r w:rsidRPr="003A061E">
        <w:rPr>
          <w:rFonts w:ascii="GHEA Grapalat" w:eastAsia="Times New Roman" w:hAnsi="GHEA Grapalat" w:cs="Sylfaen"/>
          <w:bCs/>
          <w:sz w:val="24"/>
          <w:szCs w:val="24"/>
          <w:lang w:val="en-US"/>
        </w:rPr>
        <w:t>բանջարեղենի</w:t>
      </w:r>
      <w:r w:rsidRPr="003A061E">
        <w:rPr>
          <w:rFonts w:ascii="GHEA Grapalat" w:eastAsia="Times New Roman" w:hAnsi="GHEA Grapalat" w:cs="Times New Roman"/>
          <w:bCs/>
          <w:sz w:val="24"/>
          <w:szCs w:val="24"/>
          <w:lang w:val="en-US"/>
        </w:rPr>
        <w:t xml:space="preserve"> </w:t>
      </w:r>
      <w:r w:rsidRPr="003A061E">
        <w:rPr>
          <w:rFonts w:ascii="GHEA Grapalat" w:eastAsia="Times New Roman" w:hAnsi="GHEA Grapalat" w:cs="Sylfaen"/>
          <w:bCs/>
          <w:sz w:val="24"/>
          <w:szCs w:val="24"/>
          <w:lang w:val="en-US"/>
        </w:rPr>
        <w:t>աճեցման</w:t>
      </w:r>
      <w:r w:rsidRPr="003A061E">
        <w:rPr>
          <w:rFonts w:ascii="GHEA Grapalat" w:eastAsia="Times New Roman" w:hAnsi="GHEA Grapalat" w:cs="Times New Roman"/>
          <w:bCs/>
          <w:sz w:val="24"/>
          <w:szCs w:val="24"/>
          <w:lang w:val="en-US"/>
        </w:rPr>
        <w:t xml:space="preserve"> </w:t>
      </w:r>
      <w:r w:rsidRPr="003A061E">
        <w:rPr>
          <w:rFonts w:ascii="GHEA Grapalat" w:eastAsia="Times New Roman" w:hAnsi="GHEA Grapalat" w:cs="Sylfaen"/>
          <w:bCs/>
          <w:sz w:val="24"/>
          <w:szCs w:val="24"/>
          <w:lang w:val="en-US"/>
        </w:rPr>
        <w:t>համար</w:t>
      </w:r>
      <w:r w:rsidRPr="003A061E">
        <w:rPr>
          <w:rFonts w:ascii="GHEA Grapalat" w:eastAsia="Times New Roman" w:hAnsi="GHEA Grapalat" w:cs="Times New Roman"/>
          <w:bCs/>
          <w:sz w:val="24"/>
          <w:szCs w:val="24"/>
          <w:lang w:val="en-US"/>
        </w:rPr>
        <w:t xml:space="preserve"> </w:t>
      </w:r>
      <w:r w:rsidRPr="003A061E">
        <w:rPr>
          <w:rFonts w:ascii="GHEA Grapalat" w:eastAsia="Times New Roman" w:hAnsi="GHEA Grapalat" w:cs="Sylfaen"/>
          <w:bCs/>
          <w:sz w:val="24"/>
          <w:szCs w:val="24"/>
          <w:lang w:val="en-US"/>
        </w:rPr>
        <w:t>նախատեսված</w:t>
      </w:r>
      <w:r w:rsidRPr="003A061E">
        <w:rPr>
          <w:rFonts w:ascii="GHEA Grapalat" w:eastAsia="Times New Roman" w:hAnsi="GHEA Grapalat" w:cs="Times New Roman"/>
          <w:bCs/>
          <w:sz w:val="24"/>
          <w:szCs w:val="24"/>
          <w:lang w:val="en-US"/>
        </w:rPr>
        <w:t xml:space="preserve"> </w:t>
      </w:r>
      <w:r w:rsidRPr="003A061E">
        <w:rPr>
          <w:rFonts w:ascii="GHEA Grapalat" w:eastAsia="Times New Roman" w:hAnsi="GHEA Grapalat" w:cs="Sylfaen"/>
          <w:bCs/>
          <w:sz w:val="24"/>
          <w:szCs w:val="24"/>
          <w:lang w:val="en-US"/>
        </w:rPr>
        <w:t xml:space="preserve">արտադրական, օժանդակ, վարչատնտեսական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շինությունն</w:t>
      </w:r>
      <w:r w:rsidRPr="003A061E">
        <w:rPr>
          <w:rFonts w:ascii="GHEA Grapalat" w:eastAsia="Times New Roman" w:hAnsi="GHEA Grapalat" w:cs="Sylfaen"/>
          <w:bCs/>
          <w:sz w:val="24"/>
          <w:szCs w:val="24"/>
          <w:lang w:val="en-US"/>
        </w:rPr>
        <w:t>երի համալիր</w:t>
      </w:r>
      <w:r w:rsidRPr="003A061E">
        <w:rPr>
          <w:rFonts w:ascii="GHEA Grapalat" w:eastAsia="Times New Roman" w:hAnsi="GHEA Grapalat" w:cs="Times New Roman"/>
          <w:bCs/>
          <w:sz w:val="24"/>
          <w:szCs w:val="24"/>
          <w:lang w:val="en-US"/>
        </w:rPr>
        <w:t>:</w:t>
      </w:r>
      <w:r w:rsidRPr="003A061E">
        <w:rPr>
          <w:rFonts w:ascii="GHEA Grapalat" w:eastAsia="Times New Roman" w:hAnsi="GHEA Grapalat" w:cs="Times New Roman"/>
          <w:b/>
          <w:bCs/>
          <w:sz w:val="24"/>
          <w:szCs w:val="24"/>
          <w:lang w:val="en-US"/>
        </w:rPr>
        <w:t xml:space="preserve"> </w:t>
      </w:r>
    </w:p>
    <w:p w:rsidR="007805AF" w:rsidRPr="001841A8" w:rsidRDefault="007805AF" w:rsidP="007805AF">
      <w:pPr>
        <w:widowControl w:val="0"/>
        <w:shd w:val="clear" w:color="auto" w:fill="FFFFFF" w:themeFill="background1"/>
        <w:spacing w:after="100" w:line="240" w:lineRule="auto"/>
        <w:jc w:val="both"/>
        <w:rPr>
          <w:rFonts w:ascii="GHEA Grapalat" w:eastAsia="Times New Roman" w:hAnsi="GHEA Grapalat" w:cs="Times New Roman"/>
          <w:bCs/>
          <w:color w:val="FF0000"/>
          <w:sz w:val="24"/>
          <w:szCs w:val="24"/>
          <w:lang w:val="en-US"/>
        </w:rPr>
      </w:pPr>
      <w:r w:rsidRPr="001841A8">
        <w:rPr>
          <w:rFonts w:ascii="GHEA Grapalat" w:eastAsia="Times New Roman" w:hAnsi="GHEA Grapalat" w:cs="Times New Roman"/>
          <w:b/>
          <w:bCs/>
          <w:sz w:val="24"/>
          <w:szCs w:val="24"/>
          <w:lang w:val="en-US"/>
        </w:rPr>
        <w:t xml:space="preserve">        </w:t>
      </w:r>
      <w:r w:rsidRPr="00660723">
        <w:rPr>
          <w:rFonts w:ascii="GHEA Grapalat" w:eastAsia="Times New Roman" w:hAnsi="GHEA Grapalat" w:cs="Times New Roman"/>
          <w:bCs/>
          <w:sz w:val="24"/>
          <w:szCs w:val="24"/>
          <w:lang w:val="en-US"/>
        </w:rPr>
        <w:t>16)</w:t>
      </w:r>
      <w:r w:rsidRPr="001841A8">
        <w:rPr>
          <w:rFonts w:ascii="GHEA Grapalat" w:eastAsia="Times New Roman" w:hAnsi="GHEA Grapalat" w:cs="Times New Roman"/>
          <w:bCs/>
          <w:sz w:val="24"/>
          <w:szCs w:val="24"/>
          <w:lang w:val="en-US"/>
        </w:rPr>
        <w:t xml:space="preserve"> </w:t>
      </w:r>
      <w:r w:rsidRPr="001841A8">
        <w:rPr>
          <w:rFonts w:ascii="GHEA Grapalat" w:eastAsia="Times New Roman" w:hAnsi="GHEA Grapalat" w:cs="Sylfaen"/>
          <w:b/>
          <w:bCs/>
          <w:sz w:val="24"/>
          <w:szCs w:val="24"/>
          <w:lang w:val="en-US"/>
        </w:rPr>
        <w:t>ջերմոցային</w:t>
      </w:r>
      <w:r w:rsidRPr="001841A8">
        <w:rPr>
          <w:rFonts w:ascii="GHEA Grapalat" w:eastAsia="Times New Roman" w:hAnsi="GHEA Grapalat" w:cs="Times New Roman"/>
          <w:b/>
          <w:bCs/>
          <w:sz w:val="24"/>
          <w:szCs w:val="24"/>
          <w:lang w:val="en-US"/>
        </w:rPr>
        <w:t xml:space="preserve"> </w:t>
      </w:r>
      <w:r w:rsidRPr="001841A8">
        <w:rPr>
          <w:rFonts w:ascii="GHEA Grapalat" w:eastAsia="Times New Roman" w:hAnsi="GHEA Grapalat" w:cs="Sylfaen"/>
          <w:b/>
          <w:bCs/>
          <w:sz w:val="24"/>
          <w:szCs w:val="24"/>
          <w:lang w:val="en-US"/>
        </w:rPr>
        <w:t>էֆեկտ</w:t>
      </w:r>
      <w:r w:rsidRPr="001841A8">
        <w:rPr>
          <w:rFonts w:ascii="GHEA Grapalat" w:eastAsia="Times New Roman" w:hAnsi="GHEA Grapalat" w:cs="Times New Roman"/>
          <w:b/>
          <w:bCs/>
          <w:sz w:val="24"/>
          <w:szCs w:val="24"/>
          <w:lang w:val="en-US"/>
        </w:rPr>
        <w:t>՝</w:t>
      </w:r>
      <w:r w:rsidRPr="001841A8">
        <w:rPr>
          <w:rFonts w:ascii="GHEA Grapalat" w:eastAsia="Times New Roman" w:hAnsi="GHEA Grapalat" w:cs="Times New Roman"/>
          <w:bCs/>
          <w:sz w:val="24"/>
          <w:szCs w:val="24"/>
          <w:lang w:val="en-US"/>
        </w:rPr>
        <w:t xml:space="preserve"> </w:t>
      </w:r>
      <w:r w:rsidRPr="001841A8">
        <w:rPr>
          <w:rFonts w:ascii="GHEA Grapalat" w:eastAsia="Times New Roman" w:hAnsi="GHEA Grapalat" w:cs="Sylfaen"/>
          <w:bCs/>
          <w:sz w:val="24"/>
          <w:szCs w:val="24"/>
          <w:lang w:val="hy-AM"/>
        </w:rPr>
        <w:t>ջ</w:t>
      </w:r>
      <w:r w:rsidRPr="001841A8">
        <w:rPr>
          <w:rFonts w:ascii="GHEA Grapalat" w:eastAsia="Times New Roman" w:hAnsi="GHEA Grapalat" w:cs="Sylfaen"/>
          <w:bCs/>
          <w:sz w:val="24"/>
          <w:szCs w:val="24"/>
          <w:lang w:val="en-US"/>
        </w:rPr>
        <w:t>երմոցներում</w:t>
      </w:r>
      <w:r w:rsidRPr="001841A8">
        <w:rPr>
          <w:rFonts w:ascii="GHEA Grapalat" w:eastAsia="Times New Roman" w:hAnsi="GHEA Grapalat" w:cs="Times New Roman"/>
          <w:bCs/>
          <w:sz w:val="24"/>
          <w:szCs w:val="24"/>
          <w:lang w:val="en-US"/>
        </w:rPr>
        <w:t xml:space="preserve"> </w:t>
      </w:r>
      <w:r w:rsidRPr="001841A8">
        <w:rPr>
          <w:rFonts w:ascii="GHEA Grapalat" w:eastAsia="Times New Roman" w:hAnsi="GHEA Grapalat" w:cs="Sylfaen"/>
          <w:bCs/>
          <w:sz w:val="24"/>
          <w:szCs w:val="24"/>
          <w:lang w:val="en-US"/>
        </w:rPr>
        <w:t>օդի</w:t>
      </w:r>
      <w:r w:rsidRPr="001841A8">
        <w:rPr>
          <w:rFonts w:ascii="GHEA Grapalat" w:eastAsia="Times New Roman" w:hAnsi="GHEA Grapalat" w:cs="Times New Roman"/>
          <w:bCs/>
          <w:sz w:val="24"/>
          <w:szCs w:val="24"/>
          <w:lang w:val="en-US"/>
        </w:rPr>
        <w:t xml:space="preserve"> </w:t>
      </w:r>
      <w:r w:rsidRPr="001841A8">
        <w:rPr>
          <w:rFonts w:ascii="GHEA Grapalat" w:eastAsia="Times New Roman" w:hAnsi="GHEA Grapalat" w:cs="Sylfaen"/>
          <w:bCs/>
          <w:sz w:val="24"/>
          <w:szCs w:val="24"/>
          <w:lang w:val="en-US"/>
        </w:rPr>
        <w:t>ջերմաստիճանի</w:t>
      </w:r>
      <w:r w:rsidRPr="001841A8">
        <w:rPr>
          <w:rFonts w:ascii="GHEA Grapalat" w:eastAsia="Times New Roman" w:hAnsi="GHEA Grapalat" w:cs="Times New Roman"/>
          <w:bCs/>
          <w:sz w:val="24"/>
          <w:szCs w:val="24"/>
          <w:lang w:val="en-US"/>
        </w:rPr>
        <w:t xml:space="preserve"> </w:t>
      </w:r>
      <w:r w:rsidRPr="001841A8">
        <w:rPr>
          <w:rFonts w:ascii="GHEA Grapalat" w:eastAsia="Times New Roman" w:hAnsi="GHEA Grapalat" w:cs="Sylfaen"/>
          <w:bCs/>
          <w:sz w:val="24"/>
          <w:szCs w:val="24"/>
          <w:lang w:val="en-US"/>
        </w:rPr>
        <w:t>բարձրացումը</w:t>
      </w:r>
      <w:r w:rsidRPr="001841A8">
        <w:rPr>
          <w:rFonts w:ascii="GHEA Grapalat" w:eastAsia="Times New Roman" w:hAnsi="GHEA Grapalat" w:cs="Sylfaen"/>
          <w:bCs/>
          <w:sz w:val="24"/>
          <w:szCs w:val="24"/>
          <w:lang w:val="hy-AM"/>
        </w:rPr>
        <w:t>՝</w:t>
      </w:r>
      <w:r w:rsidRPr="001841A8">
        <w:rPr>
          <w:rFonts w:ascii="GHEA Grapalat" w:eastAsia="Times New Roman" w:hAnsi="GHEA Grapalat" w:cs="Times New Roman"/>
          <w:bCs/>
          <w:sz w:val="24"/>
          <w:szCs w:val="24"/>
          <w:lang w:val="en-US"/>
        </w:rPr>
        <w:t xml:space="preserve"> </w:t>
      </w:r>
      <w:r w:rsidRPr="001841A8">
        <w:rPr>
          <w:rFonts w:ascii="GHEA Grapalat" w:eastAsia="Times New Roman" w:hAnsi="GHEA Grapalat" w:cs="Sylfaen"/>
          <w:bCs/>
          <w:sz w:val="24"/>
          <w:szCs w:val="24"/>
          <w:lang w:val="hy-AM"/>
        </w:rPr>
        <w:t>լու</w:t>
      </w:r>
      <w:r w:rsidRPr="001841A8">
        <w:rPr>
          <w:rFonts w:ascii="GHEA Grapalat" w:eastAsia="Times New Roman" w:hAnsi="GHEA Grapalat" w:cs="Sylfaen"/>
          <w:bCs/>
          <w:sz w:val="24"/>
          <w:szCs w:val="24"/>
          <w:lang w:val="en-US"/>
        </w:rPr>
        <w:t>սաթափանցիկ</w:t>
      </w:r>
      <w:r w:rsidRPr="001841A8">
        <w:rPr>
          <w:rFonts w:ascii="GHEA Grapalat" w:eastAsia="Times New Roman" w:hAnsi="GHEA Grapalat" w:cs="Times New Roman"/>
          <w:bCs/>
          <w:sz w:val="24"/>
          <w:szCs w:val="24"/>
          <w:lang w:val="en-US"/>
        </w:rPr>
        <w:t xml:space="preserve"> </w:t>
      </w:r>
      <w:r w:rsidRPr="001841A8">
        <w:rPr>
          <w:rFonts w:ascii="GHEA Grapalat" w:eastAsia="Times New Roman" w:hAnsi="GHEA Grapalat" w:cs="Sylfaen"/>
          <w:bCs/>
          <w:sz w:val="24"/>
          <w:szCs w:val="24"/>
          <w:lang w:val="en-US"/>
        </w:rPr>
        <w:t>ծածկով</w:t>
      </w:r>
      <w:r w:rsidRPr="001841A8">
        <w:rPr>
          <w:rFonts w:ascii="GHEA Grapalat" w:eastAsia="Times New Roman" w:hAnsi="GHEA Grapalat" w:cs="Times New Roman"/>
          <w:bCs/>
          <w:sz w:val="24"/>
          <w:szCs w:val="24"/>
          <w:lang w:val="en-US"/>
        </w:rPr>
        <w:t xml:space="preserve"> </w:t>
      </w:r>
      <w:r w:rsidRPr="001841A8">
        <w:rPr>
          <w:rFonts w:ascii="GHEA Grapalat" w:eastAsia="Times New Roman" w:hAnsi="GHEA Grapalat" w:cs="Sylfaen"/>
          <w:bCs/>
          <w:sz w:val="24"/>
          <w:szCs w:val="24"/>
          <w:lang w:val="en-US"/>
        </w:rPr>
        <w:t>ներս</w:t>
      </w:r>
      <w:r w:rsidRPr="001841A8">
        <w:rPr>
          <w:rFonts w:ascii="GHEA Grapalat" w:eastAsia="Times New Roman" w:hAnsi="GHEA Grapalat" w:cs="Times New Roman"/>
          <w:bCs/>
          <w:sz w:val="24"/>
          <w:szCs w:val="24"/>
          <w:lang w:val="en-US"/>
        </w:rPr>
        <w:t xml:space="preserve"> </w:t>
      </w:r>
      <w:r w:rsidRPr="001841A8">
        <w:rPr>
          <w:rFonts w:ascii="GHEA Grapalat" w:eastAsia="Times New Roman" w:hAnsi="GHEA Grapalat" w:cs="Sylfaen"/>
          <w:bCs/>
          <w:sz w:val="24"/>
          <w:szCs w:val="24"/>
          <w:lang w:val="en-US"/>
        </w:rPr>
        <w:t>թափանցող</w:t>
      </w:r>
      <w:r w:rsidRPr="001841A8">
        <w:rPr>
          <w:rFonts w:ascii="GHEA Grapalat" w:eastAsia="Times New Roman" w:hAnsi="GHEA Grapalat" w:cs="Times New Roman"/>
          <w:bCs/>
          <w:sz w:val="24"/>
          <w:szCs w:val="24"/>
          <w:lang w:val="en-US"/>
        </w:rPr>
        <w:t xml:space="preserve"> </w:t>
      </w:r>
      <w:r w:rsidRPr="001841A8">
        <w:rPr>
          <w:rFonts w:ascii="GHEA Grapalat" w:eastAsia="Times New Roman" w:hAnsi="GHEA Grapalat" w:cs="Sylfaen"/>
          <w:bCs/>
          <w:sz w:val="24"/>
          <w:szCs w:val="24"/>
          <w:lang w:val="en-US"/>
        </w:rPr>
        <w:t>արևային</w:t>
      </w:r>
      <w:r w:rsidRPr="001841A8">
        <w:rPr>
          <w:rFonts w:ascii="GHEA Grapalat" w:eastAsia="Times New Roman" w:hAnsi="GHEA Grapalat" w:cs="Times New Roman"/>
          <w:bCs/>
          <w:sz w:val="24"/>
          <w:szCs w:val="24"/>
          <w:lang w:val="en-US"/>
        </w:rPr>
        <w:t xml:space="preserve"> </w:t>
      </w:r>
      <w:r w:rsidRPr="001841A8">
        <w:rPr>
          <w:rFonts w:ascii="GHEA Grapalat" w:eastAsia="Times New Roman" w:hAnsi="GHEA Grapalat" w:cs="Sylfaen"/>
          <w:bCs/>
          <w:sz w:val="24"/>
          <w:szCs w:val="24"/>
          <w:lang w:val="en-US"/>
        </w:rPr>
        <w:t>կարճ</w:t>
      </w:r>
      <w:r w:rsidRPr="001841A8">
        <w:rPr>
          <w:rFonts w:ascii="GHEA Grapalat" w:eastAsia="Times New Roman" w:hAnsi="GHEA Grapalat" w:cs="Times New Roman"/>
          <w:bCs/>
          <w:sz w:val="24"/>
          <w:szCs w:val="24"/>
          <w:lang w:val="en-US"/>
        </w:rPr>
        <w:t xml:space="preserve"> </w:t>
      </w:r>
      <w:r w:rsidRPr="001841A8">
        <w:rPr>
          <w:rFonts w:ascii="GHEA Grapalat" w:eastAsia="Times New Roman" w:hAnsi="GHEA Grapalat" w:cs="Sylfaen"/>
          <w:bCs/>
          <w:sz w:val="24"/>
          <w:szCs w:val="24"/>
          <w:lang w:val="en-US"/>
        </w:rPr>
        <w:t>ալիքային</w:t>
      </w:r>
      <w:r w:rsidRPr="001841A8">
        <w:rPr>
          <w:rFonts w:ascii="GHEA Grapalat" w:eastAsia="Times New Roman" w:hAnsi="GHEA Grapalat" w:cs="Times New Roman"/>
          <w:bCs/>
          <w:sz w:val="24"/>
          <w:szCs w:val="24"/>
          <w:lang w:val="en-US"/>
        </w:rPr>
        <w:t xml:space="preserve"> </w:t>
      </w:r>
      <w:r w:rsidRPr="001841A8">
        <w:rPr>
          <w:rFonts w:ascii="GHEA Grapalat" w:eastAsia="Times New Roman" w:hAnsi="GHEA Grapalat" w:cs="Sylfaen"/>
          <w:bCs/>
          <w:sz w:val="24"/>
          <w:szCs w:val="24"/>
          <w:lang w:val="en-US"/>
        </w:rPr>
        <w:t>ճառագայթման</w:t>
      </w:r>
      <w:r w:rsidRPr="001841A8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հաշվին, որը </w:t>
      </w:r>
      <w:r w:rsidRPr="001841A8">
        <w:rPr>
          <w:rFonts w:ascii="GHEA Grapalat" w:eastAsia="Times New Roman" w:hAnsi="GHEA Grapalat" w:cs="Times New Roman"/>
          <w:bCs/>
          <w:sz w:val="24"/>
          <w:szCs w:val="24"/>
          <w:lang w:val="en-US"/>
        </w:rPr>
        <w:t xml:space="preserve"> </w:t>
      </w:r>
      <w:r w:rsidRPr="001841A8">
        <w:rPr>
          <w:rFonts w:ascii="GHEA Grapalat" w:eastAsia="Times New Roman" w:hAnsi="GHEA Grapalat" w:cs="Sylfaen"/>
          <w:bCs/>
          <w:sz w:val="24"/>
          <w:szCs w:val="24"/>
          <w:lang w:val="en-US"/>
        </w:rPr>
        <w:t>ջերմոցի</w:t>
      </w:r>
      <w:r w:rsidRPr="001841A8">
        <w:rPr>
          <w:rFonts w:ascii="GHEA Grapalat" w:eastAsia="Times New Roman" w:hAnsi="GHEA Grapalat" w:cs="Times New Roman"/>
          <w:bCs/>
          <w:sz w:val="24"/>
          <w:szCs w:val="24"/>
          <w:lang w:val="en-US"/>
        </w:rPr>
        <w:t xml:space="preserve"> </w:t>
      </w:r>
      <w:r w:rsidRPr="001841A8">
        <w:rPr>
          <w:rFonts w:ascii="GHEA Grapalat" w:eastAsia="Times New Roman" w:hAnsi="GHEA Grapalat" w:cs="Sylfaen"/>
          <w:bCs/>
          <w:sz w:val="24"/>
          <w:szCs w:val="24"/>
          <w:lang w:val="en-US"/>
        </w:rPr>
        <w:t>մու</w:t>
      </w:r>
      <w:r w:rsidRPr="001841A8">
        <w:rPr>
          <w:rFonts w:ascii="GHEA Grapalat" w:eastAsia="Times New Roman" w:hAnsi="GHEA Grapalat" w:cs="Sylfaen"/>
          <w:bCs/>
          <w:sz w:val="24"/>
          <w:szCs w:val="24"/>
          <w:lang w:val="hy-AM"/>
        </w:rPr>
        <w:t>գ</w:t>
      </w:r>
      <w:r w:rsidRPr="001841A8">
        <w:rPr>
          <w:rFonts w:ascii="GHEA Grapalat" w:eastAsia="Times New Roman" w:hAnsi="GHEA Grapalat" w:cs="Times New Roman"/>
          <w:bCs/>
          <w:sz w:val="24"/>
          <w:szCs w:val="24"/>
          <w:lang w:val="en-US"/>
        </w:rPr>
        <w:t xml:space="preserve"> (</w:t>
      </w:r>
      <w:r w:rsidRPr="001841A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մթագույն</w:t>
      </w:r>
      <w:r w:rsidRPr="001841A8">
        <w:rPr>
          <w:rFonts w:ascii="GHEA Grapalat" w:eastAsia="Times New Roman" w:hAnsi="GHEA Grapalat" w:cs="Times New Roman"/>
          <w:bCs/>
          <w:sz w:val="24"/>
          <w:szCs w:val="24"/>
          <w:lang w:val="en-US"/>
        </w:rPr>
        <w:t>)</w:t>
      </w:r>
      <w:r w:rsidRPr="001841A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1841A8">
        <w:rPr>
          <w:rFonts w:ascii="GHEA Grapalat" w:eastAsia="Times New Roman" w:hAnsi="GHEA Grapalat" w:cs="Sylfaen"/>
          <w:bCs/>
          <w:sz w:val="24"/>
          <w:szCs w:val="24"/>
          <w:lang w:val="en-US"/>
        </w:rPr>
        <w:t xml:space="preserve">օբյեկտների </w:t>
      </w:r>
      <w:r w:rsidRPr="001841A8">
        <w:rPr>
          <w:rFonts w:ascii="GHEA Grapalat" w:eastAsia="Times New Roman" w:hAnsi="GHEA Grapalat" w:cs="Times New Roman"/>
          <w:bCs/>
          <w:sz w:val="24"/>
          <w:szCs w:val="24"/>
          <w:lang w:val="en-US"/>
        </w:rPr>
        <w:t>(</w:t>
      </w:r>
      <w:r w:rsidRPr="001841A8">
        <w:rPr>
          <w:rFonts w:ascii="GHEA Grapalat" w:eastAsia="Times New Roman" w:hAnsi="GHEA Grapalat" w:cs="Sylfaen"/>
          <w:bCs/>
          <w:sz w:val="24"/>
          <w:szCs w:val="24"/>
          <w:lang w:val="en-US"/>
        </w:rPr>
        <w:t>հող</w:t>
      </w:r>
      <w:r w:rsidRPr="001841A8">
        <w:rPr>
          <w:rFonts w:ascii="GHEA Grapalat" w:eastAsia="Times New Roman" w:hAnsi="GHEA Grapalat" w:cs="Times New Roman"/>
          <w:bCs/>
          <w:sz w:val="24"/>
          <w:szCs w:val="24"/>
          <w:lang w:val="en-US"/>
        </w:rPr>
        <w:t xml:space="preserve">, </w:t>
      </w:r>
      <w:r w:rsidRPr="001841A8">
        <w:rPr>
          <w:rFonts w:ascii="GHEA Grapalat" w:eastAsia="Times New Roman" w:hAnsi="GHEA Grapalat" w:cs="Sylfaen"/>
          <w:bCs/>
          <w:sz w:val="24"/>
          <w:szCs w:val="24"/>
          <w:lang w:val="en-US"/>
        </w:rPr>
        <w:t>բույսեր</w:t>
      </w:r>
      <w:r w:rsidRPr="001841A8">
        <w:rPr>
          <w:rFonts w:ascii="GHEA Grapalat" w:eastAsia="Times New Roman" w:hAnsi="GHEA Grapalat" w:cs="Times New Roman"/>
          <w:bCs/>
          <w:sz w:val="24"/>
          <w:szCs w:val="24"/>
          <w:lang w:val="en-US"/>
        </w:rPr>
        <w:t xml:space="preserve">, </w:t>
      </w:r>
      <w:r w:rsidRPr="001841A8">
        <w:rPr>
          <w:rFonts w:ascii="GHEA Grapalat" w:eastAsia="Times New Roman" w:hAnsi="GHEA Grapalat" w:cs="Sylfaen"/>
          <w:bCs/>
          <w:sz w:val="24"/>
          <w:szCs w:val="24"/>
          <w:lang w:val="en-US"/>
        </w:rPr>
        <w:t>սարքավորումներ</w:t>
      </w:r>
      <w:r w:rsidRPr="001841A8">
        <w:rPr>
          <w:rFonts w:ascii="GHEA Grapalat" w:eastAsia="Times New Roman" w:hAnsi="GHEA Grapalat" w:cs="Times New Roman"/>
          <w:bCs/>
          <w:sz w:val="24"/>
          <w:szCs w:val="24"/>
          <w:lang w:val="en-US"/>
        </w:rPr>
        <w:t xml:space="preserve"> </w:t>
      </w:r>
      <w:r w:rsidRPr="001841A8">
        <w:rPr>
          <w:rFonts w:ascii="GHEA Grapalat" w:eastAsia="Times New Roman" w:hAnsi="GHEA Grapalat" w:cs="Sylfaen"/>
          <w:bCs/>
          <w:sz w:val="24"/>
          <w:szCs w:val="24"/>
          <w:lang w:val="en-US"/>
        </w:rPr>
        <w:t>և</w:t>
      </w:r>
      <w:r w:rsidRPr="001841A8">
        <w:rPr>
          <w:rFonts w:ascii="GHEA Grapalat" w:eastAsia="Times New Roman" w:hAnsi="GHEA Grapalat" w:cs="Times New Roman"/>
          <w:bCs/>
          <w:sz w:val="24"/>
          <w:szCs w:val="24"/>
          <w:lang w:val="en-US"/>
        </w:rPr>
        <w:t xml:space="preserve"> </w:t>
      </w:r>
      <w:r w:rsidRPr="001841A8">
        <w:rPr>
          <w:rFonts w:ascii="GHEA Grapalat" w:eastAsia="Times New Roman" w:hAnsi="GHEA Grapalat" w:cs="Sylfaen"/>
          <w:bCs/>
          <w:sz w:val="24"/>
          <w:szCs w:val="24"/>
          <w:lang w:val="en-US"/>
        </w:rPr>
        <w:t>այլն</w:t>
      </w:r>
      <w:r w:rsidRPr="001841A8">
        <w:rPr>
          <w:rFonts w:ascii="GHEA Grapalat" w:eastAsia="Times New Roman" w:hAnsi="GHEA Grapalat" w:cs="Times New Roman"/>
          <w:bCs/>
          <w:sz w:val="24"/>
          <w:szCs w:val="24"/>
          <w:lang w:val="en-US"/>
        </w:rPr>
        <w:t xml:space="preserve">) </w:t>
      </w:r>
      <w:r w:rsidRPr="001841A8">
        <w:rPr>
          <w:rFonts w:ascii="GHEA Grapalat" w:eastAsia="Times New Roman" w:hAnsi="GHEA Grapalat" w:cs="Sylfaen"/>
          <w:bCs/>
          <w:sz w:val="24"/>
          <w:szCs w:val="24"/>
          <w:lang w:val="en-US"/>
        </w:rPr>
        <w:t>կողմից</w:t>
      </w:r>
      <w:r w:rsidRPr="001841A8">
        <w:rPr>
          <w:rFonts w:ascii="GHEA Grapalat" w:eastAsia="Times New Roman" w:hAnsi="GHEA Grapalat" w:cs="Times New Roman"/>
          <w:bCs/>
          <w:sz w:val="24"/>
          <w:szCs w:val="24"/>
          <w:lang w:val="en-US"/>
        </w:rPr>
        <w:t xml:space="preserve"> </w:t>
      </w:r>
      <w:r w:rsidRPr="001841A8">
        <w:rPr>
          <w:rFonts w:ascii="GHEA Grapalat" w:eastAsia="Times New Roman" w:hAnsi="GHEA Grapalat" w:cs="Sylfaen"/>
          <w:bCs/>
          <w:sz w:val="24"/>
          <w:szCs w:val="24"/>
          <w:lang w:val="en-US"/>
        </w:rPr>
        <w:t>կլանվելո</w:t>
      </w:r>
      <w:r w:rsidRPr="001841A8">
        <w:rPr>
          <w:rFonts w:ascii="GHEA Grapalat" w:eastAsia="Times New Roman" w:hAnsi="GHEA Grapalat" w:cs="Sylfaen"/>
          <w:bCs/>
          <w:sz w:val="24"/>
          <w:szCs w:val="24"/>
          <w:lang w:val="hy-AM"/>
        </w:rPr>
        <w:t>ւ</w:t>
      </w:r>
      <w:r w:rsidRPr="001841A8">
        <w:rPr>
          <w:rFonts w:ascii="GHEA Grapalat" w:eastAsia="Times New Roman" w:hAnsi="GHEA Grapalat" w:cs="Times New Roman"/>
          <w:bCs/>
          <w:sz w:val="24"/>
          <w:szCs w:val="24"/>
          <w:lang w:val="en-US"/>
        </w:rPr>
        <w:t xml:space="preserve">  </w:t>
      </w:r>
      <w:r w:rsidRPr="001841A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հետևանք</w:t>
      </w:r>
      <w:r w:rsidRPr="001841A8">
        <w:rPr>
          <w:rFonts w:ascii="GHEA Grapalat" w:eastAsia="Times New Roman" w:hAnsi="GHEA Grapalat" w:cs="Times New Roman"/>
          <w:bCs/>
          <w:sz w:val="24"/>
          <w:szCs w:val="24"/>
          <w:lang w:val="en-US"/>
        </w:rPr>
        <w:t>ով</w:t>
      </w:r>
      <w:r w:rsidRPr="001841A8">
        <w:rPr>
          <w:rFonts w:ascii="GHEA Grapalat" w:eastAsia="Times New Roman" w:hAnsi="GHEA Grapalat" w:cs="Sylfaen"/>
          <w:bCs/>
          <w:sz w:val="24"/>
          <w:szCs w:val="24"/>
          <w:lang w:val="en-US"/>
        </w:rPr>
        <w:t xml:space="preserve"> վերա</w:t>
      </w:r>
      <w:r w:rsidRPr="001841A8">
        <w:rPr>
          <w:rFonts w:ascii="GHEA Grapalat" w:eastAsia="Times New Roman" w:hAnsi="GHEA Grapalat" w:cs="Sylfaen"/>
          <w:bCs/>
          <w:sz w:val="24"/>
          <w:szCs w:val="24"/>
          <w:lang w:val="hy-AM"/>
        </w:rPr>
        <w:t>փոխ</w:t>
      </w:r>
      <w:r w:rsidRPr="001841A8">
        <w:rPr>
          <w:rFonts w:ascii="GHEA Grapalat" w:eastAsia="Times New Roman" w:hAnsi="GHEA Grapalat" w:cs="Sylfaen"/>
          <w:bCs/>
          <w:sz w:val="24"/>
          <w:szCs w:val="24"/>
          <w:lang w:val="en-US"/>
        </w:rPr>
        <w:t>վում</w:t>
      </w:r>
      <w:r w:rsidRPr="001841A8">
        <w:rPr>
          <w:rFonts w:ascii="GHEA Grapalat" w:eastAsia="Times New Roman" w:hAnsi="GHEA Grapalat" w:cs="Times New Roman"/>
          <w:bCs/>
          <w:sz w:val="24"/>
          <w:szCs w:val="24"/>
          <w:lang w:val="en-US"/>
        </w:rPr>
        <w:t xml:space="preserve"> </w:t>
      </w:r>
      <w:r w:rsidRPr="001841A8">
        <w:rPr>
          <w:rFonts w:ascii="GHEA Grapalat" w:eastAsia="Times New Roman" w:hAnsi="GHEA Grapalat" w:cs="Sylfaen"/>
          <w:bCs/>
          <w:sz w:val="24"/>
          <w:szCs w:val="24"/>
          <w:lang w:val="en-US"/>
        </w:rPr>
        <w:t>է</w:t>
      </w:r>
      <w:r w:rsidRPr="001841A8">
        <w:rPr>
          <w:rFonts w:ascii="GHEA Grapalat" w:eastAsia="Times New Roman" w:hAnsi="GHEA Grapalat" w:cs="Times New Roman"/>
          <w:bCs/>
          <w:sz w:val="24"/>
          <w:szCs w:val="24"/>
          <w:lang w:val="en-US"/>
        </w:rPr>
        <w:t xml:space="preserve"> </w:t>
      </w:r>
      <w:r w:rsidRPr="001841A8">
        <w:rPr>
          <w:rFonts w:ascii="GHEA Grapalat" w:eastAsia="Times New Roman" w:hAnsi="GHEA Grapalat" w:cs="Sylfaen"/>
          <w:bCs/>
          <w:sz w:val="24"/>
          <w:szCs w:val="24"/>
          <w:lang w:val="en-US"/>
        </w:rPr>
        <w:t>երկար</w:t>
      </w:r>
      <w:r w:rsidRPr="001841A8">
        <w:rPr>
          <w:rFonts w:ascii="GHEA Grapalat" w:eastAsia="Times New Roman" w:hAnsi="GHEA Grapalat" w:cs="Times New Roman"/>
          <w:bCs/>
          <w:sz w:val="24"/>
          <w:szCs w:val="24"/>
          <w:lang w:val="en-US"/>
        </w:rPr>
        <w:t xml:space="preserve"> </w:t>
      </w:r>
      <w:r w:rsidRPr="001841A8">
        <w:rPr>
          <w:rFonts w:ascii="GHEA Grapalat" w:eastAsia="Times New Roman" w:hAnsi="GHEA Grapalat" w:cs="Sylfaen"/>
          <w:bCs/>
          <w:sz w:val="24"/>
          <w:szCs w:val="24"/>
          <w:lang w:val="en-US"/>
        </w:rPr>
        <w:t>ալիքային</w:t>
      </w:r>
      <w:r w:rsidRPr="001841A8">
        <w:rPr>
          <w:rFonts w:ascii="GHEA Grapalat" w:eastAsia="Times New Roman" w:hAnsi="GHEA Grapalat" w:cs="Times New Roman"/>
          <w:bCs/>
          <w:sz w:val="24"/>
          <w:szCs w:val="24"/>
          <w:lang w:val="en-US"/>
        </w:rPr>
        <w:t xml:space="preserve"> </w:t>
      </w:r>
      <w:r w:rsidRPr="001841A8">
        <w:rPr>
          <w:rFonts w:ascii="GHEA Grapalat" w:eastAsia="Times New Roman" w:hAnsi="GHEA Grapalat" w:cs="Sylfaen"/>
          <w:bCs/>
          <w:sz w:val="24"/>
          <w:szCs w:val="24"/>
          <w:lang w:val="en-US"/>
        </w:rPr>
        <w:t>ճառագայթման</w:t>
      </w:r>
      <w:r w:rsidRPr="001841A8">
        <w:rPr>
          <w:rFonts w:ascii="GHEA Grapalat" w:eastAsia="Times New Roman" w:hAnsi="GHEA Grapalat" w:cs="Times New Roman"/>
          <w:bCs/>
          <w:sz w:val="24"/>
          <w:szCs w:val="24"/>
          <w:lang w:val="en-US"/>
        </w:rPr>
        <w:t xml:space="preserve"> և </w:t>
      </w:r>
      <w:r w:rsidRPr="001841A8">
        <w:rPr>
          <w:rFonts w:ascii="GHEA Grapalat" w:eastAsia="Times New Roman" w:hAnsi="GHEA Grapalat" w:cs="Sylfaen"/>
          <w:bCs/>
          <w:sz w:val="24"/>
          <w:szCs w:val="24"/>
          <w:lang w:val="en-US"/>
        </w:rPr>
        <w:t>գրեթե</w:t>
      </w:r>
      <w:r w:rsidRPr="001841A8">
        <w:rPr>
          <w:rFonts w:ascii="GHEA Grapalat" w:eastAsia="Times New Roman" w:hAnsi="GHEA Grapalat" w:cs="Times New Roman"/>
          <w:bCs/>
          <w:sz w:val="24"/>
          <w:szCs w:val="24"/>
          <w:lang w:val="en-US"/>
        </w:rPr>
        <w:t xml:space="preserve"> </w:t>
      </w:r>
      <w:r w:rsidRPr="001841A8">
        <w:rPr>
          <w:rFonts w:ascii="GHEA Grapalat" w:eastAsia="Times New Roman" w:hAnsi="GHEA Grapalat" w:cs="Sylfaen"/>
          <w:bCs/>
          <w:sz w:val="24"/>
          <w:szCs w:val="24"/>
          <w:lang w:val="en-US"/>
        </w:rPr>
        <w:t>ամբողջությամբ</w:t>
      </w:r>
      <w:r w:rsidRPr="001841A8">
        <w:rPr>
          <w:rFonts w:ascii="GHEA Grapalat" w:eastAsia="Times New Roman" w:hAnsi="GHEA Grapalat" w:cs="Times New Roman"/>
          <w:bCs/>
          <w:sz w:val="24"/>
          <w:szCs w:val="24"/>
          <w:lang w:val="en-US"/>
        </w:rPr>
        <w:t xml:space="preserve"> </w:t>
      </w:r>
      <w:r w:rsidRPr="001841A8">
        <w:rPr>
          <w:rFonts w:ascii="GHEA Grapalat" w:eastAsia="Times New Roman" w:hAnsi="GHEA Grapalat" w:cs="Sylfaen"/>
          <w:bCs/>
          <w:sz w:val="24"/>
          <w:szCs w:val="24"/>
          <w:lang w:val="en-US"/>
        </w:rPr>
        <w:t>պահ</w:t>
      </w:r>
      <w:r w:rsidRPr="001841A8">
        <w:rPr>
          <w:rFonts w:ascii="GHEA Grapalat" w:eastAsia="Times New Roman" w:hAnsi="GHEA Grapalat" w:cs="Sylfaen"/>
          <w:bCs/>
          <w:sz w:val="24"/>
          <w:szCs w:val="24"/>
          <w:lang w:val="hy-AM"/>
        </w:rPr>
        <w:t>պան</w:t>
      </w:r>
      <w:r w:rsidRPr="001841A8">
        <w:rPr>
          <w:rFonts w:ascii="GHEA Grapalat" w:eastAsia="Times New Roman" w:hAnsi="GHEA Grapalat" w:cs="Sylfaen"/>
          <w:bCs/>
          <w:sz w:val="24"/>
          <w:szCs w:val="24"/>
          <w:lang w:val="en-US"/>
        </w:rPr>
        <w:t>վում</w:t>
      </w:r>
      <w:r w:rsidRPr="001841A8">
        <w:rPr>
          <w:rFonts w:ascii="GHEA Grapalat" w:eastAsia="Times New Roman" w:hAnsi="GHEA Grapalat" w:cs="Times New Roman"/>
          <w:bCs/>
          <w:sz w:val="24"/>
          <w:szCs w:val="24"/>
          <w:lang w:val="en-US"/>
        </w:rPr>
        <w:t xml:space="preserve"> </w:t>
      </w:r>
      <w:r w:rsidRPr="001841A8">
        <w:rPr>
          <w:rFonts w:ascii="GHEA Grapalat" w:eastAsia="Times New Roman" w:hAnsi="GHEA Grapalat" w:cs="Sylfaen"/>
          <w:bCs/>
          <w:sz w:val="24"/>
          <w:szCs w:val="24"/>
          <w:lang w:val="en-US"/>
        </w:rPr>
        <w:t>և</w:t>
      </w:r>
      <w:r w:rsidRPr="001841A8">
        <w:rPr>
          <w:rFonts w:ascii="GHEA Grapalat" w:eastAsia="Times New Roman" w:hAnsi="GHEA Grapalat" w:cs="Times New Roman"/>
          <w:bCs/>
          <w:sz w:val="24"/>
          <w:szCs w:val="24"/>
          <w:lang w:val="en-US"/>
        </w:rPr>
        <w:t xml:space="preserve"> </w:t>
      </w:r>
      <w:r w:rsidRPr="001841A8">
        <w:rPr>
          <w:rFonts w:ascii="GHEA Grapalat" w:eastAsia="Times New Roman" w:hAnsi="GHEA Grapalat" w:cs="Sylfaen"/>
          <w:bCs/>
          <w:sz w:val="24"/>
          <w:szCs w:val="24"/>
          <w:lang w:val="en-US"/>
        </w:rPr>
        <w:t>չի</w:t>
      </w:r>
      <w:r w:rsidRPr="001841A8">
        <w:rPr>
          <w:rFonts w:ascii="GHEA Grapalat" w:eastAsia="Times New Roman" w:hAnsi="GHEA Grapalat" w:cs="Times New Roman"/>
          <w:bCs/>
          <w:sz w:val="24"/>
          <w:szCs w:val="24"/>
          <w:lang w:val="en-US"/>
        </w:rPr>
        <w:t xml:space="preserve"> </w:t>
      </w:r>
      <w:r w:rsidRPr="001841A8">
        <w:rPr>
          <w:rFonts w:ascii="GHEA Grapalat" w:eastAsia="Times New Roman" w:hAnsi="GHEA Grapalat" w:cs="Sylfaen"/>
          <w:bCs/>
          <w:sz w:val="24"/>
          <w:szCs w:val="24"/>
          <w:lang w:val="en-US"/>
        </w:rPr>
        <w:t>թափանցում</w:t>
      </w:r>
      <w:r w:rsidRPr="001841A8">
        <w:rPr>
          <w:rFonts w:ascii="GHEA Grapalat" w:eastAsia="Times New Roman" w:hAnsi="GHEA Grapalat" w:cs="Times New Roman"/>
          <w:bCs/>
          <w:sz w:val="24"/>
          <w:szCs w:val="24"/>
          <w:lang w:val="en-US"/>
        </w:rPr>
        <w:t xml:space="preserve"> </w:t>
      </w:r>
      <w:r w:rsidRPr="001841A8">
        <w:rPr>
          <w:rFonts w:ascii="GHEA Grapalat" w:eastAsia="Times New Roman" w:hAnsi="GHEA Grapalat" w:cs="Sylfaen"/>
          <w:bCs/>
          <w:sz w:val="24"/>
          <w:szCs w:val="24"/>
          <w:lang w:val="en-US"/>
        </w:rPr>
        <w:t>ջերմոցից</w:t>
      </w:r>
      <w:r w:rsidRPr="001841A8">
        <w:rPr>
          <w:rFonts w:ascii="GHEA Grapalat" w:eastAsia="Times New Roman" w:hAnsi="GHEA Grapalat" w:cs="Times New Roman"/>
          <w:bCs/>
          <w:sz w:val="24"/>
          <w:szCs w:val="24"/>
          <w:lang w:val="en-US"/>
        </w:rPr>
        <w:t xml:space="preserve"> </w:t>
      </w:r>
      <w:r w:rsidRPr="001841A8">
        <w:rPr>
          <w:rFonts w:ascii="GHEA Grapalat" w:eastAsia="Times New Roman" w:hAnsi="GHEA Grapalat" w:cs="Sylfaen"/>
          <w:bCs/>
          <w:sz w:val="24"/>
          <w:szCs w:val="24"/>
          <w:lang w:val="en-US"/>
        </w:rPr>
        <w:t>դուրս</w:t>
      </w:r>
      <w:r w:rsidRPr="001841A8">
        <w:rPr>
          <w:rFonts w:ascii="GHEA Grapalat" w:eastAsia="Times New Roman" w:hAnsi="GHEA Grapalat" w:cs="Times New Roman"/>
          <w:bCs/>
          <w:sz w:val="24"/>
          <w:szCs w:val="24"/>
          <w:lang w:val="en-US"/>
        </w:rPr>
        <w:t xml:space="preserve"> </w:t>
      </w:r>
      <w:r w:rsidRPr="001841A8">
        <w:rPr>
          <w:rFonts w:ascii="GHEA Grapalat" w:eastAsia="Times New Roman" w:hAnsi="GHEA Grapalat" w:cs="Times New Roman"/>
          <w:bCs/>
          <w:sz w:val="24"/>
          <w:szCs w:val="24"/>
          <w:lang w:val="en-US"/>
        </w:rPr>
        <w:lastRenderedPageBreak/>
        <w:t>(</w:t>
      </w:r>
      <w:r w:rsidRPr="001841A8">
        <w:rPr>
          <w:rFonts w:ascii="GHEA Grapalat" w:eastAsia="Times New Roman" w:hAnsi="GHEA Grapalat" w:cs="Sylfaen"/>
          <w:bCs/>
          <w:sz w:val="24"/>
          <w:szCs w:val="24"/>
          <w:lang w:val="hy-AM"/>
        </w:rPr>
        <w:t>ս</w:t>
      </w:r>
      <w:r w:rsidRPr="001841A8">
        <w:rPr>
          <w:rFonts w:ascii="GHEA Grapalat" w:eastAsia="Times New Roman" w:hAnsi="GHEA Grapalat" w:cs="Sylfaen"/>
          <w:bCs/>
          <w:sz w:val="24"/>
          <w:szCs w:val="24"/>
          <w:lang w:val="en-US"/>
        </w:rPr>
        <w:t>ա</w:t>
      </w:r>
      <w:r w:rsidRPr="001841A8">
        <w:rPr>
          <w:rFonts w:ascii="GHEA Grapalat" w:eastAsia="Times New Roman" w:hAnsi="GHEA Grapalat" w:cs="Times New Roman"/>
          <w:bCs/>
          <w:sz w:val="24"/>
          <w:szCs w:val="24"/>
          <w:lang w:val="en-US"/>
        </w:rPr>
        <w:t xml:space="preserve"> </w:t>
      </w:r>
      <w:r w:rsidRPr="001841A8">
        <w:rPr>
          <w:rFonts w:ascii="GHEA Grapalat" w:eastAsia="Times New Roman" w:hAnsi="GHEA Grapalat" w:cs="Sylfaen"/>
          <w:bCs/>
          <w:sz w:val="24"/>
          <w:szCs w:val="24"/>
          <w:lang w:val="en-US"/>
        </w:rPr>
        <w:t>առաջին</w:t>
      </w:r>
      <w:r w:rsidRPr="001841A8">
        <w:rPr>
          <w:rFonts w:ascii="GHEA Grapalat" w:eastAsia="Times New Roman" w:hAnsi="GHEA Grapalat" w:cs="Times New Roman"/>
          <w:bCs/>
          <w:sz w:val="24"/>
          <w:szCs w:val="24"/>
          <w:lang w:val="en-US"/>
        </w:rPr>
        <w:t xml:space="preserve"> </w:t>
      </w:r>
      <w:r w:rsidRPr="001841A8">
        <w:rPr>
          <w:rFonts w:ascii="GHEA Grapalat" w:eastAsia="Times New Roman" w:hAnsi="GHEA Grapalat" w:cs="Sylfaen"/>
          <w:bCs/>
          <w:sz w:val="24"/>
          <w:szCs w:val="24"/>
          <w:lang w:val="en-US"/>
        </w:rPr>
        <w:t>հերթին</w:t>
      </w:r>
      <w:r w:rsidRPr="001841A8">
        <w:rPr>
          <w:rFonts w:ascii="GHEA Grapalat" w:eastAsia="Times New Roman" w:hAnsi="GHEA Grapalat" w:cs="Times New Roman"/>
          <w:bCs/>
          <w:sz w:val="24"/>
          <w:szCs w:val="24"/>
          <w:lang w:val="en-US"/>
        </w:rPr>
        <w:t xml:space="preserve"> </w:t>
      </w:r>
      <w:r w:rsidRPr="001841A8">
        <w:rPr>
          <w:rFonts w:ascii="GHEA Grapalat" w:eastAsia="Times New Roman" w:hAnsi="GHEA Grapalat" w:cs="Sylfaen"/>
          <w:bCs/>
          <w:sz w:val="24"/>
          <w:szCs w:val="24"/>
          <w:lang w:val="en-US"/>
        </w:rPr>
        <w:t>վերաբերում</w:t>
      </w:r>
      <w:r w:rsidRPr="001841A8">
        <w:rPr>
          <w:rFonts w:ascii="GHEA Grapalat" w:eastAsia="Times New Roman" w:hAnsi="GHEA Grapalat" w:cs="Times New Roman"/>
          <w:bCs/>
          <w:sz w:val="24"/>
          <w:szCs w:val="24"/>
          <w:lang w:val="en-US"/>
        </w:rPr>
        <w:t xml:space="preserve"> </w:t>
      </w:r>
      <w:r w:rsidRPr="001841A8">
        <w:rPr>
          <w:rFonts w:ascii="GHEA Grapalat" w:eastAsia="Times New Roman" w:hAnsi="GHEA Grapalat" w:cs="Sylfaen"/>
          <w:bCs/>
          <w:sz w:val="24"/>
          <w:szCs w:val="24"/>
          <w:lang w:val="en-US"/>
        </w:rPr>
        <w:t>է</w:t>
      </w:r>
      <w:r w:rsidRPr="001841A8">
        <w:rPr>
          <w:rFonts w:ascii="GHEA Grapalat" w:eastAsia="Times New Roman" w:hAnsi="GHEA Grapalat" w:cs="Times New Roman"/>
          <w:bCs/>
          <w:sz w:val="24"/>
          <w:szCs w:val="24"/>
          <w:lang w:val="en-US"/>
        </w:rPr>
        <w:t xml:space="preserve"> </w:t>
      </w:r>
      <w:r w:rsidRPr="001841A8">
        <w:rPr>
          <w:rFonts w:ascii="GHEA Grapalat" w:eastAsia="Times New Roman" w:hAnsi="GHEA Grapalat" w:cs="Sylfaen"/>
          <w:bCs/>
          <w:sz w:val="24"/>
          <w:szCs w:val="24"/>
          <w:lang w:val="en-US"/>
        </w:rPr>
        <w:t>ապակուն</w:t>
      </w:r>
      <w:r w:rsidRPr="001841A8">
        <w:rPr>
          <w:rFonts w:ascii="GHEA Grapalat" w:eastAsia="Times New Roman" w:hAnsi="GHEA Grapalat" w:cs="Times New Roman"/>
          <w:bCs/>
          <w:sz w:val="24"/>
          <w:szCs w:val="24"/>
          <w:lang w:val="en-US"/>
        </w:rPr>
        <w:t xml:space="preserve">, </w:t>
      </w:r>
      <w:r w:rsidRPr="001841A8">
        <w:rPr>
          <w:rFonts w:ascii="GHEA Grapalat" w:eastAsia="Times New Roman" w:hAnsi="GHEA Grapalat" w:cs="Sylfaen"/>
          <w:bCs/>
          <w:sz w:val="24"/>
          <w:szCs w:val="24"/>
          <w:lang w:val="en-US"/>
        </w:rPr>
        <w:t>մինչդեռ</w:t>
      </w:r>
      <w:r w:rsidRPr="001841A8">
        <w:rPr>
          <w:rFonts w:ascii="GHEA Grapalat" w:eastAsia="Times New Roman" w:hAnsi="GHEA Grapalat" w:cs="Times New Roman"/>
          <w:bCs/>
          <w:sz w:val="24"/>
          <w:szCs w:val="24"/>
          <w:lang w:val="en-US"/>
        </w:rPr>
        <w:t xml:space="preserve"> </w:t>
      </w:r>
      <w:r w:rsidRPr="001841A8">
        <w:rPr>
          <w:rFonts w:ascii="GHEA Grapalat" w:eastAsia="Times New Roman" w:hAnsi="GHEA Grapalat" w:cs="Sylfaen"/>
          <w:bCs/>
          <w:sz w:val="24"/>
          <w:szCs w:val="24"/>
          <w:lang w:val="en-US"/>
        </w:rPr>
        <w:t>թաղանթը</w:t>
      </w:r>
      <w:r w:rsidRPr="001841A8">
        <w:rPr>
          <w:rFonts w:ascii="GHEA Grapalat" w:eastAsia="Times New Roman" w:hAnsi="GHEA Grapalat" w:cs="Times New Roman"/>
          <w:bCs/>
          <w:sz w:val="24"/>
          <w:szCs w:val="24"/>
          <w:lang w:val="en-US"/>
        </w:rPr>
        <w:t xml:space="preserve"> </w:t>
      </w:r>
      <w:r w:rsidRPr="001841A8">
        <w:rPr>
          <w:rFonts w:ascii="GHEA Grapalat" w:eastAsia="Times New Roman" w:hAnsi="GHEA Grapalat" w:cs="Sylfaen"/>
          <w:bCs/>
          <w:sz w:val="24"/>
          <w:szCs w:val="24"/>
          <w:lang w:val="en-US"/>
        </w:rPr>
        <w:t>ավելի</w:t>
      </w:r>
      <w:r w:rsidRPr="001841A8">
        <w:rPr>
          <w:rFonts w:ascii="GHEA Grapalat" w:eastAsia="Times New Roman" w:hAnsi="GHEA Grapalat" w:cs="Times New Roman"/>
          <w:bCs/>
          <w:sz w:val="24"/>
          <w:szCs w:val="24"/>
          <w:lang w:val="en-US"/>
        </w:rPr>
        <w:t xml:space="preserve"> </w:t>
      </w:r>
      <w:r w:rsidRPr="001841A8">
        <w:rPr>
          <w:rFonts w:ascii="GHEA Grapalat" w:eastAsia="Times New Roman" w:hAnsi="GHEA Grapalat" w:cs="Sylfaen"/>
          <w:bCs/>
          <w:sz w:val="24"/>
          <w:szCs w:val="24"/>
          <w:lang w:val="en-US"/>
        </w:rPr>
        <w:t>քիչ</w:t>
      </w:r>
      <w:r w:rsidRPr="001841A8">
        <w:rPr>
          <w:rFonts w:ascii="GHEA Grapalat" w:eastAsia="Times New Roman" w:hAnsi="GHEA Grapalat" w:cs="Times New Roman"/>
          <w:bCs/>
          <w:sz w:val="24"/>
          <w:szCs w:val="24"/>
          <w:lang w:val="en-US"/>
        </w:rPr>
        <w:t xml:space="preserve"> </w:t>
      </w:r>
      <w:r w:rsidRPr="001841A8">
        <w:rPr>
          <w:rFonts w:ascii="GHEA Grapalat" w:eastAsia="Times New Roman" w:hAnsi="GHEA Grapalat" w:cs="Sylfaen"/>
          <w:bCs/>
          <w:sz w:val="24"/>
          <w:szCs w:val="24"/>
          <w:lang w:val="en-US"/>
        </w:rPr>
        <w:t>է</w:t>
      </w:r>
      <w:r w:rsidRPr="001841A8">
        <w:rPr>
          <w:rFonts w:ascii="GHEA Grapalat" w:eastAsia="Times New Roman" w:hAnsi="GHEA Grapalat" w:cs="Times New Roman"/>
          <w:bCs/>
          <w:sz w:val="24"/>
          <w:szCs w:val="24"/>
          <w:lang w:val="en-US"/>
        </w:rPr>
        <w:t xml:space="preserve"> </w:t>
      </w:r>
      <w:r w:rsidRPr="001841A8">
        <w:rPr>
          <w:rFonts w:ascii="GHEA Grapalat" w:eastAsia="Times New Roman" w:hAnsi="GHEA Grapalat" w:cs="Sylfaen"/>
          <w:bCs/>
          <w:sz w:val="24"/>
          <w:szCs w:val="24"/>
          <w:lang w:val="en-US"/>
        </w:rPr>
        <w:t>կասեցնում</w:t>
      </w:r>
      <w:r w:rsidRPr="001841A8">
        <w:rPr>
          <w:rFonts w:ascii="GHEA Grapalat" w:eastAsia="Times New Roman" w:hAnsi="GHEA Grapalat" w:cs="Times New Roman"/>
          <w:bCs/>
          <w:sz w:val="24"/>
          <w:szCs w:val="24"/>
          <w:lang w:val="en-US"/>
        </w:rPr>
        <w:t xml:space="preserve"> </w:t>
      </w:r>
      <w:r w:rsidRPr="001841A8">
        <w:rPr>
          <w:rFonts w:ascii="GHEA Grapalat" w:eastAsia="Times New Roman" w:hAnsi="GHEA Grapalat" w:cs="Sylfaen"/>
          <w:bCs/>
          <w:sz w:val="24"/>
          <w:szCs w:val="24"/>
          <w:lang w:val="en-US"/>
        </w:rPr>
        <w:t>երկար</w:t>
      </w:r>
      <w:r w:rsidRPr="001841A8">
        <w:rPr>
          <w:rFonts w:ascii="GHEA Grapalat" w:eastAsia="Times New Roman" w:hAnsi="GHEA Grapalat" w:cs="Times New Roman"/>
          <w:bCs/>
          <w:sz w:val="24"/>
          <w:szCs w:val="24"/>
          <w:lang w:val="en-US"/>
        </w:rPr>
        <w:t xml:space="preserve"> </w:t>
      </w:r>
      <w:r w:rsidRPr="001841A8">
        <w:rPr>
          <w:rFonts w:ascii="GHEA Grapalat" w:eastAsia="Times New Roman" w:hAnsi="GHEA Grapalat" w:cs="Sylfaen"/>
          <w:bCs/>
          <w:sz w:val="24"/>
          <w:szCs w:val="24"/>
          <w:lang w:val="en-US"/>
        </w:rPr>
        <w:t>ալիքների</w:t>
      </w:r>
      <w:r w:rsidRPr="001841A8">
        <w:rPr>
          <w:rFonts w:ascii="GHEA Grapalat" w:eastAsia="Times New Roman" w:hAnsi="GHEA Grapalat" w:cs="Times New Roman"/>
          <w:bCs/>
          <w:sz w:val="24"/>
          <w:szCs w:val="24"/>
          <w:lang w:val="en-US"/>
        </w:rPr>
        <w:t xml:space="preserve"> </w:t>
      </w:r>
      <w:r w:rsidRPr="001841A8">
        <w:rPr>
          <w:rFonts w:ascii="GHEA Grapalat" w:eastAsia="Times New Roman" w:hAnsi="GHEA Grapalat" w:cs="Sylfaen"/>
          <w:bCs/>
          <w:sz w:val="24"/>
          <w:szCs w:val="24"/>
          <w:lang w:val="en-US"/>
        </w:rPr>
        <w:t>ճառագայթումը</w:t>
      </w:r>
      <w:r w:rsidRPr="001841A8">
        <w:rPr>
          <w:rFonts w:ascii="GHEA Grapalat" w:eastAsia="Times New Roman" w:hAnsi="GHEA Grapalat" w:cs="Times New Roman"/>
          <w:bCs/>
          <w:sz w:val="24"/>
          <w:szCs w:val="24"/>
          <w:lang w:val="en-US"/>
        </w:rPr>
        <w:t xml:space="preserve"> </w:t>
      </w:r>
      <w:r w:rsidRPr="001841A8">
        <w:rPr>
          <w:rFonts w:ascii="GHEA Grapalat" w:eastAsia="Times New Roman" w:hAnsi="GHEA Grapalat" w:cs="Sylfaen"/>
          <w:bCs/>
          <w:sz w:val="24"/>
          <w:szCs w:val="24"/>
          <w:lang w:val="en-US"/>
        </w:rPr>
        <w:t>և</w:t>
      </w:r>
      <w:r w:rsidRPr="001841A8">
        <w:rPr>
          <w:rFonts w:ascii="GHEA Grapalat" w:eastAsia="Times New Roman" w:hAnsi="GHEA Grapalat" w:cs="Times New Roman"/>
          <w:bCs/>
          <w:sz w:val="24"/>
          <w:szCs w:val="24"/>
          <w:lang w:val="en-US"/>
        </w:rPr>
        <w:t xml:space="preserve"> </w:t>
      </w:r>
      <w:r w:rsidRPr="001841A8">
        <w:rPr>
          <w:rFonts w:ascii="GHEA Grapalat" w:eastAsia="Times New Roman" w:hAnsi="GHEA Grapalat" w:cs="Sylfaen"/>
          <w:bCs/>
          <w:sz w:val="24"/>
          <w:szCs w:val="24"/>
          <w:lang w:val="en-US"/>
        </w:rPr>
        <w:t>պարզ</w:t>
      </w:r>
      <w:r w:rsidRPr="001841A8">
        <w:rPr>
          <w:rFonts w:ascii="GHEA Grapalat" w:eastAsia="Times New Roman" w:hAnsi="GHEA Grapalat" w:cs="Times New Roman"/>
          <w:bCs/>
          <w:sz w:val="24"/>
          <w:szCs w:val="24"/>
          <w:lang w:val="en-US"/>
        </w:rPr>
        <w:t xml:space="preserve"> </w:t>
      </w:r>
      <w:r w:rsidRPr="001841A8">
        <w:rPr>
          <w:rFonts w:ascii="GHEA Grapalat" w:eastAsia="Times New Roman" w:hAnsi="GHEA Grapalat" w:cs="Sylfaen"/>
          <w:bCs/>
          <w:sz w:val="24"/>
          <w:szCs w:val="24"/>
          <w:lang w:val="en-US"/>
        </w:rPr>
        <w:t>գիշերներին</w:t>
      </w:r>
      <w:r w:rsidRPr="001841A8">
        <w:rPr>
          <w:rFonts w:ascii="GHEA Grapalat" w:eastAsia="Times New Roman" w:hAnsi="GHEA Grapalat" w:cs="Times New Roman"/>
          <w:bCs/>
          <w:sz w:val="24"/>
          <w:szCs w:val="24"/>
          <w:lang w:val="en-US"/>
        </w:rPr>
        <w:t xml:space="preserve"> </w:t>
      </w:r>
      <w:r w:rsidRPr="001841A8">
        <w:rPr>
          <w:rFonts w:ascii="GHEA Grapalat" w:eastAsia="Times New Roman" w:hAnsi="GHEA Grapalat" w:cs="Sylfaen"/>
          <w:bCs/>
          <w:sz w:val="24"/>
          <w:szCs w:val="24"/>
          <w:lang w:val="en-US"/>
        </w:rPr>
        <w:t>կարող</w:t>
      </w:r>
      <w:r w:rsidRPr="001841A8">
        <w:rPr>
          <w:rFonts w:ascii="GHEA Grapalat" w:eastAsia="Times New Roman" w:hAnsi="GHEA Grapalat" w:cs="Times New Roman"/>
          <w:bCs/>
          <w:sz w:val="24"/>
          <w:szCs w:val="24"/>
          <w:lang w:val="en-US"/>
        </w:rPr>
        <w:t xml:space="preserve"> </w:t>
      </w:r>
      <w:r w:rsidRPr="001841A8">
        <w:rPr>
          <w:rFonts w:ascii="GHEA Grapalat" w:eastAsia="Times New Roman" w:hAnsi="GHEA Grapalat" w:cs="Sylfaen"/>
          <w:bCs/>
          <w:sz w:val="24"/>
          <w:szCs w:val="24"/>
          <w:lang w:val="en-US"/>
        </w:rPr>
        <w:t>է</w:t>
      </w:r>
      <w:r w:rsidRPr="001841A8">
        <w:rPr>
          <w:rFonts w:ascii="GHEA Grapalat" w:eastAsia="Times New Roman" w:hAnsi="GHEA Grapalat" w:cs="Times New Roman"/>
          <w:bCs/>
          <w:sz w:val="24"/>
          <w:szCs w:val="24"/>
          <w:lang w:val="en-US"/>
        </w:rPr>
        <w:t xml:space="preserve"> </w:t>
      </w:r>
      <w:r w:rsidRPr="001841A8">
        <w:rPr>
          <w:rFonts w:ascii="GHEA Grapalat" w:eastAsia="Times New Roman" w:hAnsi="GHEA Grapalat" w:cs="Sylfaen"/>
          <w:bCs/>
          <w:sz w:val="24"/>
          <w:szCs w:val="24"/>
          <w:lang w:val="en-US"/>
        </w:rPr>
        <w:t>մեծապես</w:t>
      </w:r>
      <w:r w:rsidRPr="001841A8">
        <w:rPr>
          <w:rFonts w:ascii="GHEA Grapalat" w:eastAsia="Times New Roman" w:hAnsi="GHEA Grapalat" w:cs="Times New Roman"/>
          <w:bCs/>
          <w:sz w:val="24"/>
          <w:szCs w:val="24"/>
          <w:lang w:val="en-US"/>
        </w:rPr>
        <w:t xml:space="preserve"> </w:t>
      </w:r>
      <w:r w:rsidRPr="001841A8">
        <w:rPr>
          <w:rFonts w:ascii="GHEA Grapalat" w:eastAsia="Times New Roman" w:hAnsi="GHEA Grapalat" w:cs="Sylfaen"/>
          <w:bCs/>
          <w:sz w:val="24"/>
          <w:szCs w:val="24"/>
          <w:lang w:val="en-US"/>
        </w:rPr>
        <w:t>սառեցնել</w:t>
      </w:r>
      <w:r w:rsidRPr="001841A8">
        <w:rPr>
          <w:rFonts w:ascii="GHEA Grapalat" w:eastAsia="Times New Roman" w:hAnsi="GHEA Grapalat" w:cs="Times New Roman"/>
          <w:bCs/>
          <w:sz w:val="24"/>
          <w:szCs w:val="24"/>
          <w:lang w:val="en-US"/>
        </w:rPr>
        <w:t xml:space="preserve"> </w:t>
      </w:r>
      <w:r w:rsidRPr="001841A8">
        <w:rPr>
          <w:rFonts w:ascii="GHEA Grapalat" w:eastAsia="Times New Roman" w:hAnsi="GHEA Grapalat" w:cs="Sylfaen"/>
          <w:bCs/>
          <w:sz w:val="24"/>
          <w:szCs w:val="24"/>
          <w:lang w:val="en-US"/>
        </w:rPr>
        <w:t>ջերմոցների</w:t>
      </w:r>
      <w:r w:rsidRPr="001841A8">
        <w:rPr>
          <w:rFonts w:ascii="GHEA Grapalat" w:eastAsia="Times New Roman" w:hAnsi="GHEA Grapalat" w:cs="Times New Roman"/>
          <w:bCs/>
          <w:sz w:val="24"/>
          <w:szCs w:val="24"/>
          <w:lang w:val="en-US"/>
        </w:rPr>
        <w:t xml:space="preserve"> </w:t>
      </w:r>
      <w:r w:rsidRPr="001841A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ներքին </w:t>
      </w:r>
      <w:r w:rsidRPr="001841A8">
        <w:rPr>
          <w:rFonts w:ascii="GHEA Grapalat" w:eastAsia="Times New Roman" w:hAnsi="GHEA Grapalat" w:cs="Sylfaen"/>
          <w:bCs/>
          <w:sz w:val="24"/>
          <w:szCs w:val="24"/>
          <w:lang w:val="en-US"/>
        </w:rPr>
        <w:t>տարածքը՝</w:t>
      </w:r>
      <w:r w:rsidRPr="001841A8">
        <w:rPr>
          <w:rFonts w:ascii="GHEA Grapalat" w:eastAsia="Times New Roman" w:hAnsi="GHEA Grapalat" w:cs="Times New Roman"/>
          <w:bCs/>
          <w:sz w:val="24"/>
          <w:szCs w:val="24"/>
          <w:lang w:val="en-US"/>
        </w:rPr>
        <w:t xml:space="preserve"> </w:t>
      </w:r>
      <w:r w:rsidRPr="001841A8">
        <w:rPr>
          <w:rFonts w:ascii="GHEA Grapalat" w:eastAsia="Times New Roman" w:hAnsi="GHEA Grapalat" w:cs="Sylfaen"/>
          <w:bCs/>
          <w:sz w:val="24"/>
          <w:szCs w:val="24"/>
          <w:lang w:val="en-US"/>
        </w:rPr>
        <w:t>հողի</w:t>
      </w:r>
      <w:r w:rsidRPr="001841A8">
        <w:rPr>
          <w:rFonts w:ascii="GHEA Grapalat" w:eastAsia="Times New Roman" w:hAnsi="GHEA Grapalat" w:cs="Times New Roman"/>
          <w:bCs/>
          <w:sz w:val="24"/>
          <w:szCs w:val="24"/>
          <w:lang w:val="en-US"/>
        </w:rPr>
        <w:t xml:space="preserve"> </w:t>
      </w:r>
      <w:r w:rsidRPr="001841A8">
        <w:rPr>
          <w:rFonts w:ascii="GHEA Grapalat" w:eastAsia="Times New Roman" w:hAnsi="GHEA Grapalat" w:cs="Sylfaen"/>
          <w:bCs/>
          <w:sz w:val="24"/>
          <w:szCs w:val="24"/>
          <w:lang w:val="en-US"/>
        </w:rPr>
        <w:t>վրա</w:t>
      </w:r>
      <w:r w:rsidRPr="001841A8">
        <w:rPr>
          <w:rFonts w:ascii="GHEA Grapalat" w:eastAsia="Times New Roman" w:hAnsi="GHEA Grapalat" w:cs="Times New Roman"/>
          <w:bCs/>
          <w:sz w:val="24"/>
          <w:szCs w:val="24"/>
          <w:lang w:val="en-US"/>
        </w:rPr>
        <w:t xml:space="preserve"> </w:t>
      </w:r>
      <w:r w:rsidRPr="001841A8">
        <w:rPr>
          <w:rFonts w:ascii="GHEA Grapalat" w:eastAsia="Times New Roman" w:hAnsi="GHEA Grapalat" w:cs="Sylfaen"/>
          <w:bCs/>
          <w:sz w:val="24"/>
          <w:szCs w:val="24"/>
          <w:lang w:val="en-US"/>
        </w:rPr>
        <w:t>առաջացնելով</w:t>
      </w:r>
      <w:r w:rsidRPr="001841A8">
        <w:rPr>
          <w:rFonts w:ascii="GHEA Grapalat" w:eastAsia="Times New Roman" w:hAnsi="GHEA Grapalat" w:cs="Times New Roman"/>
          <w:bCs/>
          <w:sz w:val="24"/>
          <w:szCs w:val="24"/>
          <w:lang w:val="en-US"/>
        </w:rPr>
        <w:t xml:space="preserve"> </w:t>
      </w:r>
      <w:r w:rsidRPr="001841A8">
        <w:rPr>
          <w:rFonts w:ascii="GHEA Grapalat" w:eastAsia="Times New Roman" w:hAnsi="GHEA Grapalat" w:cs="Sylfaen"/>
          <w:bCs/>
          <w:sz w:val="24"/>
          <w:szCs w:val="24"/>
          <w:lang w:val="en-US"/>
        </w:rPr>
        <w:t>այսպես</w:t>
      </w:r>
      <w:r w:rsidRPr="001841A8">
        <w:rPr>
          <w:rFonts w:ascii="GHEA Grapalat" w:eastAsia="Times New Roman" w:hAnsi="GHEA Grapalat" w:cs="Times New Roman"/>
          <w:bCs/>
          <w:sz w:val="24"/>
          <w:szCs w:val="24"/>
          <w:lang w:val="en-US"/>
        </w:rPr>
        <w:t xml:space="preserve"> </w:t>
      </w:r>
      <w:r w:rsidRPr="001841A8">
        <w:rPr>
          <w:rFonts w:ascii="GHEA Grapalat" w:eastAsia="Times New Roman" w:hAnsi="GHEA Grapalat" w:cs="Sylfaen"/>
          <w:bCs/>
          <w:sz w:val="24"/>
          <w:szCs w:val="24"/>
          <w:lang w:val="en-US"/>
        </w:rPr>
        <w:t>կոչված</w:t>
      </w:r>
      <w:r w:rsidRPr="001841A8">
        <w:rPr>
          <w:rFonts w:ascii="GHEA Grapalat" w:eastAsia="Times New Roman" w:hAnsi="GHEA Grapalat" w:cs="Times New Roman"/>
          <w:bCs/>
          <w:sz w:val="24"/>
          <w:szCs w:val="24"/>
          <w:lang w:val="en-US"/>
        </w:rPr>
        <w:t xml:space="preserve"> «</w:t>
      </w:r>
      <w:r w:rsidRPr="001841A8">
        <w:rPr>
          <w:rFonts w:ascii="GHEA Grapalat" w:eastAsia="Times New Roman" w:hAnsi="GHEA Grapalat" w:cs="Sylfaen"/>
          <w:bCs/>
          <w:sz w:val="24"/>
          <w:szCs w:val="24"/>
          <w:lang w:val="en-US"/>
        </w:rPr>
        <w:t>ճառագայթային</w:t>
      </w:r>
      <w:r w:rsidRPr="001841A8">
        <w:rPr>
          <w:rFonts w:ascii="GHEA Grapalat" w:eastAsia="Times New Roman" w:hAnsi="GHEA Grapalat" w:cs="Times New Roman"/>
          <w:bCs/>
          <w:sz w:val="24"/>
          <w:szCs w:val="24"/>
          <w:lang w:val="en-US"/>
        </w:rPr>
        <w:t xml:space="preserve"> </w:t>
      </w:r>
      <w:r w:rsidRPr="001841A8">
        <w:rPr>
          <w:rFonts w:ascii="GHEA Grapalat" w:eastAsia="Times New Roman" w:hAnsi="GHEA Grapalat" w:cs="Sylfaen"/>
          <w:bCs/>
          <w:sz w:val="24"/>
          <w:szCs w:val="24"/>
          <w:lang w:val="en-US"/>
        </w:rPr>
        <w:t>ցրտահարումներ</w:t>
      </w:r>
      <w:r w:rsidRPr="001841A8">
        <w:rPr>
          <w:rFonts w:ascii="GHEA Grapalat" w:eastAsia="Times New Roman" w:hAnsi="GHEA Grapalat" w:cs="Times New Roman"/>
          <w:bCs/>
          <w:sz w:val="24"/>
          <w:szCs w:val="24"/>
          <w:lang w:val="en-US"/>
        </w:rPr>
        <w:t>»),</w:t>
      </w:r>
    </w:p>
    <w:p w:rsidR="007805AF" w:rsidRPr="00660723" w:rsidRDefault="007805AF" w:rsidP="007805AF">
      <w:pPr>
        <w:keepNext/>
        <w:keepLines/>
        <w:widowControl w:val="0"/>
        <w:shd w:val="clear" w:color="auto" w:fill="FFFFFF"/>
        <w:spacing w:after="80" w:line="252" w:lineRule="auto"/>
        <w:ind w:firstLine="510"/>
        <w:contextualSpacing/>
        <w:jc w:val="both"/>
        <w:outlineLvl w:val="2"/>
        <w:rPr>
          <w:rFonts w:ascii="GHEA Grapalat" w:eastAsia="Times New Roman" w:hAnsi="GHEA Grapalat" w:cs="Times New Roman"/>
          <w:bCs/>
          <w:sz w:val="24"/>
          <w:szCs w:val="24"/>
          <w:lang w:val="en-US"/>
        </w:rPr>
      </w:pPr>
      <w:r w:rsidRPr="00660723">
        <w:rPr>
          <w:rFonts w:ascii="GHEA Grapalat" w:eastAsia="Times New Roman" w:hAnsi="GHEA Grapalat" w:cs="Times New Roman"/>
          <w:bCs/>
          <w:sz w:val="24"/>
          <w:szCs w:val="24"/>
          <w:lang w:val="en-US"/>
        </w:rPr>
        <w:t xml:space="preserve">17) </w:t>
      </w:r>
      <w:r w:rsidRPr="00660723">
        <w:rPr>
          <w:rFonts w:ascii="GHEA Grapalat" w:eastAsia="Times New Roman" w:hAnsi="GHEA Grapalat" w:cs="Times New Roman"/>
          <w:b/>
          <w:bCs/>
          <w:sz w:val="24"/>
          <w:szCs w:val="24"/>
          <w:lang w:val="en-US"/>
        </w:rPr>
        <w:t xml:space="preserve">ՖԱՃ՝ </w:t>
      </w:r>
      <w:r w:rsidRPr="00660723">
        <w:rPr>
          <w:rFonts w:ascii="GHEA Grapalat" w:eastAsia="Times New Roman" w:hAnsi="GHEA Grapalat" w:cs="Sylfaen"/>
          <w:bCs/>
          <w:sz w:val="24"/>
          <w:szCs w:val="24"/>
          <w:lang w:val="en-US"/>
        </w:rPr>
        <w:t>Ֆոտոսինթետիկ</w:t>
      </w:r>
      <w:r w:rsidRPr="00660723">
        <w:rPr>
          <w:rFonts w:ascii="GHEA Grapalat" w:eastAsia="Times New Roman" w:hAnsi="GHEA Grapalat" w:cs="Times New Roman"/>
          <w:bCs/>
          <w:sz w:val="24"/>
          <w:szCs w:val="24"/>
          <w:lang w:val="en-US"/>
        </w:rPr>
        <w:t xml:space="preserve"> </w:t>
      </w:r>
      <w:r w:rsidRPr="00660723">
        <w:rPr>
          <w:rFonts w:ascii="GHEA Grapalat" w:eastAsia="Times New Roman" w:hAnsi="GHEA Grapalat" w:cs="Sylfaen"/>
          <w:bCs/>
          <w:sz w:val="24"/>
          <w:szCs w:val="24"/>
          <w:lang w:val="en-US"/>
        </w:rPr>
        <w:t>ակտիվ</w:t>
      </w:r>
      <w:r w:rsidRPr="00660723">
        <w:rPr>
          <w:rFonts w:ascii="GHEA Grapalat" w:eastAsia="Times New Roman" w:hAnsi="GHEA Grapalat" w:cs="Times New Roman"/>
          <w:bCs/>
          <w:sz w:val="24"/>
          <w:szCs w:val="24"/>
          <w:lang w:val="en-US"/>
        </w:rPr>
        <w:t xml:space="preserve"> </w:t>
      </w:r>
      <w:r w:rsidRPr="00660723">
        <w:rPr>
          <w:rFonts w:ascii="GHEA Grapalat" w:eastAsia="Times New Roman" w:hAnsi="GHEA Grapalat" w:cs="Sylfaen"/>
          <w:bCs/>
          <w:sz w:val="24"/>
          <w:szCs w:val="24"/>
          <w:lang w:val="en-US"/>
        </w:rPr>
        <w:t>ճառագայթում</w:t>
      </w:r>
      <w:r w:rsidRPr="00660723">
        <w:rPr>
          <w:rFonts w:ascii="GHEA Grapalat" w:eastAsia="Times New Roman" w:hAnsi="GHEA Grapalat" w:cs="Times New Roman"/>
          <w:bCs/>
          <w:sz w:val="24"/>
          <w:szCs w:val="24"/>
          <w:lang w:val="en-US"/>
        </w:rPr>
        <w:t xml:space="preserve"> (</w:t>
      </w:r>
      <w:r w:rsidRPr="00660723">
        <w:rPr>
          <w:rFonts w:ascii="GHEA Grapalat" w:eastAsia="Times New Roman" w:hAnsi="GHEA Grapalat" w:cs="Sylfaen"/>
          <w:bCs/>
          <w:sz w:val="24"/>
          <w:szCs w:val="24"/>
          <w:lang w:val="en-US"/>
        </w:rPr>
        <w:t>կարճալիք</w:t>
      </w:r>
      <w:r w:rsidRPr="00660723">
        <w:rPr>
          <w:rFonts w:ascii="GHEA Grapalat" w:eastAsia="Times New Roman" w:hAnsi="GHEA Grapalat" w:cs="Sylfaen"/>
          <w:bCs/>
          <w:sz w:val="24"/>
          <w:szCs w:val="24"/>
          <w:lang w:val="hy-AM"/>
        </w:rPr>
        <w:t>ային</w:t>
      </w:r>
      <w:r w:rsidRPr="00660723">
        <w:rPr>
          <w:rFonts w:ascii="GHEA Grapalat" w:eastAsia="Times New Roman" w:hAnsi="GHEA Grapalat" w:cs="Times New Roman"/>
          <w:bCs/>
          <w:sz w:val="24"/>
          <w:szCs w:val="24"/>
          <w:lang w:val="en-US"/>
        </w:rPr>
        <w:t xml:space="preserve"> </w:t>
      </w:r>
      <w:r w:rsidRPr="00660723">
        <w:rPr>
          <w:rFonts w:ascii="GHEA Grapalat" w:eastAsia="Times New Roman" w:hAnsi="GHEA Grapalat" w:cs="Sylfaen"/>
          <w:bCs/>
          <w:sz w:val="24"/>
          <w:szCs w:val="24"/>
          <w:lang w:val="en-US"/>
        </w:rPr>
        <w:t>ճառագայթում՝</w:t>
      </w:r>
      <w:r w:rsidRPr="00660723">
        <w:rPr>
          <w:rFonts w:ascii="GHEA Grapalat" w:eastAsia="Times New Roman" w:hAnsi="GHEA Grapalat" w:cs="Times New Roman"/>
          <w:bCs/>
          <w:sz w:val="24"/>
          <w:szCs w:val="24"/>
          <w:lang w:val="en-US"/>
        </w:rPr>
        <w:t xml:space="preserve"> 380-710 </w:t>
      </w:r>
      <w:r w:rsidRPr="00660723">
        <w:rPr>
          <w:rFonts w:ascii="GHEA Grapalat" w:eastAsia="Times New Roman" w:hAnsi="GHEA Grapalat" w:cs="Sylfaen"/>
          <w:bCs/>
          <w:sz w:val="24"/>
          <w:szCs w:val="24"/>
          <w:lang w:val="en-US"/>
        </w:rPr>
        <w:t>նմ</w:t>
      </w:r>
      <w:r w:rsidRPr="00660723">
        <w:rPr>
          <w:rFonts w:ascii="GHEA Grapalat" w:eastAsia="Times New Roman" w:hAnsi="GHEA Grapalat" w:cs="Times New Roman"/>
          <w:bCs/>
          <w:sz w:val="24"/>
          <w:szCs w:val="24"/>
          <w:lang w:val="en-US"/>
        </w:rPr>
        <w:t xml:space="preserve"> </w:t>
      </w:r>
      <w:r w:rsidRPr="00660723">
        <w:rPr>
          <w:rFonts w:ascii="GHEA Grapalat" w:eastAsia="Times New Roman" w:hAnsi="GHEA Grapalat" w:cs="Sylfaen"/>
          <w:bCs/>
          <w:sz w:val="24"/>
          <w:szCs w:val="24"/>
          <w:lang w:val="en-US"/>
        </w:rPr>
        <w:t>ալիքի</w:t>
      </w:r>
      <w:r w:rsidRPr="00660723">
        <w:rPr>
          <w:rFonts w:ascii="GHEA Grapalat" w:eastAsia="Times New Roman" w:hAnsi="GHEA Grapalat" w:cs="Times New Roman"/>
          <w:bCs/>
          <w:sz w:val="24"/>
          <w:szCs w:val="24"/>
          <w:lang w:val="en-US"/>
        </w:rPr>
        <w:t xml:space="preserve"> </w:t>
      </w:r>
      <w:r w:rsidRPr="00660723">
        <w:rPr>
          <w:rFonts w:ascii="GHEA Grapalat" w:eastAsia="Times New Roman" w:hAnsi="GHEA Grapalat" w:cs="Sylfaen"/>
          <w:bCs/>
          <w:sz w:val="24"/>
          <w:szCs w:val="24"/>
          <w:lang w:val="en-US"/>
        </w:rPr>
        <w:t>երկարությամբ</w:t>
      </w:r>
      <w:r w:rsidRPr="00660723">
        <w:rPr>
          <w:rFonts w:ascii="GHEA Grapalat" w:eastAsia="Times New Roman" w:hAnsi="GHEA Grapalat" w:cs="Times New Roman"/>
          <w:bCs/>
          <w:sz w:val="24"/>
          <w:szCs w:val="24"/>
          <w:lang w:val="en-US"/>
        </w:rPr>
        <w:t xml:space="preserve">), </w:t>
      </w:r>
      <w:r w:rsidRPr="00660723">
        <w:rPr>
          <w:rFonts w:ascii="GHEA Grapalat" w:eastAsia="Times New Roman" w:hAnsi="GHEA Grapalat" w:cs="Sylfaen"/>
          <w:bCs/>
          <w:sz w:val="24"/>
          <w:szCs w:val="24"/>
          <w:lang w:val="en-US"/>
        </w:rPr>
        <w:t>որը</w:t>
      </w:r>
      <w:r w:rsidRPr="00660723">
        <w:rPr>
          <w:rFonts w:ascii="GHEA Grapalat" w:eastAsia="Times New Roman" w:hAnsi="GHEA Grapalat" w:cs="Times New Roman"/>
          <w:bCs/>
          <w:sz w:val="24"/>
          <w:szCs w:val="24"/>
          <w:lang w:val="en-US"/>
        </w:rPr>
        <w:t xml:space="preserve"> </w:t>
      </w:r>
      <w:r w:rsidRPr="00660723">
        <w:rPr>
          <w:rFonts w:ascii="GHEA Grapalat" w:eastAsia="Times New Roman" w:hAnsi="GHEA Grapalat" w:cs="Sylfaen"/>
          <w:bCs/>
          <w:sz w:val="24"/>
          <w:szCs w:val="24"/>
          <w:lang w:val="en-US"/>
        </w:rPr>
        <w:t>կլանվում</w:t>
      </w:r>
      <w:r w:rsidRPr="00660723">
        <w:rPr>
          <w:rFonts w:ascii="GHEA Grapalat" w:eastAsia="Times New Roman" w:hAnsi="GHEA Grapalat" w:cs="Times New Roman"/>
          <w:bCs/>
          <w:sz w:val="24"/>
          <w:szCs w:val="24"/>
          <w:lang w:val="en-US"/>
        </w:rPr>
        <w:t xml:space="preserve"> </w:t>
      </w:r>
      <w:r w:rsidRPr="00660723">
        <w:rPr>
          <w:rFonts w:ascii="GHEA Grapalat" w:eastAsia="Times New Roman" w:hAnsi="GHEA Grapalat" w:cs="Sylfaen"/>
          <w:bCs/>
          <w:sz w:val="24"/>
          <w:szCs w:val="24"/>
          <w:lang w:val="en-US"/>
        </w:rPr>
        <w:t>է</w:t>
      </w:r>
      <w:r w:rsidRPr="00660723">
        <w:rPr>
          <w:rFonts w:ascii="GHEA Grapalat" w:eastAsia="Times New Roman" w:hAnsi="GHEA Grapalat" w:cs="Times New Roman"/>
          <w:bCs/>
          <w:sz w:val="24"/>
          <w:szCs w:val="24"/>
          <w:lang w:val="en-US"/>
        </w:rPr>
        <w:t xml:space="preserve"> </w:t>
      </w:r>
      <w:r w:rsidRPr="00660723">
        <w:rPr>
          <w:rFonts w:ascii="GHEA Grapalat" w:eastAsia="Times New Roman" w:hAnsi="GHEA Grapalat" w:cs="Sylfaen"/>
          <w:bCs/>
          <w:sz w:val="24"/>
          <w:szCs w:val="24"/>
          <w:lang w:val="en-US"/>
        </w:rPr>
        <w:t>տերևի</w:t>
      </w:r>
      <w:r w:rsidRPr="00660723">
        <w:rPr>
          <w:rFonts w:ascii="GHEA Grapalat" w:eastAsia="Times New Roman" w:hAnsi="GHEA Grapalat" w:cs="Times New Roman"/>
          <w:bCs/>
          <w:sz w:val="24"/>
          <w:szCs w:val="24"/>
          <w:lang w:val="en-US"/>
        </w:rPr>
        <w:t xml:space="preserve"> </w:t>
      </w:r>
      <w:r w:rsidRPr="00660723">
        <w:rPr>
          <w:rFonts w:ascii="GHEA Grapalat" w:eastAsia="Times New Roman" w:hAnsi="GHEA Grapalat" w:cs="Sylfaen"/>
          <w:bCs/>
          <w:sz w:val="24"/>
          <w:szCs w:val="24"/>
          <w:lang w:val="en-US"/>
        </w:rPr>
        <w:t>կանաչ</w:t>
      </w:r>
      <w:r w:rsidRPr="00660723">
        <w:rPr>
          <w:rFonts w:ascii="GHEA Grapalat" w:eastAsia="Times New Roman" w:hAnsi="GHEA Grapalat" w:cs="Times New Roman"/>
          <w:bCs/>
          <w:sz w:val="24"/>
          <w:szCs w:val="24"/>
          <w:lang w:val="en-US"/>
        </w:rPr>
        <w:t xml:space="preserve"> </w:t>
      </w:r>
      <w:r w:rsidRPr="00660723">
        <w:rPr>
          <w:rFonts w:ascii="GHEA Grapalat" w:eastAsia="Times New Roman" w:hAnsi="GHEA Grapalat" w:cs="Sylfaen"/>
          <w:bCs/>
          <w:sz w:val="24"/>
          <w:szCs w:val="24"/>
          <w:lang w:val="en-US"/>
        </w:rPr>
        <w:t>պիգմենտներով</w:t>
      </w:r>
      <w:r w:rsidRPr="00660723">
        <w:rPr>
          <w:rFonts w:ascii="GHEA Grapalat" w:eastAsia="Times New Roman" w:hAnsi="GHEA Grapalat" w:cs="Times New Roman"/>
          <w:bCs/>
          <w:sz w:val="24"/>
          <w:szCs w:val="24"/>
          <w:lang w:val="en-US"/>
        </w:rPr>
        <w:t>, կալ /սմ</w:t>
      </w:r>
      <w:r w:rsidRPr="00660723">
        <w:rPr>
          <w:rFonts w:ascii="GHEA Grapalat" w:eastAsia="Times New Roman" w:hAnsi="GHEA Grapalat" w:cs="Times New Roman"/>
          <w:bCs/>
          <w:sz w:val="24"/>
          <w:szCs w:val="24"/>
          <w:vertAlign w:val="superscript"/>
          <w:lang w:val="en-US"/>
        </w:rPr>
        <w:t>2</w:t>
      </w:r>
      <w:r w:rsidRPr="00660723">
        <w:rPr>
          <w:rFonts w:ascii="GHEA Grapalat" w:eastAsia="Times New Roman" w:hAnsi="GHEA Grapalat" w:cs="Times New Roman"/>
          <w:bCs/>
          <w:sz w:val="24"/>
          <w:szCs w:val="24"/>
          <w:lang w:val="en-US"/>
        </w:rPr>
        <w:t>,</w:t>
      </w:r>
    </w:p>
    <w:p w:rsidR="007805AF" w:rsidRPr="003A061E" w:rsidRDefault="007805AF" w:rsidP="007805AF">
      <w:pPr>
        <w:keepNext/>
        <w:keepLines/>
        <w:widowControl w:val="0"/>
        <w:shd w:val="clear" w:color="auto" w:fill="FFFFFF"/>
        <w:spacing w:after="80" w:line="252" w:lineRule="auto"/>
        <w:ind w:firstLine="510"/>
        <w:contextualSpacing/>
        <w:jc w:val="both"/>
        <w:outlineLvl w:val="2"/>
        <w:rPr>
          <w:rFonts w:ascii="GHEA Grapalat" w:eastAsia="Times New Roman" w:hAnsi="GHEA Grapalat" w:cs="Times New Roman"/>
          <w:bCs/>
          <w:sz w:val="24"/>
          <w:szCs w:val="24"/>
          <w:lang w:val="en-US"/>
        </w:rPr>
      </w:pPr>
      <w:r w:rsidRPr="00660723">
        <w:rPr>
          <w:rFonts w:ascii="GHEA Grapalat" w:eastAsia="Times New Roman" w:hAnsi="GHEA Grapalat" w:cs="Times New Roman"/>
          <w:bCs/>
          <w:sz w:val="24"/>
          <w:szCs w:val="24"/>
          <w:lang w:val="en-US"/>
        </w:rPr>
        <w:t xml:space="preserve">18) </w:t>
      </w:r>
      <w:r w:rsidRPr="00660723">
        <w:rPr>
          <w:rFonts w:ascii="GHEA Grapalat" w:eastAsia="Times New Roman" w:hAnsi="GHEA Grapalat" w:cs="Sylfaen"/>
          <w:b/>
          <w:bCs/>
          <w:sz w:val="24"/>
          <w:szCs w:val="24"/>
          <w:lang w:val="en-US"/>
        </w:rPr>
        <w:t>ցանկաշ</w:t>
      </w:r>
      <w:r w:rsidRPr="00660723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ար</w:t>
      </w:r>
      <w:r w:rsidRPr="003A061E">
        <w:rPr>
          <w:rFonts w:ascii="GHEA Grapalat" w:eastAsia="Times New Roman" w:hAnsi="GHEA Grapalat" w:cs="Times New Roman"/>
          <w:b/>
          <w:bCs/>
          <w:sz w:val="24"/>
          <w:szCs w:val="24"/>
          <w:lang w:val="en-US"/>
        </w:rPr>
        <w:t xml:space="preserve">՝ </w:t>
      </w:r>
      <w:r w:rsidRPr="003A061E">
        <w:rPr>
          <w:rFonts w:ascii="GHEA Grapalat" w:eastAsia="Times New Roman" w:hAnsi="GHEA Grapalat" w:cs="Sylfaen"/>
          <w:bCs/>
          <w:sz w:val="24"/>
          <w:szCs w:val="24"/>
          <w:lang w:val="en-US"/>
        </w:rPr>
        <w:t>վանդակ (ցանց)</w:t>
      </w:r>
      <w:r w:rsidRPr="003A061E">
        <w:rPr>
          <w:rFonts w:ascii="GHEA Grapalat" w:eastAsia="Times New Roman" w:hAnsi="GHEA Grapalat" w:cs="Times New Roman"/>
          <w:bCs/>
          <w:sz w:val="24"/>
          <w:szCs w:val="24"/>
          <w:lang w:val="en-US"/>
        </w:rPr>
        <w:t xml:space="preserve"> </w:t>
      </w:r>
      <w:r w:rsidRPr="003A061E">
        <w:rPr>
          <w:rFonts w:ascii="GHEA Grapalat" w:eastAsia="Times New Roman" w:hAnsi="GHEA Grapalat" w:cs="Sylfaen"/>
          <w:bCs/>
          <w:sz w:val="24"/>
          <w:szCs w:val="24"/>
          <w:lang w:val="en-US"/>
        </w:rPr>
        <w:t>սողացող</w:t>
      </w:r>
      <w:r w:rsidRPr="003A061E">
        <w:rPr>
          <w:rFonts w:ascii="GHEA Grapalat" w:eastAsia="Times New Roman" w:hAnsi="GHEA Grapalat" w:cs="Times New Roman"/>
          <w:bCs/>
          <w:sz w:val="24"/>
          <w:szCs w:val="24"/>
          <w:lang w:val="en-US"/>
        </w:rPr>
        <w:t xml:space="preserve"> </w:t>
      </w:r>
      <w:r w:rsidRPr="003A061E">
        <w:rPr>
          <w:rFonts w:ascii="GHEA Grapalat" w:eastAsia="Times New Roman" w:hAnsi="GHEA Grapalat" w:cs="Sylfaen"/>
          <w:bCs/>
          <w:sz w:val="24"/>
          <w:szCs w:val="24"/>
          <w:lang w:val="en-US"/>
        </w:rPr>
        <w:t>և</w:t>
      </w:r>
      <w:r w:rsidRPr="003A061E">
        <w:rPr>
          <w:rFonts w:ascii="GHEA Grapalat" w:eastAsia="Times New Roman" w:hAnsi="GHEA Grapalat" w:cs="Times New Roman"/>
          <w:bCs/>
          <w:sz w:val="24"/>
          <w:szCs w:val="24"/>
          <w:lang w:val="en-US"/>
        </w:rPr>
        <w:t xml:space="preserve"> </w:t>
      </w:r>
      <w:r w:rsidRPr="003A061E">
        <w:rPr>
          <w:rFonts w:ascii="GHEA Grapalat" w:eastAsia="Times New Roman" w:hAnsi="GHEA Grapalat" w:cs="Sylfaen"/>
          <w:bCs/>
          <w:sz w:val="24"/>
          <w:szCs w:val="24"/>
          <w:lang w:val="en-US"/>
        </w:rPr>
        <w:t>մագլցող</w:t>
      </w:r>
      <w:r w:rsidRPr="003A061E">
        <w:rPr>
          <w:rFonts w:ascii="GHEA Grapalat" w:eastAsia="Times New Roman" w:hAnsi="GHEA Grapalat" w:cs="Times New Roman"/>
          <w:bCs/>
          <w:sz w:val="24"/>
          <w:szCs w:val="24"/>
          <w:lang w:val="en-US"/>
        </w:rPr>
        <w:t xml:space="preserve"> </w:t>
      </w:r>
      <w:r w:rsidRPr="003A061E">
        <w:rPr>
          <w:rFonts w:ascii="GHEA Grapalat" w:eastAsia="Times New Roman" w:hAnsi="GHEA Grapalat" w:cs="Sylfaen"/>
          <w:bCs/>
          <w:sz w:val="24"/>
          <w:szCs w:val="24"/>
          <w:lang w:val="en-US"/>
        </w:rPr>
        <w:t>բույսերի</w:t>
      </w:r>
      <w:r w:rsidRPr="003A061E">
        <w:rPr>
          <w:rFonts w:ascii="GHEA Grapalat" w:eastAsia="Times New Roman" w:hAnsi="GHEA Grapalat" w:cs="Times New Roman"/>
          <w:bCs/>
          <w:sz w:val="24"/>
          <w:szCs w:val="24"/>
          <w:lang w:val="en-US"/>
        </w:rPr>
        <w:t xml:space="preserve"> </w:t>
      </w:r>
      <w:r w:rsidRPr="003A061E">
        <w:rPr>
          <w:rFonts w:ascii="GHEA Grapalat" w:eastAsia="Times New Roman" w:hAnsi="GHEA Grapalat" w:cs="Sylfaen"/>
          <w:bCs/>
          <w:sz w:val="24"/>
          <w:szCs w:val="24"/>
          <w:lang w:val="en-US"/>
        </w:rPr>
        <w:t>համար</w:t>
      </w:r>
      <w:r>
        <w:rPr>
          <w:rFonts w:ascii="GHEA Grapalat" w:eastAsia="Times New Roman" w:hAnsi="GHEA Grapalat" w:cs="Times New Roman"/>
          <w:bCs/>
          <w:sz w:val="24"/>
          <w:szCs w:val="24"/>
          <w:lang w:val="en-US"/>
        </w:rPr>
        <w:t>,</w:t>
      </w:r>
    </w:p>
    <w:p w:rsidR="007805AF" w:rsidRPr="003A061E" w:rsidRDefault="007805AF" w:rsidP="007805AF">
      <w:pPr>
        <w:keepNext/>
        <w:keepLines/>
        <w:widowControl w:val="0"/>
        <w:shd w:val="clear" w:color="auto" w:fill="FFFFFF"/>
        <w:spacing w:after="0" w:line="240" w:lineRule="auto"/>
        <w:ind w:firstLine="510"/>
        <w:contextualSpacing/>
        <w:jc w:val="both"/>
        <w:outlineLvl w:val="2"/>
        <w:rPr>
          <w:rFonts w:ascii="GHEA Grapalat" w:eastAsia="Times New Roman" w:hAnsi="GHEA Grapalat" w:cs="Sylfaen"/>
          <w:b/>
          <w:bCs/>
          <w:color w:val="FF0000"/>
          <w:sz w:val="24"/>
          <w:szCs w:val="24"/>
          <w:lang w:val="en-US"/>
        </w:rPr>
      </w:pPr>
      <w:r w:rsidRPr="00660723">
        <w:rPr>
          <w:rFonts w:ascii="GHEA Grapalat" w:eastAsia="Times New Roman" w:hAnsi="GHEA Grapalat" w:cs="Times New Roman"/>
          <w:bCs/>
          <w:sz w:val="24"/>
          <w:szCs w:val="24"/>
          <w:lang w:val="en-US"/>
        </w:rPr>
        <w:t xml:space="preserve">19) </w:t>
      </w:r>
      <w:r w:rsidRPr="00472841">
        <w:rPr>
          <w:rFonts w:ascii="GHEA Grapalat" w:eastAsia="Times New Roman" w:hAnsi="GHEA Grapalat" w:cs="Sylfaen"/>
          <w:b/>
          <w:bCs/>
          <w:sz w:val="24"/>
          <w:szCs w:val="24"/>
          <w:lang w:val="en-US"/>
        </w:rPr>
        <w:t>շպռոսներ</w:t>
      </w:r>
      <w:r>
        <w:rPr>
          <w:rFonts w:ascii="GHEA Grapalat" w:eastAsia="Times New Roman" w:hAnsi="GHEA Grapalat" w:cs="Sylfaen"/>
          <w:b/>
          <w:bCs/>
          <w:sz w:val="24"/>
          <w:szCs w:val="24"/>
          <w:lang w:val="en-US"/>
        </w:rPr>
        <w:t>՝</w:t>
      </w:r>
      <w:r w:rsidR="00A75D80">
        <w:rPr>
          <w:rFonts w:ascii="GHEA Grapalat" w:eastAsia="Times New Roman" w:hAnsi="GHEA Grapalat" w:cs="Times New Roman"/>
          <w:bCs/>
          <w:color w:val="FF0000"/>
          <w:sz w:val="24"/>
          <w:szCs w:val="24"/>
          <w:lang w:val="en-US"/>
        </w:rPr>
        <w:t xml:space="preserve"> </w:t>
      </w:r>
      <w:r w:rsidRPr="003A061E">
        <w:rPr>
          <w:rFonts w:ascii="GHEA Grapalat" w:eastAsia="Times New Roman" w:hAnsi="GHEA Grapalat" w:cs="Sylfaen"/>
          <w:bCs/>
          <w:sz w:val="24"/>
          <w:szCs w:val="24"/>
          <w:lang w:val="en-US"/>
        </w:rPr>
        <w:t>մարդակներ</w:t>
      </w:r>
      <w:r w:rsidRPr="003A061E">
        <w:rPr>
          <w:rFonts w:ascii="GHEA Grapalat" w:eastAsia="Times New Roman" w:hAnsi="GHEA Grapalat" w:cs="Times New Roman"/>
          <w:bCs/>
          <w:sz w:val="24"/>
          <w:szCs w:val="24"/>
          <w:lang w:val="en-US"/>
        </w:rPr>
        <w:t xml:space="preserve">, </w:t>
      </w:r>
      <w:r w:rsidRPr="003A061E">
        <w:rPr>
          <w:rFonts w:ascii="GHEA Grapalat" w:eastAsia="Times New Roman" w:hAnsi="GHEA Grapalat" w:cs="Sylfaen"/>
          <w:bCs/>
          <w:sz w:val="24"/>
          <w:szCs w:val="24"/>
          <w:lang w:val="en-US"/>
        </w:rPr>
        <w:t>որոնց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վրա</w:t>
      </w:r>
      <w:r w:rsidRPr="003A061E">
        <w:rPr>
          <w:rFonts w:ascii="GHEA Grapalat" w:eastAsia="Times New Roman" w:hAnsi="GHEA Grapalat" w:cs="Sylfaen"/>
          <w:bCs/>
          <w:sz w:val="24"/>
          <w:szCs w:val="24"/>
          <w:lang w:val="en-US"/>
        </w:rPr>
        <w:t xml:space="preserve"> ապակին</w:t>
      </w:r>
      <w:r w:rsidRPr="003A061E">
        <w:rPr>
          <w:rFonts w:ascii="GHEA Grapalat" w:eastAsia="Times New Roman" w:hAnsi="GHEA Grapalat" w:cs="Times New Roman"/>
          <w:bCs/>
          <w:sz w:val="24"/>
          <w:szCs w:val="24"/>
          <w:lang w:val="en-US"/>
        </w:rPr>
        <w:t xml:space="preserve"> </w:t>
      </w:r>
      <w:r w:rsidRPr="003A061E">
        <w:rPr>
          <w:rFonts w:ascii="GHEA Grapalat" w:eastAsia="Times New Roman" w:hAnsi="GHEA Grapalat" w:cs="Sylfaen"/>
          <w:bCs/>
          <w:sz w:val="24"/>
          <w:szCs w:val="24"/>
          <w:lang w:val="en-US"/>
        </w:rPr>
        <w:t>դրվում</w:t>
      </w:r>
      <w:r w:rsidRPr="003A061E">
        <w:rPr>
          <w:rFonts w:ascii="GHEA Grapalat" w:eastAsia="Times New Roman" w:hAnsi="GHEA Grapalat" w:cs="Times New Roman"/>
          <w:bCs/>
          <w:sz w:val="24"/>
          <w:szCs w:val="24"/>
          <w:lang w:val="en-US"/>
        </w:rPr>
        <w:t xml:space="preserve"> </w:t>
      </w:r>
      <w:r w:rsidRPr="003A061E">
        <w:rPr>
          <w:rFonts w:ascii="GHEA Grapalat" w:eastAsia="Times New Roman" w:hAnsi="GHEA Grapalat" w:cs="Sylfaen"/>
          <w:bCs/>
          <w:sz w:val="24"/>
          <w:szCs w:val="24"/>
          <w:lang w:val="en-US"/>
        </w:rPr>
        <w:t>է</w:t>
      </w:r>
      <w:r w:rsidRPr="003A061E">
        <w:rPr>
          <w:rFonts w:ascii="GHEA Grapalat" w:eastAsia="Times New Roman" w:hAnsi="GHEA Grapalat" w:cs="Times New Roman"/>
          <w:bCs/>
          <w:sz w:val="24"/>
          <w:szCs w:val="24"/>
          <w:lang w:val="en-US"/>
        </w:rPr>
        <w:t xml:space="preserve"> </w:t>
      </w:r>
      <w:r w:rsidRPr="003A061E">
        <w:rPr>
          <w:rFonts w:ascii="GHEA Grapalat" w:eastAsia="Times New Roman" w:hAnsi="GHEA Grapalat" w:cs="Sylfaen"/>
          <w:bCs/>
          <w:sz w:val="24"/>
          <w:szCs w:val="24"/>
          <w:lang w:val="en-US"/>
        </w:rPr>
        <w:t>հերմետիկացնող</w:t>
      </w:r>
      <w:r w:rsidRPr="003A061E">
        <w:rPr>
          <w:rFonts w:ascii="GHEA Grapalat" w:eastAsia="Times New Roman" w:hAnsi="GHEA Grapalat" w:cs="Times New Roman"/>
          <w:bCs/>
          <w:sz w:val="24"/>
          <w:szCs w:val="24"/>
          <w:lang w:val="en-US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en-US"/>
        </w:rPr>
        <w:t>մածիկով</w:t>
      </w:r>
      <w:r w:rsidRPr="003A061E">
        <w:rPr>
          <w:rFonts w:ascii="GHEA Grapalat" w:eastAsia="Times New Roman" w:hAnsi="GHEA Grapalat" w:cs="Times New Roman"/>
          <w:bCs/>
          <w:sz w:val="24"/>
          <w:szCs w:val="24"/>
          <w:lang w:val="en-US"/>
        </w:rPr>
        <w:t>:</w:t>
      </w:r>
      <w:r w:rsidRPr="003A061E">
        <w:rPr>
          <w:rFonts w:ascii="GHEA Grapalat" w:eastAsia="Times New Roman" w:hAnsi="GHEA Grapalat" w:cs="Courier New"/>
          <w:color w:val="000000"/>
          <w:sz w:val="24"/>
          <w:szCs w:val="24"/>
          <w:lang w:val="en-US" w:eastAsia="ru-RU"/>
        </w:rPr>
        <w:t xml:space="preserve"> </w:t>
      </w:r>
    </w:p>
    <w:p w:rsidR="007805AF" w:rsidRPr="003A061E" w:rsidRDefault="007805AF" w:rsidP="007805AF">
      <w:pPr>
        <w:widowControl w:val="0"/>
        <w:spacing w:after="100" w:line="240" w:lineRule="auto"/>
        <w:jc w:val="both"/>
        <w:rPr>
          <w:rFonts w:ascii="GHEA Grapalat" w:eastAsia="Times New Roman" w:hAnsi="GHEA Grapalat" w:cs="Times New Roman"/>
          <w:b/>
          <w:sz w:val="24"/>
          <w:szCs w:val="24"/>
          <w:lang w:val="en-US"/>
        </w:rPr>
      </w:pPr>
    </w:p>
    <w:p w:rsidR="007805AF" w:rsidRDefault="007805AF" w:rsidP="007805AF">
      <w:pPr>
        <w:widowControl w:val="0"/>
        <w:spacing w:after="100" w:line="240" w:lineRule="auto"/>
        <w:jc w:val="both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sz w:val="24"/>
          <w:szCs w:val="24"/>
          <w:lang w:val="en-US"/>
        </w:rPr>
        <w:t xml:space="preserve">      IV</w:t>
      </w:r>
      <w:r>
        <w:rPr>
          <w:rFonts w:ascii="Cambria Math" w:eastAsia="Times New Roman" w:hAnsi="Cambria Math" w:cs="Times New Roman"/>
          <w:b/>
          <w:sz w:val="24"/>
          <w:szCs w:val="24"/>
          <w:lang w:val="hy-AM"/>
        </w:rPr>
        <w:t>․</w:t>
      </w:r>
      <w:r w:rsidRPr="003A061E">
        <w:rPr>
          <w:rFonts w:ascii="GHEA Grapalat" w:eastAsia="Times New Roman" w:hAnsi="GHEA Grapalat" w:cs="Times New Roman"/>
          <w:b/>
          <w:sz w:val="24"/>
          <w:szCs w:val="24"/>
          <w:lang w:val="en-US"/>
        </w:rPr>
        <w:t xml:space="preserve"> </w:t>
      </w:r>
      <w:r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ԸՆՀԱՆՈՒՐ ԴՐՈՒՅԹՆԵՐ</w:t>
      </w:r>
    </w:p>
    <w:p w:rsidR="007805AF" w:rsidRPr="00D6552D" w:rsidRDefault="007805AF" w:rsidP="007805AF">
      <w:pPr>
        <w:widowControl w:val="0"/>
        <w:spacing w:after="100" w:line="240" w:lineRule="auto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     4</w:t>
      </w:r>
      <w:r w:rsidRPr="004548E3">
        <w:rPr>
          <w:rFonts w:ascii="Cambria Math" w:eastAsia="Times New Roman" w:hAnsi="Cambria Math" w:cs="Cambria Math"/>
          <w:bCs/>
          <w:sz w:val="24"/>
          <w:szCs w:val="24"/>
          <w:lang w:val="hy-AM"/>
        </w:rPr>
        <w:t>․</w:t>
      </w:r>
      <w:r w:rsidRPr="00EF33B0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Ջերմոցներ նախագծելիս </w:t>
      </w:r>
      <w:r w:rsidRPr="00D6552D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անհրաժեշտ է՝ </w:t>
      </w:r>
    </w:p>
    <w:p w:rsidR="007805AF" w:rsidRPr="0054086E" w:rsidRDefault="007805AF" w:rsidP="007805AF">
      <w:pPr>
        <w:widowControl w:val="0"/>
        <w:spacing w:after="100" w:line="240" w:lineRule="auto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54086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     1) ըն</w:t>
      </w:r>
      <w:r w:rsidRPr="0089183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տր</w:t>
      </w:r>
      <w:r w:rsidRPr="0054086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ել այնպիսի կոնստրուկտիվ սխեմաներ, որոնք շինարարության և շահագործման ընթացքում ապահովում են ամբողջական կառույցի, ինչպես նաև դրա առանձին տարրերի անհրաժեշտ ամրությունը, կոշտությունը և տարածական անփոփոխելիությունը, </w:t>
      </w:r>
    </w:p>
    <w:p w:rsidR="007805AF" w:rsidRPr="0054086E" w:rsidRDefault="007805AF" w:rsidP="007805AF">
      <w:pPr>
        <w:widowControl w:val="0"/>
        <w:spacing w:after="100" w:line="240" w:lineRule="auto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54086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     2)</w:t>
      </w:r>
      <w:r w:rsidRPr="0054086E">
        <w:rPr>
          <w:rFonts w:ascii="Cambria Math" w:eastAsia="Times New Roman" w:hAnsi="Cambria Math" w:cs="Cambria Math"/>
          <w:bCs/>
          <w:sz w:val="24"/>
          <w:szCs w:val="24"/>
          <w:lang w:val="hy-AM"/>
        </w:rPr>
        <w:t xml:space="preserve"> </w:t>
      </w:r>
      <w:r w:rsidRPr="0054086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միևնույն հրապարակում տեղաբաշխվող կառույցների համար շինարարական ապրանքներ և նյութեր ընտրելիս հետևել օբյեկտային միասնականացման պահանջներին, </w:t>
      </w:r>
    </w:p>
    <w:p w:rsidR="007805AF" w:rsidRDefault="007805AF" w:rsidP="007805AF">
      <w:pPr>
        <w:jc w:val="both"/>
        <w:rPr>
          <w:rFonts w:ascii="GHEA Grapalat" w:hAnsi="GHEA Grapalat"/>
          <w:lang w:val="hy-AM" w:eastAsia="ru-RU"/>
        </w:rPr>
      </w:pPr>
      <w:r w:rsidRPr="0054086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     3) </w:t>
      </w:r>
      <w:bookmarkStart w:id="0" w:name="_GoBack"/>
      <w:r w:rsidRPr="0054086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Շինարարական կոնստրուկցիաներ</w:t>
      </w:r>
      <w:bookmarkEnd w:id="0"/>
      <w:r w:rsidRPr="0054086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ի հաշվարկն ու նախագծումը իրականացնել </w:t>
      </w:r>
      <w:r w:rsidRPr="0054086E">
        <w:rPr>
          <w:rFonts w:ascii="GHEA Grapalat" w:hAnsi="GHEA Grapalat" w:cs="Arial"/>
          <w:bCs/>
          <w:lang w:val="hy-AM"/>
        </w:rPr>
        <w:t>ՍՆԻՊ</w:t>
      </w:r>
      <w:r w:rsidRPr="0054086E">
        <w:rPr>
          <w:rFonts w:ascii="GHEA Grapalat" w:hAnsi="GHEA Grapalat" w:cs="Sylfaen"/>
          <w:bCs/>
          <w:lang w:val="af-ZA"/>
        </w:rPr>
        <w:t xml:space="preserve"> 2.01.07-85</w:t>
      </w:r>
      <w:r w:rsidRPr="0054086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, </w:t>
      </w:r>
      <w:r w:rsidRPr="0054086E">
        <w:rPr>
          <w:rFonts w:ascii="GHEA Grapalat" w:hAnsi="GHEA Grapalat"/>
          <w:lang w:val="hy-AM" w:eastAsia="ru-RU"/>
        </w:rPr>
        <w:t>ՀՀՇՆ IV-10.01.01-</w:t>
      </w:r>
    </w:p>
    <w:p w:rsidR="007805AF" w:rsidRPr="0054086E" w:rsidRDefault="007805AF" w:rsidP="007805AF">
      <w:pPr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54086E">
        <w:rPr>
          <w:rFonts w:ascii="GHEA Grapalat" w:hAnsi="GHEA Grapalat"/>
          <w:lang w:val="hy-AM" w:eastAsia="ru-RU"/>
        </w:rPr>
        <w:lastRenderedPageBreak/>
        <w:t>2006</w:t>
      </w:r>
      <w:r w:rsidRPr="0054086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, </w:t>
      </w:r>
      <w:r w:rsidRPr="0054086E">
        <w:rPr>
          <w:rFonts w:ascii="GHEA Grapalat" w:eastAsia="Tahoma" w:hAnsi="GHEA Grapalat" w:cs="Arial"/>
          <w:lang w:val="hy-AM"/>
        </w:rPr>
        <w:t>ՀՀՇՆ</w:t>
      </w:r>
      <w:r w:rsidRPr="0054086E">
        <w:rPr>
          <w:rFonts w:ascii="GHEA Grapalat" w:eastAsia="Tahoma" w:hAnsi="GHEA Grapalat" w:cs="Tahoma"/>
          <w:lang w:val="hy-AM"/>
        </w:rPr>
        <w:t xml:space="preserve"> 52-01-2020, </w:t>
      </w:r>
      <w:r w:rsidRPr="0054086E">
        <w:rPr>
          <w:rFonts w:ascii="GHEA Grapalat" w:hAnsi="GHEA Grapalat"/>
          <w:lang w:val="hy-AM" w:eastAsia="ru-RU"/>
        </w:rPr>
        <w:t xml:space="preserve">ՍՆիՊ II-25-80 </w:t>
      </w:r>
      <w:r w:rsidRPr="0054086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շինարարական նորմերի</w:t>
      </w:r>
      <w:r w:rsidRPr="0054086E">
        <w:rPr>
          <w:rFonts w:ascii="GHEA Grapalat" w:hAnsi="GHEA Grapalat"/>
          <w:bCs/>
          <w:lang w:val="hy-AM" w:eastAsia="ru-RU"/>
        </w:rPr>
        <w:t xml:space="preserve"> </w:t>
      </w:r>
      <w:r w:rsidRPr="0054086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պահանջներին համապատասխան, </w:t>
      </w:r>
    </w:p>
    <w:p w:rsidR="007805AF" w:rsidRPr="0054086E" w:rsidRDefault="007805AF" w:rsidP="007805AF">
      <w:pPr>
        <w:widowControl w:val="0"/>
        <w:spacing w:after="100" w:line="240" w:lineRule="auto"/>
        <w:jc w:val="both"/>
        <w:rPr>
          <w:rFonts w:ascii="GHEA Grapalat" w:eastAsia="Times New Roman" w:hAnsi="GHEA Grapalat" w:cs="Courier New"/>
          <w:b/>
          <w:sz w:val="24"/>
          <w:szCs w:val="24"/>
          <w:lang w:val="hy-AM" w:eastAsia="ru-RU"/>
        </w:rPr>
      </w:pPr>
      <w:r w:rsidRPr="0054086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     4) ջերմոցների կոնստրուկցիաները պետք է ապահովեն դրանցում ուղիղ և ցրված լույսի առավելագույն ներթափանցումը, հավասարաչափ՝ առանց կտրուկ տատանումների ջերմաստիճանը, նվազագույն ջերմակորուստները, ջերմաստիճանի և խոնավության պայմանակարգը կարգավորելու համար բնական օդափոխանակումը և արտադրական գործընթացների առավելագույն մեխանիզացման հնարավորությունը,</w:t>
      </w:r>
      <w:r w:rsidRPr="0054086E">
        <w:rPr>
          <w:rFonts w:ascii="GHEA Grapalat" w:eastAsia="Times New Roman" w:hAnsi="GHEA Grapalat" w:cs="Courier New"/>
          <w:b/>
          <w:sz w:val="24"/>
          <w:szCs w:val="24"/>
          <w:lang w:val="hy-AM" w:eastAsia="ru-RU"/>
        </w:rPr>
        <w:t xml:space="preserve"> </w:t>
      </w:r>
    </w:p>
    <w:p w:rsidR="007805AF" w:rsidRPr="00B778F6" w:rsidRDefault="007805AF" w:rsidP="007805AF">
      <w:pPr>
        <w:widowControl w:val="0"/>
        <w:spacing w:after="100" w:line="240" w:lineRule="auto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B778F6">
        <w:rPr>
          <w:rFonts w:ascii="GHEA Grapalat" w:eastAsia="Times New Roman" w:hAnsi="GHEA Grapalat" w:cs="Courier New"/>
          <w:b/>
          <w:sz w:val="24"/>
          <w:szCs w:val="24"/>
          <w:lang w:val="hy-AM" w:eastAsia="ru-RU"/>
        </w:rPr>
        <w:t xml:space="preserve">       </w:t>
      </w:r>
      <w:r w:rsidRPr="00B778F6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5․ Ջերմոցները դասվում են հրդեհային նվազ վտանգավորությամբ կառույցների ,,Դ,, կարգին (բացառությամբ կառույցների մեջ տեղադրված՝ գազի ջեռուցման սարքերով ջերմոցների), հրակայունության ,,Վ,,</w:t>
      </w:r>
      <w:r w:rsidRPr="00B778F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B778F6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աստիճանին և շինարարական կոնստրուկցիաների հրակայունության չնորմավորվող սահմանին: </w:t>
      </w:r>
    </w:p>
    <w:p w:rsidR="007805AF" w:rsidRPr="00B778F6" w:rsidRDefault="007805AF" w:rsidP="007805AF">
      <w:pPr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B778F6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      6. ՋԲԿ-ի և ՍԲՋԿ-ի կազմի մեջ մտնող ջերմոցներում և շենքերում զետեղված սենքերի պայթունահրդեհային և հրդեհային վտանգավորության կարգերը որոշվում են ըստ </w:t>
      </w:r>
      <w:r w:rsidRPr="00B778F6">
        <w:rPr>
          <w:rFonts w:ascii="GHEA Grapalat" w:hAnsi="GHEA Grapalat" w:cs="Arial"/>
          <w:bCs/>
          <w:lang w:val="hy-AM"/>
        </w:rPr>
        <w:t>ՀՀՇՆ</w:t>
      </w:r>
      <w:r w:rsidRPr="00B778F6">
        <w:rPr>
          <w:rFonts w:ascii="GHEA Grapalat" w:hAnsi="GHEA Grapalat" w:cs="Sylfaen"/>
          <w:bCs/>
          <w:lang w:val="hy-AM"/>
        </w:rPr>
        <w:t xml:space="preserve"> 21-01-2014</w:t>
      </w:r>
      <w:r w:rsidRPr="00B778F6">
        <w:rPr>
          <w:rFonts w:ascii="GHEA Grapalat" w:hAnsi="GHEA Grapalat" w:cs="Sylfaen"/>
          <w:b/>
          <w:bCs/>
          <w:lang w:val="hy-AM"/>
        </w:rPr>
        <w:t xml:space="preserve">  </w:t>
      </w:r>
      <w:r w:rsidRPr="00B778F6">
        <w:rPr>
          <w:rFonts w:ascii="GHEA Grapalat" w:eastAsia="Times New Roman" w:hAnsi="GHEA Grapalat" w:cs="Times New Roman"/>
          <w:sz w:val="24"/>
          <w:szCs w:val="24"/>
          <w:lang w:val="hy-AM"/>
        </w:rPr>
        <w:t>շինարարական նորմերի</w:t>
      </w:r>
      <w:r w:rsidRPr="00B778F6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: </w:t>
      </w:r>
    </w:p>
    <w:p w:rsidR="007805AF" w:rsidRPr="00422450" w:rsidRDefault="007805AF" w:rsidP="007805AF">
      <w:pPr>
        <w:widowControl w:val="0"/>
        <w:spacing w:after="100" w:line="240" w:lineRule="auto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422450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      7</w:t>
      </w:r>
      <w:r w:rsidRPr="00422450">
        <w:rPr>
          <w:rFonts w:ascii="Cambria Math" w:eastAsia="Times New Roman" w:hAnsi="Cambria Math" w:cs="Cambria Math"/>
          <w:bCs/>
          <w:sz w:val="24"/>
          <w:szCs w:val="24"/>
          <w:lang w:val="hy-AM"/>
        </w:rPr>
        <w:t>․</w:t>
      </w:r>
      <w:r w:rsidRPr="00422450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Ջերմոցներում հրդեհավտանգ հատվածի մակերեսը չի սահմանափակվում, եթե շենքերի հրակայունության աստիճանի համաձայն պահպանված են </w:t>
      </w:r>
      <w:r w:rsidRPr="00422450">
        <w:rPr>
          <w:rFonts w:ascii="GHEA Grapalat" w:eastAsia="Times New Roman" w:hAnsi="GHEA Grapalat" w:cs="Times New Roman"/>
          <w:lang w:val="hy-AM"/>
        </w:rPr>
        <w:t>ՀՀՇՆ 21-01-2014</w:t>
      </w:r>
      <w:r w:rsidRPr="0042245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2450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պայմանները, եթե ջերմոցների պողպատե հիմնակմաղքի կրող կոնստրուկցիաների տարրերն ունեն հրդեհային վտանգի Կ0 դաս, որոնք համապատասխանում են կոնստրուկտիվ հրդեհային վտանգի ՑО դաս</w:t>
      </w:r>
      <w:r w:rsidRPr="00422450">
        <w:rPr>
          <w:rFonts w:ascii="GHEA Grapalat" w:eastAsia="Times New Roman" w:hAnsi="GHEA Grapalat" w:cs="Times New Roman"/>
          <w:bCs/>
          <w:color w:val="0070C0"/>
          <w:sz w:val="24"/>
          <w:szCs w:val="24"/>
          <w:lang w:val="hy-AM"/>
        </w:rPr>
        <w:t xml:space="preserve"> </w:t>
      </w:r>
      <w:r w:rsidRPr="00422450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ունեցող շենքերին ներկայացվող պահանջներին:  </w:t>
      </w:r>
    </w:p>
    <w:p w:rsidR="007805AF" w:rsidRPr="00F5077F" w:rsidRDefault="007805AF" w:rsidP="007805AF">
      <w:pPr>
        <w:widowControl w:val="0"/>
        <w:spacing w:after="100" w:line="240" w:lineRule="auto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F5077F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lastRenderedPageBreak/>
        <w:t xml:space="preserve">       8</w:t>
      </w:r>
      <w:r w:rsidRPr="00F5077F">
        <w:rPr>
          <w:rFonts w:ascii="Cambria Math" w:eastAsia="Times New Roman" w:hAnsi="Cambria Math" w:cs="Times New Roman"/>
          <w:bCs/>
          <w:sz w:val="24"/>
          <w:szCs w:val="24"/>
          <w:lang w:val="hy-AM"/>
        </w:rPr>
        <w:t>․</w:t>
      </w:r>
      <w:r w:rsidRPr="00F5077F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Ջերմոցների ընդհանուր մակերեսը որոշվում է համաձայն </w:t>
      </w:r>
      <w:r w:rsidRPr="00F5077F">
        <w:rPr>
          <w:rFonts w:ascii="GHEA Grapalat" w:hAnsi="GHEA Grapalat"/>
          <w:bCs/>
          <w:lang w:val="hy-AM" w:eastAsia="ru-RU"/>
        </w:rPr>
        <w:t>ՀՀՇՆ IV-11.03.01-2004</w:t>
      </w:r>
      <w:r w:rsidRPr="00F5077F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շինարարական նորմերի:</w:t>
      </w:r>
    </w:p>
    <w:p w:rsidR="007805AF" w:rsidRDefault="007805AF" w:rsidP="007805AF">
      <w:pPr>
        <w:widowControl w:val="0"/>
        <w:spacing w:after="100" w:line="240" w:lineRule="auto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F5077F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     </w:t>
      </w:r>
      <w:r w:rsidRPr="00F5077F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F5077F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9</w:t>
      </w:r>
      <w:r w:rsidRPr="00F5077F">
        <w:rPr>
          <w:rFonts w:ascii="Cambria Math" w:eastAsia="Times New Roman" w:hAnsi="Cambria Math" w:cs="Times New Roman"/>
          <w:bCs/>
          <w:sz w:val="24"/>
          <w:szCs w:val="24"/>
          <w:lang w:val="hy-AM"/>
        </w:rPr>
        <w:t>․</w:t>
      </w:r>
      <w:r w:rsidRPr="00F5077F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ՋԲԿ-ի և ՍԲՋԿ-ի կազմի մեջ մտնող ձմեռային ջերմոցների միջև </w:t>
      </w:r>
      <w:r w:rsidRPr="008D54C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հեռավորությունները որոշվում են ճանապարհների լայնությամբ և կազմում են 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ոչ պակաս</w:t>
      </w:r>
      <w:r w:rsidRPr="008D54C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6 մ, սեզոնային ջերմոցների միջև՝ 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ոչ պակաս</w:t>
      </w:r>
      <w:r w:rsidRPr="008D54C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1,5 մ:</w:t>
      </w:r>
    </w:p>
    <w:p w:rsidR="007805AF" w:rsidRPr="006C1FF0" w:rsidRDefault="007805AF" w:rsidP="007805AF">
      <w:pPr>
        <w:widowControl w:val="0"/>
        <w:spacing w:after="100" w:line="240" w:lineRule="auto"/>
        <w:jc w:val="both"/>
        <w:rPr>
          <w:rFonts w:ascii="GHEA Grapalat" w:eastAsia="Times New Roman" w:hAnsi="GHEA Grapalat" w:cs="Courier New"/>
          <w:sz w:val="24"/>
          <w:szCs w:val="24"/>
          <w:lang w:val="hy-AM" w:eastAsia="ru-RU"/>
        </w:rPr>
      </w:pPr>
      <w:r w:rsidRPr="006C1FF0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     </w:t>
      </w:r>
      <w:r w:rsidRPr="006C1FF0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10․ Ջերմոցային ու ջերմանոցային տնտեսությունների և բնակելի գոտու միջև սանիտարական անջրպետները որոշվում են 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սանիտարական նորմերով և ՀՀՇՆ</w:t>
      </w:r>
      <w:r w:rsidRPr="00D60DC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6C1FF0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30-01-2014 շինարարական նորմերի պահանջներով:</w:t>
      </w:r>
      <w:r w:rsidRPr="006C1FF0">
        <w:rPr>
          <w:rFonts w:ascii="GHEA Grapalat" w:eastAsia="Times New Roman" w:hAnsi="GHEA Grapalat" w:cs="Courier New"/>
          <w:sz w:val="24"/>
          <w:szCs w:val="24"/>
          <w:lang w:val="hy-AM" w:eastAsia="ru-RU"/>
        </w:rPr>
        <w:t xml:space="preserve"> </w:t>
      </w:r>
    </w:p>
    <w:p w:rsidR="007805AF" w:rsidRPr="00C86628" w:rsidRDefault="007805AF" w:rsidP="007805AF">
      <w:pPr>
        <w:widowControl w:val="0"/>
        <w:spacing w:after="100" w:line="240" w:lineRule="auto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C8662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     11</w:t>
      </w:r>
      <w:r w:rsidRPr="00C86628">
        <w:rPr>
          <w:rFonts w:ascii="Cambria Math" w:eastAsia="Times New Roman" w:hAnsi="Cambria Math" w:cs="Cambria Math"/>
          <w:bCs/>
          <w:sz w:val="24"/>
          <w:szCs w:val="24"/>
          <w:lang w:val="hy-AM"/>
        </w:rPr>
        <w:t>․</w:t>
      </w:r>
      <w:r w:rsidRPr="00C8662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Ջերմոցային ու ջերմանոցային տնտեսությունների և անասնաբուծական, թռչնաբուծական տնտեսությունների և համալիրների միջև անջրպետները պետք է լինեն առնվազն 150 մ:</w:t>
      </w:r>
      <w:r w:rsidRPr="00C86628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 </w:t>
      </w:r>
      <w:r w:rsidRPr="00C8662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        </w:t>
      </w:r>
    </w:p>
    <w:p w:rsidR="007805AF" w:rsidRDefault="007805AF" w:rsidP="007805AF">
      <w:pPr>
        <w:widowControl w:val="0"/>
        <w:spacing w:after="100" w:line="240" w:lineRule="auto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422450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     12</w:t>
      </w:r>
      <w:r w:rsidRPr="00422450">
        <w:rPr>
          <w:rFonts w:ascii="Cambria Math" w:eastAsia="Times New Roman" w:hAnsi="Cambria Math" w:cs="Cambria Math"/>
          <w:bCs/>
          <w:sz w:val="24"/>
          <w:szCs w:val="24"/>
          <w:lang w:val="hy-AM"/>
        </w:rPr>
        <w:t>․</w:t>
      </w:r>
      <w:r w:rsidRPr="00422450">
        <w:rPr>
          <w:rFonts w:ascii="GHEA Grapalat" w:eastAsia="Times New Roman" w:hAnsi="GHEA Grapalat" w:cs="Cambria Math"/>
          <w:bCs/>
          <w:sz w:val="24"/>
          <w:szCs w:val="24"/>
          <w:lang w:val="hy-AM"/>
        </w:rPr>
        <w:t xml:space="preserve"> </w:t>
      </w:r>
      <w:r w:rsidRPr="00422450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Ջերմոցային ու ջերմանոցային տնտեսությունների և  քաղաքների ու համայնքային միավորումների անասնաբուժական օբյեկտների միջև անջրպետները պետք է լինեն ոչ պակաս՝ </w:t>
      </w:r>
    </w:p>
    <w:p w:rsidR="007805AF" w:rsidRDefault="007805AF" w:rsidP="007805AF">
      <w:pPr>
        <w:widowControl w:val="0"/>
        <w:spacing w:after="100" w:line="240" w:lineRule="auto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EF0EB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      1) </w:t>
      </w:r>
      <w:r w:rsidRPr="008067F9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150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մ</w:t>
      </w:r>
      <w:r w:rsidRPr="008067F9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՝ անասնաբուժական դեղատներից, </w:t>
      </w:r>
    </w:p>
    <w:p w:rsidR="007805AF" w:rsidRDefault="007805AF" w:rsidP="007805AF">
      <w:pPr>
        <w:widowControl w:val="0"/>
        <w:spacing w:after="100" w:line="240" w:lineRule="auto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EF0EB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      2) </w:t>
      </w:r>
      <w:r w:rsidRPr="008067F9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300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մ</w:t>
      </w:r>
      <w:r w:rsidRPr="008067F9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՝ կենդանիների բուծարաններից, հյուրանոցներից (պահազանցման ապաստաններից), կենդանիների վարսավիրանոցներից,</w:t>
      </w:r>
    </w:p>
    <w:p w:rsidR="007805AF" w:rsidRPr="00EF0EB8" w:rsidRDefault="007805AF" w:rsidP="007805AF">
      <w:pPr>
        <w:widowControl w:val="0"/>
        <w:spacing w:after="100" w:line="240" w:lineRule="auto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EF0EB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      3) 400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մ</w:t>
      </w:r>
      <w:r w:rsidRPr="00EF0EB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՝ ընտանի կենդանիների գերեզմանատներից,</w:t>
      </w:r>
    </w:p>
    <w:p w:rsidR="007805AF" w:rsidRDefault="007805AF" w:rsidP="007805AF">
      <w:pPr>
        <w:widowControl w:val="0"/>
        <w:spacing w:after="100" w:line="240" w:lineRule="auto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EF0EB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     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4</w:t>
      </w:r>
      <w:r w:rsidRPr="00EF0EB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)</w:t>
      </w:r>
      <w:r>
        <w:rPr>
          <w:rFonts w:ascii="GHEA Grapalat" w:eastAsia="Times New Roman" w:hAnsi="GHEA Grapalat" w:cs="Times New Roman"/>
          <w:bCs/>
          <w:color w:val="0070C0"/>
          <w:sz w:val="24"/>
          <w:szCs w:val="24"/>
          <w:lang w:val="hy-AM"/>
        </w:rPr>
        <w:t xml:space="preserve"> </w:t>
      </w:r>
      <w:r w:rsidRPr="00EF0EB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600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մ</w:t>
      </w:r>
      <w:r w:rsidRPr="00EF0EB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՝ քաղաքային անասնաբուժական կայանների անասնաբուժական հիվանդանոցներից: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</w:p>
    <w:p w:rsidR="007805AF" w:rsidRPr="0054086E" w:rsidRDefault="007805AF" w:rsidP="007805AF">
      <w:pPr>
        <w:widowControl w:val="0"/>
        <w:spacing w:after="100" w:line="240" w:lineRule="auto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62165D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13․ Ջերմոցները</w:t>
      </w:r>
      <w:r w:rsidRPr="00A0461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և ջերմանոցներն</w:t>
      </w:r>
      <w:r w:rsidRPr="0054086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, ըստ շինարարական 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կոնստրուկցիա</w:t>
      </w:r>
      <w:r w:rsidRPr="0054086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ների և հիմքերի հուսալիության, համաձայն ԳՕՍՏ Ռ 54257-ի, պատկանում են պատասխանատվության II </w:t>
      </w:r>
      <w:r w:rsidRPr="0054086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lastRenderedPageBreak/>
        <w:t xml:space="preserve">մակարդակին, </w:t>
      </w:r>
    </w:p>
    <w:p w:rsidR="007805AF" w:rsidRDefault="007805AF" w:rsidP="007805AF">
      <w:pPr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      </w:t>
      </w:r>
      <w:r w:rsidRPr="00A21DB5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14</w:t>
      </w:r>
      <w:r w:rsidRPr="00A21DB5">
        <w:rPr>
          <w:rFonts w:ascii="Cambria Math" w:eastAsia="Times New Roman" w:hAnsi="Cambria Math" w:cs="Cambria Math"/>
          <w:bCs/>
          <w:sz w:val="24"/>
          <w:szCs w:val="24"/>
          <w:lang w:val="hy-AM"/>
        </w:rPr>
        <w:t>․</w:t>
      </w:r>
      <w:r w:rsidRPr="00A21DB5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Ջերմոցների </w:t>
      </w:r>
      <w:r w:rsidRPr="00A0461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և ջերմանոցներ</w:t>
      </w:r>
      <w:r w:rsidRPr="00371ED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ի</w:t>
      </w:r>
      <w:r w:rsidRPr="003C617D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կառուցման </w:t>
      </w:r>
      <w:r w:rsidRPr="003C617D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համար նախատեսված </w:t>
      </w:r>
      <w:r w:rsidRPr="0054086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հրապարակ</w:t>
      </w:r>
      <w:r w:rsidRPr="003C617D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ները պետք է </w:t>
      </w:r>
      <w:r w:rsidRPr="0054086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համապատասխանեն </w:t>
      </w:r>
      <w:r w:rsidRPr="0054086E">
        <w:rPr>
          <w:rFonts w:ascii="GHEA Grapalat" w:hAnsi="GHEA Grapalat"/>
          <w:bCs/>
          <w:lang w:val="hy-AM" w:eastAsia="ru-RU"/>
        </w:rPr>
        <w:t xml:space="preserve">ՍՆիՊ II-97-76 </w:t>
      </w:r>
      <w:r w:rsidRPr="003C617D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շինարարական նորմերի</w:t>
      </w:r>
      <w:r w:rsidRPr="00A21DB5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8239C6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պահանջներին: </w:t>
      </w:r>
    </w:p>
    <w:p w:rsidR="007805AF" w:rsidRDefault="007805AF" w:rsidP="007805AF">
      <w:pPr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371ED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       </w:t>
      </w:r>
      <w:r w:rsidRPr="005F6163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1</w:t>
      </w:r>
      <w:r w:rsidRPr="009F7BB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5</w:t>
      </w:r>
      <w:r w:rsidRPr="005F6163">
        <w:rPr>
          <w:rFonts w:ascii="Cambria Math" w:eastAsia="Times New Roman" w:hAnsi="Cambria Math" w:cs="Cambria Math"/>
          <w:bCs/>
          <w:sz w:val="24"/>
          <w:szCs w:val="24"/>
          <w:lang w:val="hy-AM"/>
        </w:rPr>
        <w:t>․</w:t>
      </w:r>
      <w:r w:rsidRPr="008239C6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150385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Ջերմոցների</w:t>
      </w:r>
      <w:r w:rsidRPr="00371ED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և ջերմանոցների</w:t>
      </w:r>
      <w:r w:rsidRPr="00150385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կառուցման համար </w:t>
      </w:r>
      <w:r w:rsidRPr="00DE413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հրապարակ</w:t>
      </w:r>
      <w:r w:rsidRPr="00150385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ների ընտրությունը կատարելիս խ</w:t>
      </w:r>
      <w:r w:rsidRPr="008239C6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որհու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րդ է տրվում հաշվի առնել</w:t>
      </w:r>
      <w:r w:rsidRPr="008239C6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էներգիայի ոչ ավանդական աղբյուրների</w:t>
      </w:r>
      <w:r w:rsidRPr="00A443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՝</w:t>
      </w:r>
      <w:r w:rsidRPr="008239C6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A443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ստորերկրյա տաք</w:t>
      </w:r>
      <w:r w:rsidRPr="008239C6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ջրերի, 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ինչպես նաև </w:t>
      </w:r>
      <w:r w:rsidRPr="008239C6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ՋԷԿ-երի, ԱԷԿ-ների, գազի կոմպրեսորային կայանների և այլնի ցածր պոտ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ենցիալով արտանետվող ջերմության</w:t>
      </w:r>
      <w:r w:rsidRPr="00A443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օգտագործ</w:t>
      </w:r>
      <w:r w:rsidRPr="00150385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ման հնարավորությունները</w:t>
      </w:r>
      <w:r w:rsidRPr="008239C6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:</w:t>
      </w:r>
    </w:p>
    <w:p w:rsidR="007805AF" w:rsidRPr="001C708F" w:rsidRDefault="007805AF" w:rsidP="007805AF">
      <w:pPr>
        <w:shd w:val="clear" w:color="auto" w:fill="FFFFFF"/>
        <w:spacing w:before="120" w:after="120" w:line="276" w:lineRule="auto"/>
        <w:jc w:val="both"/>
        <w:rPr>
          <w:rFonts w:ascii="GHEA Grapalat" w:eastAsia="Times New Roman" w:hAnsi="GHEA Grapalat" w:cs="Arial"/>
          <w:color w:val="202122"/>
          <w:sz w:val="24"/>
          <w:szCs w:val="24"/>
          <w:lang w:val="hy-AM" w:eastAsia="ru-RU"/>
        </w:rPr>
      </w:pPr>
      <w:r w:rsidRPr="001C708F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      16</w:t>
      </w:r>
      <w:r w:rsidRPr="001C708F">
        <w:rPr>
          <w:rFonts w:ascii="Cambria Math" w:eastAsia="Times New Roman" w:hAnsi="Cambria Math" w:cs="Cambria Math"/>
          <w:bCs/>
          <w:sz w:val="24"/>
          <w:szCs w:val="24"/>
          <w:lang w:val="hy-AM"/>
        </w:rPr>
        <w:t>․</w:t>
      </w:r>
      <w:r w:rsidRPr="001C708F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33504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Ձմռան ընթացքում, քամու միջոցով, 200 մ</w:t>
      </w:r>
      <w:r w:rsidRPr="00335048">
        <w:rPr>
          <w:rFonts w:ascii="GHEA Grapalat" w:eastAsia="Times New Roman" w:hAnsi="GHEA Grapalat" w:cs="Times New Roman"/>
          <w:bCs/>
          <w:sz w:val="24"/>
          <w:szCs w:val="24"/>
          <w:vertAlign w:val="superscript"/>
          <w:lang w:val="hy-AM"/>
        </w:rPr>
        <w:t>3</w:t>
      </w:r>
      <w:r w:rsidRPr="0033504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/մ-ից ավելի ձյան տեղափոխման ծավալ ունեցող տարածաշրջաններում ջերմոցներ նախագծելիս, համաձայն </w:t>
      </w:r>
      <w:r w:rsidRPr="00150385">
        <w:rPr>
          <w:rFonts w:ascii="GHEA Grapalat" w:hAnsi="GHEA Grapalat"/>
          <w:bCs/>
          <w:lang w:val="hy-AM" w:eastAsia="ru-RU"/>
        </w:rPr>
        <w:t>ՀՀՇՆ II-7.01-2011</w:t>
      </w:r>
      <w:r w:rsidRPr="00150385">
        <w:rPr>
          <w:rFonts w:ascii="GHEA Grapalat" w:hAnsi="GHEA Grapalat"/>
          <w:b/>
          <w:bCs/>
          <w:lang w:val="hy-AM" w:eastAsia="ru-RU"/>
        </w:rPr>
        <w:t xml:space="preserve"> </w:t>
      </w:r>
      <w:r w:rsidRPr="0033504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շինարարական</w:t>
      </w:r>
      <w:r w:rsidRPr="00DF5AD5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կլիմայաբանության</w:t>
      </w:r>
      <w:r w:rsidRPr="0033504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նորմերի, անհրաժեշտ է </w:t>
      </w:r>
      <w:r w:rsidRPr="00A21DB5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նախատես</w:t>
      </w:r>
      <w:r w:rsidRPr="0033504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ել արհեստական ձյունապաշտպան միջոցառումներ և կառուցվածքներ (բնական միջոցների բացակայության </w:t>
      </w:r>
      <w:r w:rsidRPr="001C708F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դեպքում)՝ համատեղելով դրանց գործառնությունը հողմապաշտպան</w:t>
      </w:r>
      <w:r w:rsidRPr="001C708F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1C708F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միջոցառումների և տարածքի պարսպապատման հետ:</w:t>
      </w:r>
      <w:r w:rsidRPr="001C708F">
        <w:rPr>
          <w:rFonts w:ascii="GHEA Grapalat" w:eastAsia="Times New Roman" w:hAnsi="GHEA Grapalat" w:cs="Arial"/>
          <w:color w:val="202122"/>
          <w:sz w:val="24"/>
          <w:szCs w:val="24"/>
          <w:lang w:val="hy-AM" w:eastAsia="ru-RU"/>
        </w:rPr>
        <w:t xml:space="preserve"> </w:t>
      </w:r>
      <w:r w:rsidRPr="00AD302F">
        <w:rPr>
          <w:lang w:val="hy-AM"/>
        </w:rPr>
        <w:t>Պ</w:t>
      </w:r>
      <w:r>
        <w:rPr>
          <w:rFonts w:ascii="GHEA Grapalat" w:eastAsia="Times New Roman" w:hAnsi="GHEA Grapalat" w:cs="GHEA Grapalat"/>
          <w:color w:val="202122"/>
          <w:sz w:val="24"/>
          <w:szCs w:val="24"/>
          <w:lang w:val="hy-AM" w:eastAsia="ru-RU"/>
        </w:rPr>
        <w:t>աշտպան</w:t>
      </w:r>
      <w:r w:rsidRPr="001C708F">
        <w:rPr>
          <w:rFonts w:ascii="GHEA Grapalat" w:eastAsia="Times New Roman" w:hAnsi="GHEA Grapalat" w:cs="GHEA Grapalat"/>
          <w:color w:val="202122"/>
          <w:sz w:val="24"/>
          <w:szCs w:val="24"/>
          <w:lang w:val="hy-AM" w:eastAsia="ru-RU"/>
        </w:rPr>
        <w:t>ու</w:t>
      </w:r>
      <w:r w:rsidRPr="00AD302F">
        <w:rPr>
          <w:rFonts w:ascii="GHEA Grapalat" w:eastAsia="Times New Roman" w:hAnsi="GHEA Grapalat" w:cs="GHEA Grapalat"/>
          <w:color w:val="202122"/>
          <w:sz w:val="24"/>
          <w:szCs w:val="24"/>
          <w:lang w:val="hy-AM" w:eastAsia="ru-RU"/>
        </w:rPr>
        <w:t>թյան արդյունավետ</w:t>
      </w:r>
      <w:r w:rsidRPr="001C708F">
        <w:rPr>
          <w:rFonts w:ascii="GHEA Grapalat" w:eastAsia="Times New Roman" w:hAnsi="GHEA Grapalat" w:cs="GHEA Grapalat"/>
          <w:color w:val="202122"/>
          <w:sz w:val="24"/>
          <w:szCs w:val="24"/>
          <w:lang w:val="hy-AM" w:eastAsia="ru-RU"/>
        </w:rPr>
        <w:t xml:space="preserve"> </w:t>
      </w:r>
      <w:r w:rsidRPr="00AD302F">
        <w:rPr>
          <w:rFonts w:ascii="GHEA Grapalat" w:eastAsia="Times New Roman" w:hAnsi="GHEA Grapalat" w:cs="GHEA Grapalat"/>
          <w:color w:val="202122"/>
          <w:sz w:val="24"/>
          <w:szCs w:val="24"/>
          <w:lang w:val="hy-AM" w:eastAsia="ru-RU"/>
        </w:rPr>
        <w:t>միջոցներից է նաև</w:t>
      </w:r>
      <w:r w:rsidRPr="001C708F">
        <w:rPr>
          <w:rFonts w:ascii="GHEA Grapalat" w:eastAsia="Times New Roman" w:hAnsi="GHEA Grapalat" w:cs="GHEA Grapalat"/>
          <w:color w:val="202122"/>
          <w:sz w:val="24"/>
          <w:szCs w:val="24"/>
          <w:lang w:val="hy-AM" w:eastAsia="ru-RU"/>
        </w:rPr>
        <w:t xml:space="preserve"> է</w:t>
      </w:r>
      <w:r w:rsidRPr="001C708F">
        <w:rPr>
          <w:rFonts w:ascii="GHEA Grapalat" w:eastAsia="Times New Roman" w:hAnsi="GHEA Grapalat" w:cs="Arial"/>
          <w:color w:val="202122"/>
          <w:sz w:val="24"/>
          <w:szCs w:val="24"/>
          <w:lang w:val="hy-AM" w:eastAsia="ru-RU"/>
        </w:rPr>
        <w:t xml:space="preserve"> </w:t>
      </w:r>
      <w:r w:rsidRPr="001C708F">
        <w:rPr>
          <w:rFonts w:ascii="GHEA Grapalat" w:eastAsia="Times New Roman" w:hAnsi="GHEA Grapalat" w:cs="GHEA Grapalat"/>
          <w:color w:val="202122"/>
          <w:sz w:val="24"/>
          <w:szCs w:val="24"/>
          <w:lang w:val="hy-AM" w:eastAsia="ru-RU"/>
        </w:rPr>
        <w:t>անտառաշերտեր</w:t>
      </w:r>
      <w:r w:rsidRPr="00AD302F">
        <w:rPr>
          <w:rFonts w:ascii="GHEA Grapalat" w:eastAsia="Times New Roman" w:hAnsi="GHEA Grapalat" w:cs="GHEA Grapalat"/>
          <w:color w:val="202122"/>
          <w:sz w:val="24"/>
          <w:szCs w:val="24"/>
          <w:lang w:val="hy-AM" w:eastAsia="ru-RU"/>
        </w:rPr>
        <w:t>ի ստեղծումը</w:t>
      </w:r>
      <w:r w:rsidRPr="001C708F">
        <w:rPr>
          <w:rFonts w:ascii="GHEA Grapalat" w:eastAsia="Times New Roman" w:hAnsi="GHEA Grapalat" w:cs="GHEA Grapalat"/>
          <w:color w:val="202122"/>
          <w:sz w:val="24"/>
          <w:szCs w:val="24"/>
          <w:lang w:val="hy-AM" w:eastAsia="ru-RU"/>
        </w:rPr>
        <w:t>:</w:t>
      </w:r>
      <w:r w:rsidRPr="001C708F">
        <w:rPr>
          <w:rFonts w:ascii="GHEA Grapalat" w:eastAsia="Times New Roman" w:hAnsi="GHEA Grapalat" w:cs="Arial"/>
          <w:color w:val="202122"/>
          <w:sz w:val="24"/>
          <w:szCs w:val="24"/>
          <w:lang w:val="hy-AM" w:eastAsia="ru-RU"/>
        </w:rPr>
        <w:t xml:space="preserve"> </w:t>
      </w:r>
    </w:p>
    <w:p w:rsidR="007805AF" w:rsidRPr="001C708F" w:rsidRDefault="007805AF" w:rsidP="007805AF">
      <w:pPr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1C708F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      </w:t>
      </w:r>
      <w:r w:rsidRPr="001C708F">
        <w:rPr>
          <w:rFonts w:ascii="GHEA Grapalat" w:hAnsi="GHEA Grapalat"/>
          <w:bCs/>
          <w:sz w:val="24"/>
          <w:szCs w:val="24"/>
          <w:lang w:val="hy-AM"/>
        </w:rPr>
        <w:t>1</w:t>
      </w:r>
      <w:r w:rsidRPr="009F7BB7">
        <w:rPr>
          <w:rFonts w:ascii="GHEA Grapalat" w:hAnsi="GHEA Grapalat"/>
          <w:bCs/>
          <w:sz w:val="24"/>
          <w:szCs w:val="24"/>
          <w:lang w:val="hy-AM"/>
        </w:rPr>
        <w:t>7</w:t>
      </w:r>
      <w:r w:rsidRPr="001C708F">
        <w:rPr>
          <w:rFonts w:ascii="Cambria Math" w:hAnsi="Cambria Math" w:cs="Cambria Math"/>
          <w:bCs/>
          <w:sz w:val="24"/>
          <w:szCs w:val="24"/>
          <w:lang w:val="hy-AM"/>
        </w:rPr>
        <w:t xml:space="preserve">․ </w:t>
      </w:r>
      <w:r w:rsidRPr="001C708F">
        <w:rPr>
          <w:rFonts w:ascii="GHEA Grapalat" w:hAnsi="GHEA Grapalat"/>
          <w:bCs/>
          <w:sz w:val="24"/>
          <w:szCs w:val="24"/>
          <w:lang w:val="hy-AM"/>
        </w:rPr>
        <w:t xml:space="preserve">Ջերմոցների ծավալահատակագծային և կոնստրուկտիվ լուծումները պետք է ընդունվեն՝ հաշվի առնելով կրծողազերծման (դերատիզացման) և միջատազերծման աշխատանքների կազմակերպման և իրականացման ՍՆ N 2.2.5-003-05 սանիտարական կանոններն ու նորմերը: </w:t>
      </w:r>
    </w:p>
    <w:p w:rsidR="007805AF" w:rsidRPr="00865DB1" w:rsidRDefault="007805AF" w:rsidP="007805AF">
      <w:pPr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865DB1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lastRenderedPageBreak/>
        <w:t xml:space="preserve">      1</w:t>
      </w:r>
      <w:r w:rsidRPr="009F7BB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8</w:t>
      </w:r>
      <w:r w:rsidRPr="00865DB1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․ Ջերմոցներում տեխնոլոգիական սարքավորումների վերանորոգման և սպասարկման, ինչպես նաև ներսից և դրսից ապակիների</w:t>
      </w:r>
      <w:r w:rsidRPr="00865DB1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865DB1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մաքրման համար, պետք է օգտագործվեն հատուկ մեխանիզմներ, սարքեր և հարմարանքներ, որոնք համապատասխանում են </w:t>
      </w:r>
      <w:r w:rsidRPr="0062165D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ԳՕՍՏ 12.3.002 և </w:t>
      </w:r>
      <w:r w:rsidRPr="00141A4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ՀՀՇՆ 13-02-2022 </w:t>
      </w:r>
      <w:r w:rsidRPr="00DF5AD5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անվտանգության </w:t>
      </w:r>
      <w:r w:rsidRPr="00141A4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շինարարական նորմերի</w:t>
      </w:r>
      <w:r w:rsidRPr="00865DB1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պահանջներին: </w:t>
      </w:r>
    </w:p>
    <w:p w:rsidR="007805AF" w:rsidRPr="00674042" w:rsidRDefault="007805AF" w:rsidP="007805AF">
      <w:pPr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865DB1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     </w:t>
      </w:r>
      <w:r w:rsidRPr="009F7BB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19</w:t>
      </w:r>
      <w:r w:rsidRPr="00CA62E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․</w:t>
      </w:r>
      <w:r w:rsidRPr="00865DB1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Վտանգավոր և վնասակար արտադրական </w:t>
      </w:r>
      <w:r w:rsidRPr="008239C6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գործոնները</w:t>
      </w:r>
      <w:r w:rsidRPr="004B4DE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4E0630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(</w:t>
      </w:r>
      <w:r w:rsidRPr="00133F43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էլեկտրական ցանցում լարման վտանգավոր մակարդակ</w:t>
      </w:r>
      <w:r w:rsidRPr="004B4DE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ը</w:t>
      </w:r>
      <w:r w:rsidRPr="00133F43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, օդի խոնավության բարձրացում</w:t>
      </w:r>
      <w:r w:rsidRPr="004B4DE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ը</w:t>
      </w:r>
      <w:r w:rsidRPr="00133F43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և շարժունության նվազում</w:t>
      </w:r>
      <w:r w:rsidRPr="004B4DE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ը</w:t>
      </w:r>
      <w:r w:rsidRPr="00133F43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, տեխնոլոգիական սարքավորումների մակերևույթների բարձր ջերմաստիճան</w:t>
      </w:r>
      <w:r w:rsidRPr="004B4DE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ը</w:t>
      </w:r>
      <w:r w:rsidRPr="00133F43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, ընկնող և կոտրված ապակի</w:t>
      </w:r>
      <w:r w:rsidRPr="004B4DE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ները</w:t>
      </w:r>
      <w:r w:rsidRPr="00133F43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,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133F43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բույսերի արհեստական լուսավորության ժամանակ լույսի պայծառության և ուլտրամանուշակագույն ճառագայթման մակարդակի բարձրացում</w:t>
      </w:r>
      <w:r w:rsidRPr="004B4DE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ը</w:t>
      </w:r>
      <w:r w:rsidRPr="00133F43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,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133F43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օդում քայքայման արգասիքի առկայություն</w:t>
      </w:r>
      <w:r w:rsidRPr="004B4DE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ը</w:t>
      </w:r>
      <w:r w:rsidRPr="00133F43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,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133F43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շինարարական կոնստրուկցիաների վրա թունաքիմիկատների և ագրոքիմիկատների առկայություն</w:t>
      </w:r>
      <w:r w:rsidRPr="004B4DE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ը</w:t>
      </w:r>
      <w:r w:rsidRPr="00133F43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,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133F43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բույսերի՝ ածխաթթու գազով սնուցման ընթաց</w:t>
      </w:r>
      <w:r w:rsidRPr="00C82895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ք</w:t>
      </w:r>
      <w:r w:rsidRPr="00133F43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ում օդի գերգազավորում</w:t>
      </w:r>
      <w:r w:rsidRPr="004B4DE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ը</w:t>
      </w:r>
      <w:r w:rsidRPr="00133F43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,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133F43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մարդու համար վնասակար միկրոօրգանիզմների առկայություն</w:t>
      </w:r>
      <w:r w:rsidRPr="004E0630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ը</w:t>
      </w:r>
      <w:r w:rsidRPr="00133F43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և այլն</w:t>
      </w:r>
      <w:r w:rsidRPr="004E0630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)</w:t>
      </w:r>
      <w:r w:rsidRPr="00133F43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անհրաժեշտ է հաշվի առնել նախագծման ընթացքում և </w:t>
      </w:r>
      <w:r w:rsidRPr="006740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նվազագույնի հասցնել դրանց վնասակար ազդեցությունը մարդու վրա՝ ղեկավարվելով ԳՕՍՏ 12.1.003, ԳՕՍՏ 12.1.005 ստանդարտներով և սույն նորմերի 2-րդ կետի 2-րդ, 17-րդ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,</w:t>
      </w:r>
      <w:r w:rsidRPr="006740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18-րդ </w:t>
      </w:r>
      <w:r w:rsidRPr="00E5529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և 19-րդ </w:t>
      </w:r>
      <w:r w:rsidRPr="006740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ենթակետերի շինարարական և սանիտարական նորմերով և կանոններով:</w:t>
      </w:r>
    </w:p>
    <w:p w:rsidR="007805AF" w:rsidRPr="006450ED" w:rsidRDefault="007805AF" w:rsidP="007805AF">
      <w:pPr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6450ED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     </w:t>
      </w:r>
      <w:r w:rsidRPr="006450ED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2</w:t>
      </w:r>
      <w:r w:rsidRPr="009F7BB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0</w:t>
      </w:r>
      <w:r w:rsidRPr="006450ED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․Բույսերի փոշոտումը մեղուներով կատարելիս՝ աշխատող մեղուներով կամ իշամեղուներով փեթակները պետք է տեղադրվեն ջերմոցի յուրաքանչյուր 1000 մ</w:t>
      </w:r>
      <w:r w:rsidRPr="006450ED">
        <w:rPr>
          <w:rFonts w:ascii="GHEA Grapalat" w:eastAsia="Times New Roman" w:hAnsi="GHEA Grapalat" w:cs="Times New Roman"/>
          <w:bCs/>
          <w:sz w:val="24"/>
          <w:szCs w:val="24"/>
          <w:vertAlign w:val="superscript"/>
          <w:lang w:val="hy-AM"/>
        </w:rPr>
        <w:t>2</w:t>
      </w:r>
      <w:r w:rsidRPr="006450ED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համար երկու փեթակի հաշվարկով:</w:t>
      </w:r>
    </w:p>
    <w:p w:rsidR="007805AF" w:rsidRDefault="007805AF" w:rsidP="007805AF">
      <w:pPr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6450ED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lastRenderedPageBreak/>
        <w:t xml:space="preserve">      </w:t>
      </w:r>
      <w:r w:rsidRPr="006450ED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2</w:t>
      </w:r>
      <w:r w:rsidRPr="009F7BB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1</w:t>
      </w:r>
      <w:r w:rsidRPr="006450ED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․Ջերմոցների </w:t>
      </w:r>
      <w:r w:rsidRPr="003C617D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շինարարական լուծումների համեմատական գնահատման համար 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անհրաժեշտ</w:t>
      </w:r>
      <w:r w:rsidRPr="003C617D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է օգտ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վել</w:t>
      </w:r>
      <w:r w:rsidRPr="003C617D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հետևյալ ցուցանիշներ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ից</w:t>
      </w:r>
      <w:r w:rsidRPr="003C617D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՝</w:t>
      </w:r>
    </w:p>
    <w:p w:rsidR="007805AF" w:rsidRDefault="007805AF" w:rsidP="007805AF">
      <w:pPr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6B3AC5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     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1</w:t>
      </w:r>
      <w:r w:rsidRPr="003C617D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) </w:t>
      </w:r>
      <w:r w:rsidRPr="00D90E9E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արտադրական կամ գույքային մակերես</w:t>
      </w:r>
      <w:r w:rsidRPr="003C617D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, որը զբաղեցվ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ած</w:t>
      </w:r>
      <w:r w:rsidRPr="003C617D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է ջերմոցային մշակաբույսեր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ով</w:t>
      </w:r>
      <w:r w:rsidRPr="003C617D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և նրանց միջև աշխատանքային 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անցումներով,</w:t>
      </w:r>
    </w:p>
    <w:p w:rsidR="007805AF" w:rsidRDefault="007805AF" w:rsidP="007805AF">
      <w:pPr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3F594F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6B3AC5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    </w:t>
      </w:r>
      <w:r w:rsidRPr="003F594F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2) </w:t>
      </w:r>
      <w:r w:rsidRPr="00D90E9E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օգտակար </w:t>
      </w:r>
      <w:r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մակերես</w:t>
      </w:r>
      <w:r w:rsidRPr="003F594F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, որը 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որոշվում է</w:t>
      </w:r>
      <w:r w:rsidRPr="003F594F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արտադրական և օժանդակ տարածքների գումար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ով</w:t>
      </w:r>
      <w:r w:rsidRPr="003F594F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,</w:t>
      </w:r>
    </w:p>
    <w:p w:rsidR="007805AF" w:rsidRPr="00D90E9E" w:rsidRDefault="007805AF" w:rsidP="007805AF">
      <w:pPr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6B3AC5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    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3) </w:t>
      </w:r>
      <w:r w:rsidRPr="00D90E9E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կրող կոնստրուկցիաներով ջերմոցների ստվեր</w:t>
      </w:r>
      <w:r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ատվության </w:t>
      </w:r>
      <w:r w:rsidRPr="00D90E9E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գործակից</w:t>
      </w:r>
      <w:r w:rsidRPr="00D90E9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, որը որոշվում է կրող կ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ոնստրուկցիա</w:t>
      </w:r>
      <w:r w:rsidRPr="00D90E9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ների 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ստվերի մակերես</w:t>
      </w:r>
      <w:r w:rsidRPr="00D90E9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ի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և</w:t>
      </w:r>
      <w:r w:rsidRPr="00D90E9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պ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ատող ընդհանուր մակերեսի </w:t>
      </w:r>
      <w:r w:rsidRPr="00D90E9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հարաբերությամբ (20°, 45° և 70° անկյուններով պատսպարվա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ծ</w:t>
      </w:r>
      <w:r w:rsidRPr="00D90E9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տարածքի հարթության նկատմամբ)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,</w:t>
      </w:r>
      <w:r w:rsidRPr="00D90E9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</w:p>
    <w:p w:rsidR="007805AF" w:rsidRPr="00D90E9E" w:rsidRDefault="007805AF" w:rsidP="007805AF">
      <w:pPr>
        <w:keepNext/>
        <w:keepLines/>
        <w:widowControl w:val="0"/>
        <w:shd w:val="clear" w:color="auto" w:fill="FFFFFF"/>
        <w:spacing w:after="0" w:line="240" w:lineRule="auto"/>
        <w:ind w:firstLine="510"/>
        <w:contextualSpacing/>
        <w:jc w:val="both"/>
        <w:outlineLvl w:val="2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D90E9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4) </w:t>
      </w:r>
      <w:r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պատ</w:t>
      </w:r>
      <w:r w:rsidRPr="00D90E9E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ման գործակից</w:t>
      </w:r>
      <w:r w:rsidRPr="00D90E9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,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որն արտահայտում է արտաքին պատ</w:t>
      </w:r>
      <w:r w:rsidRPr="00D90E9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ող 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կոնստրուկցիաների և</w:t>
      </w:r>
      <w:r w:rsidRPr="00D90E9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արտադրական 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տարածքի մակերեսի հարաբերությամբ</w:t>
      </w:r>
      <w:r w:rsidRPr="00D90E9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,</w:t>
      </w:r>
    </w:p>
    <w:p w:rsidR="007805AF" w:rsidRPr="00BC1AAA" w:rsidRDefault="007805AF" w:rsidP="007805AF">
      <w:pPr>
        <w:keepNext/>
        <w:keepLines/>
        <w:widowControl w:val="0"/>
        <w:shd w:val="clear" w:color="auto" w:fill="FFFFFF"/>
        <w:spacing w:after="0" w:line="240" w:lineRule="auto"/>
        <w:ind w:firstLine="510"/>
        <w:contextualSpacing/>
        <w:jc w:val="both"/>
        <w:outlineLvl w:val="2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BC1AAA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5) </w:t>
      </w:r>
      <w:r w:rsidRPr="00BC1AA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բնական լուսավորության գործակից</w:t>
      </w:r>
      <w:r w:rsidRPr="00BC1AAA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:</w:t>
      </w:r>
    </w:p>
    <w:p w:rsidR="007805AF" w:rsidRPr="006450ED" w:rsidRDefault="007805AF" w:rsidP="007805AF">
      <w:pPr>
        <w:keepNext/>
        <w:keepLines/>
        <w:widowControl w:val="0"/>
        <w:shd w:val="clear" w:color="auto" w:fill="FFFFFF"/>
        <w:spacing w:after="0" w:line="240" w:lineRule="auto"/>
        <w:ind w:firstLine="510"/>
        <w:contextualSpacing/>
        <w:jc w:val="both"/>
        <w:outlineLvl w:val="2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6450ED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2</w:t>
      </w:r>
      <w:r w:rsidRPr="009F7BB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2</w:t>
      </w:r>
      <w:r w:rsidRPr="006450ED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. Ջերմոցների տեղադրման </w:t>
      </w:r>
      <w:r w:rsidRPr="007A10C1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հրապարակը</w:t>
      </w:r>
      <w:r w:rsidRPr="006450ED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պետք է ունենա առնվազն 1,6 մ բարձրությամբ մետաղացանց ցանկապատ:</w:t>
      </w:r>
    </w:p>
    <w:p w:rsidR="007805AF" w:rsidRPr="00BC1AAA" w:rsidRDefault="007805AF" w:rsidP="007805AF">
      <w:pPr>
        <w:jc w:val="both"/>
        <w:rPr>
          <w:rFonts w:ascii="GHEA Grapalat" w:eastAsia="Times New Roman" w:hAnsi="GHEA Grapalat" w:cs="Courier New"/>
          <w:color w:val="000000"/>
          <w:sz w:val="24"/>
          <w:szCs w:val="24"/>
          <w:lang w:val="hy-AM" w:eastAsia="ru-RU"/>
        </w:rPr>
      </w:pPr>
      <w:r w:rsidRPr="006450ED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      2</w:t>
      </w:r>
      <w:r w:rsidRPr="009F7BB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3</w:t>
      </w:r>
      <w:r w:rsidRPr="006450ED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. Հաշմանդամների համար ջերմոցների և դրանց կազմի մեջ մտնող </w:t>
      </w:r>
      <w:r w:rsidRPr="007A10C1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սենք</w:t>
      </w:r>
      <w:r w:rsidRPr="006450ED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երի մատչելիության ապահովումը, եթե նրանց համար նախատեսված են աշխատատեղեր, պետք է իրականացվի </w:t>
      </w:r>
      <w:r w:rsidRPr="00F2568E">
        <w:rPr>
          <w:rFonts w:ascii="GHEA Grapalat" w:hAnsi="GHEA Grapalat"/>
          <w:bCs/>
          <w:lang w:val="hy-AM" w:eastAsia="ru-RU"/>
        </w:rPr>
        <w:t xml:space="preserve">ՀՀՇՆ IV-11.07.01-2006 </w:t>
      </w:r>
      <w:r w:rsidRPr="00F2568E">
        <w:rPr>
          <w:rFonts w:ascii="GHEA Grapalat" w:hAnsi="GHEA Grapalat"/>
          <w:bCs/>
          <w:sz w:val="24"/>
          <w:szCs w:val="24"/>
          <w:lang w:val="hy-AM" w:eastAsia="ru-RU"/>
        </w:rPr>
        <w:t>շինարարական նորմերի</w:t>
      </w:r>
      <w:r w:rsidRPr="00F2568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և սույն նորմերի 2-րդ կետի </w:t>
      </w:r>
      <w:r w:rsidRPr="00C45915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21</w:t>
      </w:r>
      <w:r w:rsidRPr="00F2568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-րդ ենթակետով նշված նախագծման կանոնների պահանջներին համապատասխան:</w:t>
      </w:r>
      <w:r w:rsidRPr="00F2568E">
        <w:rPr>
          <w:rFonts w:ascii="GHEA Grapalat" w:eastAsia="Times New Roman" w:hAnsi="GHEA Grapalat" w:cs="Courier New"/>
          <w:sz w:val="24"/>
          <w:szCs w:val="24"/>
          <w:lang w:val="hy-AM" w:eastAsia="ru-RU"/>
        </w:rPr>
        <w:t xml:space="preserve"> </w:t>
      </w:r>
    </w:p>
    <w:p w:rsidR="007805AF" w:rsidRPr="00CE54EC" w:rsidRDefault="007805AF" w:rsidP="007805AF">
      <w:pPr>
        <w:jc w:val="both"/>
        <w:rPr>
          <w:rFonts w:ascii="GHEA Grapalat" w:eastAsia="Times New Roman" w:hAnsi="GHEA Grapalat" w:cs="Courier New"/>
          <w:color w:val="000000"/>
          <w:sz w:val="24"/>
          <w:szCs w:val="24"/>
          <w:lang w:val="hy-AM" w:eastAsia="ru-RU"/>
        </w:rPr>
      </w:pPr>
      <w:r w:rsidRPr="00BC1AAA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lastRenderedPageBreak/>
        <w:t xml:space="preserve">       </w:t>
      </w:r>
      <w:r w:rsidRPr="00F2568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2</w:t>
      </w:r>
      <w:r w:rsidRPr="009F7BB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4</w:t>
      </w:r>
      <w:r w:rsidRPr="00F2568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. Չի թույլատրվում օգտագործել բնակչության ցածր շարժունակությամբ 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խմբերի </w:t>
      </w:r>
      <w:r w:rsidRPr="00081F51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աշխատանքը ,,Ա,, և ,,Բ,, կարգի 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շենքերում և </w:t>
      </w:r>
      <w:r w:rsidRPr="00081F51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սենք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երում:</w:t>
      </w:r>
      <w:r w:rsidRPr="00CE54EC">
        <w:rPr>
          <w:rFonts w:ascii="GHEA Grapalat" w:eastAsia="Times New Roman" w:hAnsi="GHEA Grapalat" w:cs="Courier New"/>
          <w:color w:val="000000"/>
          <w:sz w:val="24"/>
          <w:szCs w:val="24"/>
          <w:lang w:val="hy-AM" w:eastAsia="ru-RU"/>
        </w:rPr>
        <w:t xml:space="preserve"> </w:t>
      </w:r>
    </w:p>
    <w:p w:rsidR="007805AF" w:rsidRPr="00891838" w:rsidRDefault="007805AF" w:rsidP="007805AF">
      <w:pPr>
        <w:jc w:val="center"/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</w:pPr>
      <w:r w:rsidRPr="00CE54EC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>V</w:t>
      </w:r>
      <w:r>
        <w:rPr>
          <w:rFonts w:ascii="Cambria Math" w:eastAsia="Times New Roman" w:hAnsi="Cambria Math" w:cs="Sylfaen"/>
          <w:b/>
          <w:bCs/>
          <w:sz w:val="24"/>
          <w:szCs w:val="24"/>
          <w:lang w:val="hy-AM" w:eastAsia="ru-RU"/>
        </w:rPr>
        <w:t>․</w:t>
      </w:r>
      <w:r w:rsidRPr="00CE54EC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>ԾԱՎԱԼԱՀԱՏԱԿԱԳԾԱՅԻՆ ԵՎ ԿՈՆՍՏՐՈՒԿՏԻՎ ԼՈՒԾՈՒՄՆԵՐ</w:t>
      </w:r>
      <w:r w:rsidRPr="00891838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>Ը</w:t>
      </w:r>
    </w:p>
    <w:p w:rsidR="007805AF" w:rsidRDefault="007805AF" w:rsidP="007805AF">
      <w:pPr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E94A70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 xml:space="preserve">       </w:t>
      </w:r>
      <w:r w:rsidRPr="008E1460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2</w:t>
      </w:r>
      <w:r w:rsidRPr="009F7BB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5</w:t>
      </w:r>
      <w:r w:rsidRPr="008E1460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․ Ջերմոցները բաժանվում են ըստ նշանակության, կոնստրուկտիվ լուծումների, մշակման եղանակի (բանջարեղենի, սածիլների, բնահողով և արհեստական սուբստրատով  (</w:t>
      </w:r>
      <w:r w:rsidR="00AA4C7A" w:rsidRPr="00AA4C7A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հիմնանյութ</w:t>
      </w:r>
      <w:r w:rsidRPr="008E1460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ով) և այլն): </w:t>
      </w:r>
    </w:p>
    <w:p w:rsidR="007805AF" w:rsidRPr="00371EDC" w:rsidRDefault="007805AF" w:rsidP="007805AF">
      <w:pPr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371ED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      26. Ջերմոցները դասակարգվում են ըստ իրենց շահագործման և կառուցման հատկանիշների, նշանակության, սեզոնայնության, նրանցում մշակվող մշակաբույսերի տեխնոլոգիայի, լուսաթափանց ծածկի տեսակի, տաքացման եղանակի և այլն:</w:t>
      </w:r>
    </w:p>
    <w:p w:rsidR="007805AF" w:rsidRPr="00371EDC" w:rsidRDefault="007805AF" w:rsidP="007805AF">
      <w:pPr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371ED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      27. Ըստ դասակարգման ջերմոցները նախագծվում են՝</w:t>
      </w:r>
    </w:p>
    <w:p w:rsidR="007805AF" w:rsidRPr="00371EDC" w:rsidRDefault="007805AF" w:rsidP="007805AF">
      <w:pPr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371ED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      1) </w:t>
      </w:r>
      <w:r w:rsidRPr="00371EDC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ըստ սեզոնայնության հատկանիշի</w:t>
      </w:r>
      <w:r w:rsidRPr="00371ED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՝ ջեռուցվող (ձմեռային) և չջեռուցվող (վաղգարնանային և ուշ աշնանային),</w:t>
      </w:r>
    </w:p>
    <w:p w:rsidR="007805AF" w:rsidRPr="00371EDC" w:rsidRDefault="007805AF" w:rsidP="007805AF">
      <w:pPr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371ED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      2) </w:t>
      </w:r>
      <w:r w:rsidRPr="00371EDC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ըստ նշանակության</w:t>
      </w:r>
      <w:r w:rsidRPr="00371ED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՝ սածիլներ, բանջերեղեն և ծաղիկներ աճեցնելու համար,</w:t>
      </w:r>
    </w:p>
    <w:p w:rsidR="007805AF" w:rsidRPr="00371EDC" w:rsidRDefault="007805AF" w:rsidP="007805AF">
      <w:pPr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371ED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      3) </w:t>
      </w:r>
      <w:r w:rsidRPr="00371EDC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ըստ մշակման տեխնոլոգիայի</w:t>
      </w:r>
      <w:r w:rsidRPr="00371ED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՝ գրունտային, ստելաժային (դարակաշարային), առանց ստելաժների և հիդրոպոնիկ տեսակների,</w:t>
      </w:r>
    </w:p>
    <w:p w:rsidR="007805AF" w:rsidRPr="00371EDC" w:rsidRDefault="007805AF" w:rsidP="007805AF">
      <w:pPr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371ED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      4) </w:t>
      </w:r>
      <w:r w:rsidRPr="00371EDC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ըստ լուսաթափանց ծածկույթի տեսակի</w:t>
      </w:r>
      <w:r w:rsidRPr="00371ED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՝ ապակեպատ, թաղանթապատ և կոշտ պոլիմերային նյութերով,       </w:t>
      </w:r>
    </w:p>
    <w:p w:rsidR="007805AF" w:rsidRPr="00371EDC" w:rsidRDefault="007805AF" w:rsidP="007805AF">
      <w:pPr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371ED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lastRenderedPageBreak/>
        <w:t xml:space="preserve">       5) </w:t>
      </w:r>
      <w:r w:rsidRPr="00371EDC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ըստ ծածկերի կառուցվածքի</w:t>
      </w:r>
      <w:r w:rsidRPr="00371ED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՝ միաթեք և երկթեք (որոնք լինում են գետնափոր և վերգետնյա, իսկ վերջիններս՝ մշտական և փոխադրովի) հավասար և անհավասար, գմբեթաձև և այլն,</w:t>
      </w:r>
    </w:p>
    <w:p w:rsidR="007805AF" w:rsidRPr="00371EDC" w:rsidRDefault="007805AF" w:rsidP="007805AF">
      <w:pPr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371ED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      6) </w:t>
      </w:r>
      <w:r w:rsidRPr="00371EDC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ըստ կոնստրուկցիաների նյութի</w:t>
      </w:r>
      <w:r w:rsidRPr="00371ED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՝ պոլիմերային, կոմպոզիտային, փայտե և մետաղական հիմնակմաղքով,</w:t>
      </w:r>
    </w:p>
    <w:p w:rsidR="007805AF" w:rsidRPr="00371EDC" w:rsidRDefault="007805AF" w:rsidP="007805AF">
      <w:pPr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371ED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       7) </w:t>
      </w:r>
      <w:r w:rsidRPr="00371EDC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ըստ կոնստրուկտիվ կառուցվածքի</w:t>
      </w:r>
      <w:r w:rsidRPr="00371ED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՝ թունելային (միաթռիչք կամ անգարային) և բլոկային (բազմաթռիչք, մոդուլային): </w:t>
      </w:r>
    </w:p>
    <w:p w:rsidR="007805AF" w:rsidRPr="00422450" w:rsidRDefault="007805AF" w:rsidP="007805AF">
      <w:pPr>
        <w:shd w:val="clear" w:color="auto" w:fill="FEFEFE"/>
        <w:spacing w:after="150" w:line="240" w:lineRule="auto"/>
        <w:jc w:val="both"/>
        <w:rPr>
          <w:rFonts w:ascii="GHEA Grapalat" w:eastAsia="Times New Roman" w:hAnsi="GHEA Grapalat" w:cs="Segoe UI"/>
          <w:sz w:val="24"/>
          <w:szCs w:val="24"/>
          <w:lang w:val="hy-AM" w:eastAsia="ru-RU"/>
        </w:rPr>
      </w:pPr>
      <w:r w:rsidRPr="00422450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        28. Հայաստանի հանրապետությունում </w:t>
      </w:r>
      <w:r w:rsidRPr="00422450">
        <w:rPr>
          <w:rFonts w:ascii="GHEA Grapalat" w:eastAsia="Times New Roman" w:hAnsi="GHEA Grapalat" w:cs="Segoe UI"/>
          <w:sz w:val="24"/>
          <w:szCs w:val="24"/>
          <w:lang w:val="hy-AM" w:eastAsia="ru-RU"/>
        </w:rPr>
        <w:t xml:space="preserve">փոքր ու միջին ջերմոցային տնտեսությունների համար </w:t>
      </w:r>
      <w:r w:rsidRPr="001E0BB4">
        <w:rPr>
          <w:rFonts w:ascii="GHEA Grapalat" w:eastAsia="Times New Roman" w:hAnsi="GHEA Grapalat" w:cs="Segoe UI"/>
          <w:sz w:val="24"/>
          <w:szCs w:val="24"/>
          <w:lang w:val="hy-AM" w:eastAsia="ru-RU"/>
        </w:rPr>
        <w:t>կարելի է արդյունավետ համարել՝</w:t>
      </w:r>
      <w:r w:rsidRPr="00422450">
        <w:rPr>
          <w:rFonts w:ascii="GHEA Grapalat" w:eastAsia="Times New Roman" w:hAnsi="GHEA Grapalat" w:cs="Segoe UI"/>
          <w:sz w:val="24"/>
          <w:szCs w:val="24"/>
          <w:lang w:val="hy-AM" w:eastAsia="ru-RU"/>
        </w:rPr>
        <w:t xml:space="preserve"> </w:t>
      </w:r>
      <w:r w:rsidRPr="000B0639">
        <w:rPr>
          <w:rFonts w:ascii="GHEA Grapalat" w:eastAsia="Times New Roman" w:hAnsi="GHEA Grapalat" w:cs="Segoe UI"/>
          <w:sz w:val="24"/>
          <w:szCs w:val="24"/>
          <w:lang w:val="hy-AM" w:eastAsia="ru-RU"/>
        </w:rPr>
        <w:t>մեկ մոդուլով՝ 150 ք.մ., երկու մոդուլով՝ 250 ք.մ., երեք մոդուլով՝</w:t>
      </w:r>
      <w:r w:rsidRPr="001E0BB4">
        <w:rPr>
          <w:rFonts w:ascii="GHEA Grapalat" w:eastAsia="Times New Roman" w:hAnsi="GHEA Grapalat" w:cs="Segoe UI"/>
          <w:sz w:val="24"/>
          <w:szCs w:val="24"/>
          <w:lang w:val="hy-AM" w:eastAsia="ru-RU"/>
        </w:rPr>
        <w:t xml:space="preserve"> </w:t>
      </w:r>
      <w:r w:rsidRPr="000B0639">
        <w:rPr>
          <w:rFonts w:ascii="GHEA Grapalat" w:eastAsia="Times New Roman" w:hAnsi="GHEA Grapalat" w:cs="Segoe UI"/>
          <w:sz w:val="24"/>
          <w:szCs w:val="24"/>
          <w:lang w:val="hy-AM" w:eastAsia="ru-RU"/>
        </w:rPr>
        <w:t>300 ք.մ.,</w:t>
      </w:r>
      <w:r w:rsidRPr="001E0BB4">
        <w:rPr>
          <w:rFonts w:ascii="GHEA Grapalat" w:eastAsia="Times New Roman" w:hAnsi="GHEA Grapalat" w:cs="Segoe UI"/>
          <w:sz w:val="24"/>
          <w:szCs w:val="24"/>
          <w:lang w:val="hy-AM" w:eastAsia="ru-RU"/>
        </w:rPr>
        <w:t>չ</w:t>
      </w:r>
      <w:r>
        <w:rPr>
          <w:rFonts w:ascii="GHEA Grapalat" w:eastAsia="Times New Roman" w:hAnsi="GHEA Grapalat" w:cs="Segoe UI"/>
          <w:sz w:val="24"/>
          <w:szCs w:val="24"/>
          <w:lang w:val="hy-AM" w:eastAsia="ru-RU"/>
        </w:rPr>
        <w:t>որս մոդուլով՝ 500 ք.մ.</w:t>
      </w:r>
      <w:r w:rsidRPr="000B0639">
        <w:rPr>
          <w:rFonts w:ascii="GHEA Grapalat" w:eastAsia="Times New Roman" w:hAnsi="GHEA Grapalat" w:cs="Segoe UI"/>
          <w:sz w:val="24"/>
          <w:szCs w:val="24"/>
          <w:lang w:val="hy-AM" w:eastAsia="ru-RU"/>
        </w:rPr>
        <w:t xml:space="preserve"> և հինգ մոդուլով՝ 1000 ք.մ. մակերես ունեցող</w:t>
      </w:r>
      <w:r w:rsidR="00AA4C7A" w:rsidRPr="00AA4C7A">
        <w:rPr>
          <w:rFonts w:ascii="GHEA Grapalat" w:eastAsia="Times New Roman" w:hAnsi="GHEA Grapalat" w:cs="Segoe UI"/>
          <w:sz w:val="24"/>
          <w:szCs w:val="24"/>
          <w:lang w:val="hy-AM" w:eastAsia="ru-RU"/>
        </w:rPr>
        <w:t xml:space="preserve"> մոդուլային</w:t>
      </w:r>
      <w:r w:rsidRPr="000B0639">
        <w:rPr>
          <w:rFonts w:ascii="GHEA Grapalat" w:eastAsia="Times New Roman" w:hAnsi="GHEA Grapalat" w:cs="Segoe UI"/>
          <w:sz w:val="24"/>
          <w:szCs w:val="24"/>
          <w:lang w:val="hy-AM" w:eastAsia="ru-RU"/>
        </w:rPr>
        <w:t xml:space="preserve"> ջերմոցները:</w:t>
      </w:r>
      <w:r w:rsidRPr="001E0BB4">
        <w:rPr>
          <w:rFonts w:ascii="GHEA Grapalat" w:eastAsia="Times New Roman" w:hAnsi="GHEA Grapalat" w:cs="Segoe UI"/>
          <w:sz w:val="24"/>
          <w:szCs w:val="24"/>
          <w:lang w:val="hy-AM" w:eastAsia="ru-RU"/>
        </w:rPr>
        <w:t xml:space="preserve"> Կ</w:t>
      </w:r>
      <w:r w:rsidRPr="00422450">
        <w:rPr>
          <w:rFonts w:ascii="GHEA Grapalat" w:eastAsia="Times New Roman" w:hAnsi="GHEA Grapalat" w:cs="Segoe UI"/>
          <w:sz w:val="24"/>
          <w:szCs w:val="24"/>
          <w:lang w:val="hy-AM" w:eastAsia="ru-RU"/>
        </w:rPr>
        <w:t xml:space="preserve">իրառելի է </w:t>
      </w:r>
      <w:r w:rsidRPr="001E0BB4">
        <w:rPr>
          <w:rFonts w:ascii="GHEA Grapalat" w:eastAsia="Times New Roman" w:hAnsi="GHEA Grapalat" w:cs="Segoe UI"/>
          <w:sz w:val="24"/>
          <w:szCs w:val="24"/>
          <w:lang w:val="hy-AM" w:eastAsia="ru-RU"/>
        </w:rPr>
        <w:t xml:space="preserve">նաև </w:t>
      </w:r>
      <w:r w:rsidRPr="00422450">
        <w:rPr>
          <w:rFonts w:ascii="GHEA Grapalat" w:eastAsia="Times New Roman" w:hAnsi="GHEA Grapalat" w:cs="Segoe UI"/>
          <w:sz w:val="24"/>
          <w:szCs w:val="24"/>
          <w:lang w:val="hy-AM" w:eastAsia="ru-RU"/>
        </w:rPr>
        <w:t xml:space="preserve">մոդուլային ջերմոցների կառուցման և դրանց տեխնոլոգիական ապահովման 3 մոդել՝ </w:t>
      </w:r>
    </w:p>
    <w:p w:rsidR="007805AF" w:rsidRPr="00422450" w:rsidRDefault="007805AF" w:rsidP="007805AF">
      <w:pPr>
        <w:widowControl w:val="0"/>
        <w:spacing w:after="0" w:line="240" w:lineRule="auto"/>
        <w:jc w:val="both"/>
        <w:rPr>
          <w:rFonts w:ascii="GHEA Grapalat" w:eastAsia="Times New Roman" w:hAnsi="GHEA Grapalat" w:cs="Segoe UI"/>
          <w:sz w:val="24"/>
          <w:szCs w:val="24"/>
          <w:lang w:val="hy-AM" w:eastAsia="ru-RU"/>
        </w:rPr>
      </w:pPr>
      <w:r w:rsidRPr="00422450">
        <w:rPr>
          <w:rFonts w:ascii="GHEA Grapalat" w:eastAsia="Times New Roman" w:hAnsi="GHEA Grapalat" w:cs="Segoe UI"/>
          <w:sz w:val="24"/>
          <w:szCs w:val="24"/>
          <w:lang w:val="hy-AM" w:eastAsia="ru-RU"/>
        </w:rPr>
        <w:t xml:space="preserve">         1)</w:t>
      </w:r>
      <w:r w:rsidRPr="00422450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  <w:r w:rsidRPr="00422450">
        <w:rPr>
          <w:rFonts w:ascii="GHEA Grapalat" w:eastAsia="Times New Roman" w:hAnsi="GHEA Grapalat" w:cs="Segoe UI"/>
          <w:b/>
          <w:bCs/>
          <w:sz w:val="24"/>
          <w:szCs w:val="24"/>
          <w:bdr w:val="none" w:sz="0" w:space="0" w:color="auto" w:frame="1"/>
          <w:lang w:val="hy-AM" w:eastAsia="ru-RU"/>
        </w:rPr>
        <w:t>1-ին մոդել</w:t>
      </w:r>
      <w:r w:rsidRPr="00422450">
        <w:rPr>
          <w:rFonts w:ascii="GHEA Grapalat" w:eastAsia="Times New Roman" w:hAnsi="GHEA Grapalat" w:cs="Segoe UI"/>
          <w:bCs/>
          <w:sz w:val="24"/>
          <w:szCs w:val="24"/>
          <w:bdr w:val="none" w:sz="0" w:space="0" w:color="auto" w:frame="1"/>
          <w:lang w:val="hy-AM" w:eastAsia="ru-RU"/>
        </w:rPr>
        <w:t>՝</w:t>
      </w:r>
      <w:r w:rsidRPr="00422450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  <w:r w:rsidRPr="00422450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միաշերտ</w:t>
      </w:r>
      <w:r w:rsidRPr="00422450">
        <w:rPr>
          <w:rFonts w:ascii="GHEA Grapalat" w:eastAsia="Times New Roman" w:hAnsi="GHEA Grapalat" w:cs="Segoe UI"/>
          <w:sz w:val="24"/>
          <w:szCs w:val="24"/>
          <w:lang w:val="hy-AM" w:eastAsia="ru-RU"/>
        </w:rPr>
        <w:t xml:space="preserve"> </w:t>
      </w:r>
      <w:r w:rsidRPr="00422450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կամ</w:t>
      </w:r>
      <w:r w:rsidRPr="00422450">
        <w:rPr>
          <w:rFonts w:ascii="GHEA Grapalat" w:eastAsia="Times New Roman" w:hAnsi="GHEA Grapalat" w:cs="Segoe UI"/>
          <w:sz w:val="24"/>
          <w:szCs w:val="24"/>
          <w:lang w:val="hy-AM" w:eastAsia="ru-RU"/>
        </w:rPr>
        <w:t xml:space="preserve"> </w:t>
      </w:r>
      <w:r w:rsidRPr="00422450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երկշերտ</w:t>
      </w:r>
      <w:r w:rsidRPr="00422450">
        <w:rPr>
          <w:rFonts w:ascii="GHEA Grapalat" w:eastAsia="Times New Roman" w:hAnsi="GHEA Grapalat" w:cs="Segoe UI"/>
          <w:sz w:val="24"/>
          <w:szCs w:val="24"/>
          <w:lang w:val="hy-AM" w:eastAsia="ru-RU"/>
        </w:rPr>
        <w:t xml:space="preserve"> </w:t>
      </w:r>
      <w:r w:rsidRPr="00422450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պոլիէթիլենային</w:t>
      </w:r>
      <w:r w:rsidRPr="00422450">
        <w:rPr>
          <w:rFonts w:ascii="GHEA Grapalat" w:eastAsia="Times New Roman" w:hAnsi="GHEA Grapalat" w:cs="Segoe UI"/>
          <w:sz w:val="24"/>
          <w:szCs w:val="24"/>
          <w:lang w:val="hy-AM" w:eastAsia="ru-RU"/>
        </w:rPr>
        <w:t xml:space="preserve"> </w:t>
      </w:r>
      <w:r w:rsidRPr="00422450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թաղանթով</w:t>
      </w:r>
      <w:r w:rsidRPr="00422450">
        <w:rPr>
          <w:rFonts w:ascii="GHEA Grapalat" w:eastAsia="Times New Roman" w:hAnsi="GHEA Grapalat" w:cs="Segoe UI"/>
          <w:sz w:val="24"/>
          <w:szCs w:val="24"/>
          <w:lang w:val="hy-AM" w:eastAsia="ru-RU"/>
        </w:rPr>
        <w:t xml:space="preserve"> 300-600 </w:t>
      </w:r>
      <w:r w:rsidRPr="00422450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քառ</w:t>
      </w:r>
      <w:r w:rsidRPr="00422450">
        <w:rPr>
          <w:rFonts w:ascii="Cambria Math" w:eastAsia="Times New Roman" w:hAnsi="Cambria Math" w:cs="Cambria Math"/>
          <w:sz w:val="24"/>
          <w:szCs w:val="24"/>
          <w:lang w:val="hy-AM" w:eastAsia="ru-RU"/>
        </w:rPr>
        <w:t>․</w:t>
      </w:r>
      <w:r w:rsidRPr="00422450">
        <w:rPr>
          <w:rFonts w:ascii="GHEA Grapalat" w:eastAsia="Times New Roman" w:hAnsi="GHEA Grapalat" w:cs="Segoe UI"/>
          <w:sz w:val="24"/>
          <w:szCs w:val="24"/>
          <w:lang w:val="hy-AM" w:eastAsia="ru-RU"/>
        </w:rPr>
        <w:t>մ թունելային ջերմոց</w:t>
      </w:r>
      <w:r w:rsidR="00AA4C7A" w:rsidRPr="00AA4C7A">
        <w:rPr>
          <w:rFonts w:ascii="GHEA Grapalat" w:eastAsia="Times New Roman" w:hAnsi="GHEA Grapalat" w:cs="Segoe UI"/>
          <w:sz w:val="24"/>
          <w:szCs w:val="24"/>
          <w:lang w:val="hy-AM" w:eastAsia="ru-RU"/>
        </w:rPr>
        <w:t>՝</w:t>
      </w:r>
      <w:r w:rsidRPr="00422450">
        <w:rPr>
          <w:rFonts w:ascii="GHEA Grapalat" w:eastAsia="Times New Roman" w:hAnsi="GHEA Grapalat" w:cs="Segoe UI"/>
          <w:sz w:val="24"/>
          <w:szCs w:val="24"/>
          <w:lang w:val="hy-AM" w:eastAsia="ru-RU"/>
        </w:rPr>
        <w:t xml:space="preserve"> հողային հարստացված զանգվածով,  </w:t>
      </w:r>
    </w:p>
    <w:p w:rsidR="007805AF" w:rsidRPr="00422450" w:rsidRDefault="007805AF" w:rsidP="007805AF">
      <w:pPr>
        <w:widowControl w:val="0"/>
        <w:spacing w:after="0" w:line="240" w:lineRule="auto"/>
        <w:jc w:val="both"/>
        <w:rPr>
          <w:rFonts w:ascii="GHEA Grapalat" w:eastAsia="Times New Roman" w:hAnsi="GHEA Grapalat" w:cs="Segoe UI"/>
          <w:sz w:val="24"/>
          <w:szCs w:val="24"/>
          <w:lang w:val="hy-AM" w:eastAsia="ru-RU"/>
        </w:rPr>
      </w:pPr>
      <w:r w:rsidRPr="00422450">
        <w:rPr>
          <w:rFonts w:ascii="GHEA Grapalat" w:eastAsia="Times New Roman" w:hAnsi="GHEA Grapalat" w:cs="Segoe UI"/>
          <w:sz w:val="24"/>
          <w:szCs w:val="24"/>
          <w:lang w:val="hy-AM" w:eastAsia="ru-RU"/>
        </w:rPr>
        <w:t xml:space="preserve">         2)  </w:t>
      </w:r>
      <w:r w:rsidRPr="00422450">
        <w:rPr>
          <w:rFonts w:ascii="GHEA Grapalat" w:eastAsia="Times New Roman" w:hAnsi="GHEA Grapalat" w:cs="Segoe UI"/>
          <w:b/>
          <w:bCs/>
          <w:sz w:val="24"/>
          <w:szCs w:val="24"/>
          <w:bdr w:val="none" w:sz="0" w:space="0" w:color="auto" w:frame="1"/>
          <w:lang w:val="hy-AM" w:eastAsia="ru-RU"/>
        </w:rPr>
        <w:t>2-րդ մոդել</w:t>
      </w:r>
      <w:r w:rsidRPr="00422450">
        <w:rPr>
          <w:rFonts w:ascii="GHEA Grapalat" w:eastAsia="Times New Roman" w:hAnsi="GHEA Grapalat" w:cs="Segoe UI"/>
          <w:bCs/>
          <w:sz w:val="24"/>
          <w:szCs w:val="24"/>
          <w:bdr w:val="none" w:sz="0" w:space="0" w:color="auto" w:frame="1"/>
          <w:lang w:val="hy-AM" w:eastAsia="ru-RU"/>
        </w:rPr>
        <w:t>՝</w:t>
      </w:r>
      <w:r w:rsidRPr="00422450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  <w:r w:rsidRPr="00422450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պոլիէթիլենային</w:t>
      </w:r>
      <w:r w:rsidRPr="00422450">
        <w:rPr>
          <w:rFonts w:ascii="GHEA Grapalat" w:eastAsia="Times New Roman" w:hAnsi="GHEA Grapalat" w:cs="Segoe UI"/>
          <w:sz w:val="24"/>
          <w:szCs w:val="24"/>
          <w:lang w:val="hy-AM" w:eastAsia="ru-RU"/>
        </w:rPr>
        <w:t xml:space="preserve"> </w:t>
      </w:r>
      <w:r w:rsidRPr="00422450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թաղանթով</w:t>
      </w:r>
      <w:r w:rsidRPr="00422450">
        <w:rPr>
          <w:rFonts w:ascii="GHEA Grapalat" w:eastAsia="Times New Roman" w:hAnsi="GHEA Grapalat" w:cs="Segoe UI"/>
          <w:sz w:val="24"/>
          <w:szCs w:val="24"/>
          <w:lang w:val="hy-AM" w:eastAsia="ru-RU"/>
        </w:rPr>
        <w:t xml:space="preserve"> 800-3000 </w:t>
      </w:r>
      <w:r w:rsidRPr="00422450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քառ</w:t>
      </w:r>
      <w:r w:rsidRPr="00422450">
        <w:rPr>
          <w:rFonts w:ascii="Cambria Math" w:eastAsia="Times New Roman" w:hAnsi="Cambria Math" w:cs="Cambria Math"/>
          <w:sz w:val="24"/>
          <w:szCs w:val="24"/>
          <w:lang w:val="hy-AM" w:eastAsia="ru-RU"/>
        </w:rPr>
        <w:t>․</w:t>
      </w:r>
      <w:r w:rsidRPr="00422450">
        <w:rPr>
          <w:rFonts w:ascii="GHEA Grapalat" w:eastAsia="Times New Roman" w:hAnsi="GHEA Grapalat" w:cs="Segoe UI"/>
          <w:sz w:val="24"/>
          <w:szCs w:val="24"/>
          <w:lang w:val="hy-AM" w:eastAsia="ru-RU"/>
        </w:rPr>
        <w:t>մ միաթռիչք կամ բազմաթռիչք ջերմոց՝ հողային</w:t>
      </w:r>
      <w:r w:rsidRPr="00371EDC">
        <w:rPr>
          <w:rFonts w:ascii="Segoe UI" w:eastAsia="Times New Roman" w:hAnsi="Segoe UI" w:cs="Segoe UI"/>
          <w:sz w:val="24"/>
          <w:szCs w:val="24"/>
          <w:lang w:val="hy-AM" w:eastAsia="ru-RU"/>
        </w:rPr>
        <w:t xml:space="preserve"> </w:t>
      </w:r>
      <w:r w:rsidRPr="00422450">
        <w:rPr>
          <w:rFonts w:ascii="GHEA Grapalat" w:eastAsia="Times New Roman" w:hAnsi="GHEA Grapalat" w:cs="Segoe UI"/>
          <w:sz w:val="24"/>
          <w:szCs w:val="24"/>
          <w:lang w:val="hy-AM" w:eastAsia="ru-RU"/>
        </w:rPr>
        <w:t>հարստացված զանգվածով,</w:t>
      </w:r>
    </w:p>
    <w:p w:rsidR="007805AF" w:rsidRPr="00422450" w:rsidRDefault="007805AF" w:rsidP="007805AF">
      <w:pPr>
        <w:spacing w:line="240" w:lineRule="auto"/>
        <w:jc w:val="both"/>
        <w:rPr>
          <w:rFonts w:ascii="GHEA Grapalat" w:eastAsia="Times New Roman" w:hAnsi="GHEA Grapalat" w:cs="Segoe UI"/>
          <w:sz w:val="24"/>
          <w:szCs w:val="24"/>
          <w:lang w:val="hy-AM" w:eastAsia="ru-RU"/>
        </w:rPr>
      </w:pPr>
      <w:r w:rsidRPr="00422450">
        <w:rPr>
          <w:rFonts w:ascii="GHEA Grapalat" w:eastAsia="Times New Roman" w:hAnsi="GHEA Grapalat" w:cs="Segoe UI"/>
          <w:sz w:val="24"/>
          <w:szCs w:val="24"/>
          <w:lang w:val="hy-AM" w:eastAsia="ru-RU"/>
        </w:rPr>
        <w:t xml:space="preserve">         3)</w:t>
      </w:r>
      <w:r w:rsidRPr="00422450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  <w:r w:rsidRPr="00C45915">
        <w:rPr>
          <w:rFonts w:ascii="Calibri" w:eastAsia="Times New Roman" w:hAnsi="Calibri" w:cs="Calibri"/>
          <w:sz w:val="24"/>
          <w:szCs w:val="24"/>
          <w:lang w:val="hy-AM" w:eastAsia="ru-RU"/>
        </w:rPr>
        <w:t xml:space="preserve"> </w:t>
      </w:r>
      <w:r w:rsidRPr="00422450">
        <w:rPr>
          <w:rFonts w:ascii="GHEA Grapalat" w:eastAsia="Times New Roman" w:hAnsi="GHEA Grapalat" w:cs="Segoe UI"/>
          <w:b/>
          <w:bCs/>
          <w:sz w:val="24"/>
          <w:szCs w:val="24"/>
          <w:bdr w:val="none" w:sz="0" w:space="0" w:color="auto" w:frame="1"/>
          <w:lang w:val="hy-AM" w:eastAsia="ru-RU"/>
        </w:rPr>
        <w:t>3-րդ մոդել՝</w:t>
      </w:r>
      <w:r w:rsidRPr="00422450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  <w:r w:rsidRPr="00422450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պոլիէթիլենային</w:t>
      </w:r>
      <w:r w:rsidRPr="00422450">
        <w:rPr>
          <w:rFonts w:ascii="GHEA Grapalat" w:eastAsia="Times New Roman" w:hAnsi="GHEA Grapalat" w:cs="Segoe UI"/>
          <w:sz w:val="24"/>
          <w:szCs w:val="24"/>
          <w:lang w:val="hy-AM" w:eastAsia="ru-RU"/>
        </w:rPr>
        <w:t xml:space="preserve"> </w:t>
      </w:r>
      <w:r w:rsidRPr="00422450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թաղանթով</w:t>
      </w:r>
      <w:r w:rsidRPr="00422450">
        <w:rPr>
          <w:rFonts w:ascii="GHEA Grapalat" w:eastAsia="Times New Roman" w:hAnsi="GHEA Grapalat" w:cs="Segoe UI"/>
          <w:sz w:val="24"/>
          <w:szCs w:val="24"/>
          <w:lang w:val="hy-AM" w:eastAsia="ru-RU"/>
        </w:rPr>
        <w:t xml:space="preserve"> 800-3000 </w:t>
      </w:r>
      <w:r w:rsidRPr="00422450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քառ</w:t>
      </w:r>
      <w:r w:rsidRPr="00422450">
        <w:rPr>
          <w:rFonts w:ascii="Cambria Math" w:eastAsia="Times New Roman" w:hAnsi="Cambria Math" w:cs="Cambria Math"/>
          <w:sz w:val="24"/>
          <w:szCs w:val="24"/>
          <w:lang w:val="hy-AM" w:eastAsia="ru-RU"/>
        </w:rPr>
        <w:t>․</w:t>
      </w:r>
      <w:r w:rsidRPr="00422450">
        <w:rPr>
          <w:rFonts w:ascii="GHEA Grapalat" w:eastAsia="Times New Roman" w:hAnsi="GHEA Grapalat" w:cs="Segoe UI"/>
          <w:sz w:val="24"/>
          <w:szCs w:val="24"/>
          <w:lang w:val="hy-AM" w:eastAsia="ru-RU"/>
        </w:rPr>
        <w:t>մ միաթռիչք կամ բազմաթռիչք ջերմոց՝ մշակության հիդրոպոնիկ եղանակով:</w:t>
      </w:r>
    </w:p>
    <w:p w:rsidR="007805AF" w:rsidRPr="00422450" w:rsidRDefault="007805AF" w:rsidP="007805AF">
      <w:pPr>
        <w:spacing w:line="240" w:lineRule="auto"/>
        <w:jc w:val="both"/>
        <w:rPr>
          <w:rFonts w:ascii="GHEA Grapalat" w:eastAsia="Times New Roman" w:hAnsi="GHEA Grapalat" w:cs="Segoe UI"/>
          <w:sz w:val="24"/>
          <w:szCs w:val="24"/>
          <w:lang w:val="hy-AM" w:eastAsia="ru-RU"/>
        </w:rPr>
      </w:pPr>
      <w:r w:rsidRPr="00422450">
        <w:rPr>
          <w:rFonts w:ascii="GHEA Grapalat" w:eastAsia="Times New Roman" w:hAnsi="GHEA Grapalat" w:cs="Segoe UI"/>
          <w:sz w:val="24"/>
          <w:szCs w:val="24"/>
          <w:lang w:val="hy-AM" w:eastAsia="ru-RU"/>
        </w:rPr>
        <w:t xml:space="preserve">        29. Ձմռան ամիսներին գործող թաղանթապատ ջերմոցները նպատակահարմար է իրականացնել երկշերտ պոլիէթլենով, որի դեպքում, համապատասխան օդամղիչի միջոցով, ջերմոցի ներքին օդը կարող է </w:t>
      </w:r>
      <w:r>
        <w:rPr>
          <w:rFonts w:ascii="GHEA Grapalat" w:eastAsia="Times New Roman" w:hAnsi="GHEA Grapalat" w:cs="Segoe UI"/>
          <w:sz w:val="24"/>
          <w:szCs w:val="24"/>
          <w:lang w:val="hy-AM" w:eastAsia="ru-RU"/>
        </w:rPr>
        <w:t xml:space="preserve">մղվել ծածկի երկու </w:t>
      </w:r>
      <w:r>
        <w:rPr>
          <w:rFonts w:ascii="GHEA Grapalat" w:eastAsia="Times New Roman" w:hAnsi="GHEA Grapalat" w:cs="Segoe UI"/>
          <w:sz w:val="24"/>
          <w:szCs w:val="24"/>
          <w:lang w:val="hy-AM" w:eastAsia="ru-RU"/>
        </w:rPr>
        <w:lastRenderedPageBreak/>
        <w:t xml:space="preserve">շերտերի միջև, </w:t>
      </w:r>
      <w:r w:rsidRPr="005439D0">
        <w:rPr>
          <w:rFonts w:ascii="GHEA Grapalat" w:eastAsia="Times New Roman" w:hAnsi="GHEA Grapalat" w:cs="Segoe UI"/>
          <w:sz w:val="24"/>
          <w:szCs w:val="24"/>
          <w:lang w:val="hy-AM" w:eastAsia="ru-RU"/>
        </w:rPr>
        <w:t xml:space="preserve">որպես ջերմամեկուսիչ՝ </w:t>
      </w:r>
      <w:r w:rsidRPr="00422450">
        <w:rPr>
          <w:rFonts w:ascii="GHEA Grapalat" w:eastAsia="Times New Roman" w:hAnsi="GHEA Grapalat" w:cs="Segoe UI"/>
          <w:sz w:val="24"/>
          <w:szCs w:val="24"/>
          <w:lang w:val="hy-AM" w:eastAsia="ru-RU"/>
        </w:rPr>
        <w:t xml:space="preserve">կրճատելով լրացուցիչ ջեռուցման ծախսերը:  </w:t>
      </w:r>
    </w:p>
    <w:p w:rsidR="007805AF" w:rsidRPr="00422450" w:rsidRDefault="007805AF" w:rsidP="007805AF">
      <w:pPr>
        <w:shd w:val="clear" w:color="auto" w:fill="FFFFFF" w:themeFill="background1"/>
        <w:tabs>
          <w:tab w:val="left" w:pos="9720"/>
        </w:tabs>
        <w:spacing w:after="0" w:line="276" w:lineRule="auto"/>
        <w:jc w:val="both"/>
        <w:rPr>
          <w:rFonts w:ascii="GHEA Grapalat" w:eastAsia="Calibri" w:hAnsi="GHEA Grapalat" w:cs="Times New Roman"/>
          <w:sz w:val="24"/>
          <w:szCs w:val="24"/>
          <w:lang w:val="hy-AM" w:bidi="ru-RU"/>
        </w:rPr>
      </w:pPr>
      <w:r w:rsidRPr="00422450">
        <w:rPr>
          <w:rFonts w:ascii="GHEA Grapalat" w:eastAsia="Calibri" w:hAnsi="GHEA Grapalat" w:cs="Times New Roman"/>
          <w:sz w:val="24"/>
          <w:szCs w:val="24"/>
          <w:lang w:val="hy-AM" w:bidi="ru-RU"/>
        </w:rPr>
        <w:t xml:space="preserve">        </w:t>
      </w:r>
      <w:r w:rsidRPr="009F7BB7">
        <w:rPr>
          <w:rFonts w:ascii="GHEA Grapalat" w:eastAsia="Calibri" w:hAnsi="GHEA Grapalat" w:cs="Times New Roman"/>
          <w:sz w:val="24"/>
          <w:szCs w:val="24"/>
          <w:lang w:val="hy-AM" w:bidi="ru-RU"/>
        </w:rPr>
        <w:t>30</w:t>
      </w:r>
      <w:r w:rsidRPr="00422450">
        <w:rPr>
          <w:rFonts w:ascii="Cambria Math" w:eastAsia="MS Gothic" w:hAnsi="Cambria Math" w:cs="Cambria Math"/>
          <w:sz w:val="24"/>
          <w:szCs w:val="24"/>
          <w:lang w:val="hy-AM" w:bidi="ru-RU"/>
        </w:rPr>
        <w:t>․</w:t>
      </w:r>
      <w:r w:rsidRPr="00422450">
        <w:rPr>
          <w:rFonts w:ascii="GHEA Grapalat" w:eastAsia="Calibri" w:hAnsi="GHEA Grapalat" w:cs="Times New Roman"/>
          <w:sz w:val="24"/>
          <w:szCs w:val="24"/>
          <w:lang w:val="hy-AM" w:bidi="ru-RU"/>
        </w:rPr>
        <w:t xml:space="preserve"> </w:t>
      </w:r>
      <w:r w:rsidRPr="00422450">
        <w:rPr>
          <w:rFonts w:ascii="GHEA Grapalat" w:eastAsia="Calibri" w:hAnsi="GHEA Grapalat" w:cs="Arial"/>
          <w:sz w:val="24"/>
          <w:szCs w:val="24"/>
          <w:lang w:val="hy-AM" w:bidi="ru-RU"/>
        </w:rPr>
        <w:t>Մոդուլային</w:t>
      </w:r>
      <w:r w:rsidRPr="00422450">
        <w:rPr>
          <w:rFonts w:ascii="GHEA Grapalat" w:eastAsia="Calibri" w:hAnsi="GHEA Grapalat" w:cs="Times New Roman"/>
          <w:sz w:val="24"/>
          <w:szCs w:val="24"/>
          <w:lang w:val="hy-AM" w:bidi="ru-RU"/>
        </w:rPr>
        <w:t xml:space="preserve"> </w:t>
      </w:r>
      <w:r w:rsidRPr="00422450">
        <w:rPr>
          <w:rFonts w:ascii="GHEA Grapalat" w:eastAsia="Calibri" w:hAnsi="GHEA Grapalat" w:cs="Arial"/>
          <w:sz w:val="24"/>
          <w:szCs w:val="24"/>
          <w:lang w:val="hy-AM" w:bidi="ru-RU"/>
        </w:rPr>
        <w:t>կոնստրուկցիաների</w:t>
      </w:r>
      <w:r w:rsidRPr="00422450">
        <w:rPr>
          <w:rFonts w:ascii="GHEA Grapalat" w:eastAsia="Calibri" w:hAnsi="GHEA Grapalat" w:cs="Times New Roman"/>
          <w:sz w:val="24"/>
          <w:szCs w:val="24"/>
          <w:lang w:val="hy-AM" w:bidi="ru-RU"/>
        </w:rPr>
        <w:t xml:space="preserve"> </w:t>
      </w:r>
      <w:r w:rsidRPr="00422450">
        <w:rPr>
          <w:rFonts w:ascii="GHEA Grapalat" w:eastAsia="Calibri" w:hAnsi="GHEA Grapalat" w:cs="Arial"/>
          <w:sz w:val="24"/>
          <w:szCs w:val="24"/>
          <w:lang w:val="hy-AM" w:bidi="ru-RU"/>
        </w:rPr>
        <w:t>մոնտաժումը, որպես կանոն,</w:t>
      </w:r>
      <w:r w:rsidRPr="00422450">
        <w:rPr>
          <w:rFonts w:ascii="GHEA Grapalat" w:eastAsia="Calibri" w:hAnsi="GHEA Grapalat" w:cs="Times New Roman"/>
          <w:sz w:val="24"/>
          <w:szCs w:val="24"/>
          <w:lang w:val="hy-AM" w:bidi="ru-RU"/>
        </w:rPr>
        <w:t xml:space="preserve"> պետք է </w:t>
      </w:r>
      <w:r w:rsidRPr="00422450">
        <w:rPr>
          <w:rFonts w:ascii="GHEA Grapalat" w:eastAsia="Calibri" w:hAnsi="GHEA Grapalat" w:cs="Arial"/>
          <w:sz w:val="24"/>
          <w:szCs w:val="24"/>
          <w:lang w:val="hy-AM" w:bidi="ru-RU"/>
        </w:rPr>
        <w:t>իրականացվի աշխատանքների կատարման նախագծի</w:t>
      </w:r>
      <w:r w:rsidRPr="00422450">
        <w:rPr>
          <w:rFonts w:ascii="GHEA Grapalat" w:eastAsia="Calibri" w:hAnsi="GHEA Grapalat" w:cs="Sylfaen"/>
          <w:sz w:val="24"/>
          <w:szCs w:val="24"/>
          <w:lang w:val="hy-AM" w:bidi="ru-RU"/>
        </w:rPr>
        <w:t xml:space="preserve"> </w:t>
      </w:r>
      <w:r w:rsidRPr="00422450">
        <w:rPr>
          <w:rFonts w:ascii="GHEA Grapalat" w:eastAsia="Calibri" w:hAnsi="GHEA Grapalat" w:cs="Arial"/>
          <w:sz w:val="24"/>
          <w:szCs w:val="24"/>
          <w:lang w:val="hy-AM" w:bidi="ru-RU"/>
        </w:rPr>
        <w:t>և</w:t>
      </w:r>
      <w:r w:rsidRPr="00422450">
        <w:rPr>
          <w:rFonts w:ascii="GHEA Grapalat" w:eastAsia="Calibri" w:hAnsi="GHEA Grapalat" w:cs="Sylfaen"/>
          <w:sz w:val="24"/>
          <w:szCs w:val="24"/>
          <w:lang w:val="hy-AM" w:bidi="ru-RU"/>
        </w:rPr>
        <w:t xml:space="preserve"> </w:t>
      </w:r>
      <w:r w:rsidRPr="00422450">
        <w:rPr>
          <w:rFonts w:ascii="GHEA Grapalat" w:eastAsia="Calibri" w:hAnsi="GHEA Grapalat" w:cs="Arial"/>
          <w:sz w:val="24"/>
          <w:szCs w:val="24"/>
          <w:lang w:val="hy-AM" w:bidi="ru-RU"/>
        </w:rPr>
        <w:t>արտադրող</w:t>
      </w:r>
      <w:r w:rsidRPr="00422450">
        <w:rPr>
          <w:rFonts w:ascii="GHEA Grapalat" w:eastAsia="Calibri" w:hAnsi="GHEA Grapalat" w:cs="Times New Roman"/>
          <w:sz w:val="24"/>
          <w:szCs w:val="24"/>
          <w:lang w:val="hy-AM" w:bidi="ru-RU"/>
        </w:rPr>
        <w:t xml:space="preserve"> </w:t>
      </w:r>
      <w:r w:rsidRPr="00422450">
        <w:rPr>
          <w:rFonts w:ascii="GHEA Grapalat" w:eastAsia="Calibri" w:hAnsi="GHEA Grapalat" w:cs="Arial"/>
          <w:sz w:val="24"/>
          <w:szCs w:val="24"/>
          <w:lang w:val="hy-AM" w:bidi="ru-RU"/>
        </w:rPr>
        <w:t>գործարանի</w:t>
      </w:r>
      <w:r w:rsidRPr="00422450">
        <w:rPr>
          <w:rFonts w:ascii="GHEA Grapalat" w:eastAsia="Calibri" w:hAnsi="GHEA Grapalat" w:cs="Times New Roman"/>
          <w:sz w:val="24"/>
          <w:szCs w:val="24"/>
          <w:lang w:val="hy-AM" w:bidi="ru-RU"/>
        </w:rPr>
        <w:t xml:space="preserve"> </w:t>
      </w:r>
      <w:r w:rsidRPr="00422450">
        <w:rPr>
          <w:rFonts w:ascii="GHEA Grapalat" w:eastAsia="Calibri" w:hAnsi="GHEA Grapalat" w:cs="Arial"/>
          <w:sz w:val="24"/>
          <w:szCs w:val="24"/>
          <w:lang w:val="hy-AM" w:bidi="ru-RU"/>
        </w:rPr>
        <w:t>տեխնիկական</w:t>
      </w:r>
      <w:r w:rsidRPr="00422450">
        <w:rPr>
          <w:rFonts w:ascii="GHEA Grapalat" w:eastAsia="Calibri" w:hAnsi="GHEA Grapalat" w:cs="Times New Roman"/>
          <w:sz w:val="24"/>
          <w:szCs w:val="24"/>
          <w:lang w:val="hy-AM" w:bidi="ru-RU"/>
        </w:rPr>
        <w:t xml:space="preserve"> </w:t>
      </w:r>
      <w:r w:rsidRPr="00422450">
        <w:rPr>
          <w:rFonts w:ascii="GHEA Grapalat" w:eastAsia="Calibri" w:hAnsi="GHEA Grapalat" w:cs="Arial"/>
          <w:sz w:val="24"/>
          <w:szCs w:val="24"/>
          <w:lang w:val="hy-AM" w:bidi="ru-RU"/>
        </w:rPr>
        <w:t xml:space="preserve">փաստաթղթերի համաձայն </w:t>
      </w:r>
      <w:r w:rsidRPr="00422450">
        <w:rPr>
          <w:rFonts w:ascii="GHEA Grapalat" w:eastAsia="Calibri" w:hAnsi="GHEA Grapalat" w:cs="Times New Roman"/>
          <w:sz w:val="24"/>
          <w:szCs w:val="24"/>
          <w:lang w:val="hy-AM" w:bidi="ru-RU"/>
        </w:rPr>
        <w:t xml:space="preserve">և ապահովի ՀՀՇՆ 13-03-2022 շինարարական նորմերի </w:t>
      </w:r>
      <w:r w:rsidRPr="00422450">
        <w:rPr>
          <w:rFonts w:ascii="GHEA Grapalat" w:eastAsia="Calibri" w:hAnsi="GHEA Grapalat" w:cs="Arial"/>
          <w:sz w:val="24"/>
          <w:szCs w:val="24"/>
          <w:lang w:val="hy-AM" w:bidi="ru-RU"/>
        </w:rPr>
        <w:t>պահանջները</w:t>
      </w:r>
      <w:r w:rsidRPr="00422450">
        <w:rPr>
          <w:rFonts w:ascii="GHEA Grapalat" w:eastAsia="Calibri" w:hAnsi="GHEA Grapalat" w:cs="Times New Roman"/>
          <w:sz w:val="24"/>
          <w:szCs w:val="24"/>
          <w:lang w:val="hy-AM" w:bidi="ru-RU"/>
        </w:rPr>
        <w:t>:</w:t>
      </w:r>
    </w:p>
    <w:p w:rsidR="007805AF" w:rsidRPr="00B228E9" w:rsidRDefault="007805AF" w:rsidP="007805AF">
      <w:pPr>
        <w:keepNext/>
        <w:keepLines/>
        <w:widowControl w:val="0"/>
        <w:shd w:val="clear" w:color="auto" w:fill="FFFFFF"/>
        <w:spacing w:after="0" w:line="240" w:lineRule="auto"/>
        <w:ind w:firstLine="510"/>
        <w:contextualSpacing/>
        <w:jc w:val="both"/>
        <w:outlineLvl w:val="2"/>
        <w:rPr>
          <w:rFonts w:ascii="GHEA Grapalat" w:eastAsia="Times New Roman" w:hAnsi="GHEA Grapalat" w:cs="Times New Roman"/>
          <w:bCs/>
          <w:i/>
          <w:sz w:val="24"/>
          <w:szCs w:val="24"/>
          <w:lang w:val="hy-AM"/>
        </w:rPr>
      </w:pPr>
      <w:r w:rsidRPr="00B228E9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 </w:t>
      </w:r>
      <w:r w:rsidRPr="009F7BB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31</w:t>
      </w:r>
      <w:r w:rsidRPr="00B228E9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․Ջերմոցների ծավալահատակագծային և կոնստրուկտիվ լուծումները պետք է իրականացվեն դրանց տեխնոլոգիական նախագծման նորմերին համապատասխան և</w:t>
      </w:r>
      <w:r w:rsidRPr="00B228E9">
        <w:rPr>
          <w:rFonts w:ascii="GHEA Grapalat" w:eastAsia="Times New Roman" w:hAnsi="GHEA Grapalat" w:cs="Times New Roman"/>
          <w:bCs/>
          <w:i/>
          <w:sz w:val="24"/>
          <w:szCs w:val="24"/>
          <w:lang w:val="hy-AM"/>
        </w:rPr>
        <w:t xml:space="preserve"> </w:t>
      </w:r>
      <w:r w:rsidRPr="00B228E9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բավարարեն ԳՕՍՏ 23838-ի և </w:t>
      </w:r>
      <w:r w:rsidRPr="00B228E9">
        <w:rPr>
          <w:rFonts w:ascii="GHEA Grapalat" w:eastAsia="Times New Roman" w:hAnsi="GHEA Grapalat" w:cs="Times New Roman"/>
          <w:lang w:val="hy-AM"/>
        </w:rPr>
        <w:t>ՀՀՇՆ 21-01-2014</w:t>
      </w:r>
      <w:r w:rsidRPr="00B228E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շինարարական նորմերի</w:t>
      </w:r>
      <w:r w:rsidRPr="00B228E9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պահանջները: </w:t>
      </w:r>
    </w:p>
    <w:p w:rsidR="007805AF" w:rsidRPr="005439D0" w:rsidRDefault="007805AF" w:rsidP="007805AF">
      <w:pPr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ED365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       </w:t>
      </w:r>
      <w:r w:rsidRPr="00F25F7A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3</w:t>
      </w:r>
      <w:r w:rsidRPr="009F7BB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2</w:t>
      </w:r>
      <w:r w:rsidRPr="00F25F7A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․</w:t>
      </w:r>
      <w:r w:rsidRPr="003C617D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Ջերմոցների </w:t>
      </w:r>
      <w:r w:rsidRPr="00616D04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և </w:t>
      </w:r>
      <w:r w:rsidRPr="005E5254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ջերմանոցների երկրաչափական 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հարաչափ</w:t>
      </w:r>
      <w:r w:rsidRPr="003C617D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երը պետք է որոշվեն նախագծի տեխնոլոգիական լուծումներին համապատասխան: 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Միաթռիչք</w:t>
      </w:r>
      <w:r w:rsidRPr="003C617D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ջերմոցների 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թռիչքն</w:t>
      </w:r>
      <w:r w:rsidRPr="003C617D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երը չպետք է գերազանցեն 21 մ-ը, բազմա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թռիչք</w:t>
      </w:r>
      <w:r w:rsidRPr="003C617D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ներինը՝ 9 մ-ը: Այս 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հարաչափ</w:t>
      </w:r>
      <w:r w:rsidRPr="003C617D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երի արժեքների </w:t>
      </w:r>
      <w:r w:rsidRPr="00F25F7A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խոշոր</w:t>
      </w:r>
      <w:r w:rsidRPr="003C617D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ացումը հնարավոր է 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միայն </w:t>
      </w:r>
      <w:r w:rsidRPr="005439D0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նախագծման առաջադրանքով:</w:t>
      </w:r>
    </w:p>
    <w:p w:rsidR="007805AF" w:rsidRPr="005439D0" w:rsidRDefault="007805AF" w:rsidP="007805AF">
      <w:pPr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5439D0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      33․Որպես կանոն, բնահողով ջերմոցներում բույսերը տեղադրվում են մեկ հարկաբաժնով, արհեստական սուբստրատ օգտագործելիս հնարավոր է բույսերի տեղադրությունը մի քանի հարկաբաժիններով:    </w:t>
      </w:r>
    </w:p>
    <w:p w:rsidR="007805AF" w:rsidRDefault="007805AF" w:rsidP="007805AF">
      <w:pPr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     </w:t>
      </w:r>
      <w:r w:rsidRPr="00F25F7A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3</w:t>
      </w:r>
      <w:r w:rsidRPr="009F7BB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4</w:t>
      </w:r>
      <w:r w:rsidRPr="00F25F7A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․</w:t>
      </w:r>
      <w:r w:rsidRPr="00D742EC">
        <w:rPr>
          <w:rFonts w:ascii="GHEA Grapalat" w:eastAsia="Times New Roman" w:hAnsi="GHEA Grapalat" w:cs="Times New Roman"/>
          <w:bCs/>
          <w:color w:val="FF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Ջերմոցների</w:t>
      </w:r>
      <w:r w:rsidRPr="003C617D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կազ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ի մեջ մտնող</w:t>
      </w:r>
      <w:r w:rsidRPr="003C617D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վարչական և կենցաղային շենքերն ու </w:t>
      </w:r>
      <w:r w:rsidRPr="00092A1E">
        <w:rPr>
          <w:rFonts w:ascii="GHEA Grapalat" w:eastAsia="Times New Roman" w:hAnsi="GHEA Grapalat" w:cs="Times New Roman"/>
          <w:bCs/>
          <w:sz w:val="24"/>
          <w:szCs w:val="24"/>
          <w:u w:val="single"/>
          <w:lang w:val="hy-AM"/>
        </w:rPr>
        <w:t>սենքերն</w:t>
      </w:r>
      <w:r w:rsidRPr="003C617D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անհրաժեշտ</w:t>
      </w:r>
      <w:r w:rsidRPr="003C617D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է նախագծ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ել</w:t>
      </w:r>
      <w:r w:rsidRPr="003C617D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2277D1">
        <w:rPr>
          <w:rFonts w:ascii="GHEA Grapalat" w:hAnsi="GHEA Grapalat" w:cs="Arial"/>
          <w:bCs/>
          <w:sz w:val="24"/>
          <w:szCs w:val="24"/>
          <w:lang w:val="hy-AM"/>
        </w:rPr>
        <w:t>ՀՀՇՆ 31-03-2022</w:t>
      </w:r>
      <w:r w:rsidRPr="00F25F7A">
        <w:rPr>
          <w:rFonts w:ascii="GHEA Grapalat" w:hAnsi="GHEA Grapalat" w:cs="Sylfaen"/>
          <w:bCs/>
          <w:sz w:val="24"/>
          <w:szCs w:val="24"/>
          <w:lang w:val="hy-AM"/>
        </w:rPr>
        <w:t xml:space="preserve"> շինարարական նորմերի</w:t>
      </w:r>
      <w:r w:rsidRPr="00F25F7A">
        <w:rPr>
          <w:rFonts w:ascii="GHEA Grapalat" w:hAnsi="GHEA Grapalat" w:cs="Sylfaen"/>
          <w:bCs/>
          <w:lang w:val="af-ZA"/>
        </w:rPr>
        <w:t xml:space="preserve"> </w:t>
      </w:r>
      <w:r w:rsidRPr="00F25F7A">
        <w:rPr>
          <w:rFonts w:ascii="GHEA Grapalat" w:hAnsi="GHEA Grapalat" w:cs="Sylfaen"/>
          <w:bCs/>
          <w:lang w:val="hy-AM"/>
        </w:rPr>
        <w:t xml:space="preserve"> </w:t>
      </w:r>
      <w:r w:rsidRPr="00F25F7A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3C617D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պահանջներին համապատասխան:</w:t>
      </w:r>
    </w:p>
    <w:p w:rsidR="007805AF" w:rsidRPr="003C617D" w:rsidRDefault="007805AF" w:rsidP="007805AF">
      <w:pPr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lastRenderedPageBreak/>
        <w:t xml:space="preserve">       </w:t>
      </w:r>
      <w:r w:rsidRPr="00616D04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3</w:t>
      </w:r>
      <w:r w:rsidRPr="009F7BB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5</w:t>
      </w:r>
      <w:r w:rsidRPr="00616D04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․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F4567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Ջերմոցների հ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ատակի</w:t>
      </w:r>
      <w:r w:rsidRPr="003C617D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մակերևույթի ն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ի</w:t>
      </w:r>
      <w:r w:rsidRPr="003C617D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շից մինչև կախով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ի սարքավորումների, հաղորդակցուղի</w:t>
      </w:r>
      <w:r w:rsidRPr="003C617D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ների դուրս ցցված կ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ոնստրուկցիաների</w:t>
      </w:r>
      <w:r w:rsidRPr="00B77D3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ստորին</w:t>
      </w:r>
      <w:r w:rsidRPr="003C617D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մասի բարձրությունը պետք է որոշվի տեխնոլոգիայով նախատեսված մեքենաների և մեխանիզմների ազատ տեղաշարժի պայման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ներ</w:t>
      </w:r>
      <w:r w:rsidRPr="003C617D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ից, բայց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ոչ պակաս</w:t>
      </w:r>
      <w:r w:rsidRPr="003C617D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2,4 մ: Ցածր ջերմ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ոցների</w:t>
      </w:r>
      <w:r w:rsidRPr="003C617D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թռիչքը</w:t>
      </w:r>
      <w:r w:rsidRPr="003C617D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պետք է լինի առնվազն 1,5 մ:</w:t>
      </w:r>
      <w:r w:rsidRPr="00545605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   </w:t>
      </w:r>
    </w:p>
    <w:p w:rsidR="007805AF" w:rsidRDefault="007805AF" w:rsidP="007805AF">
      <w:pPr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     </w:t>
      </w:r>
      <w:r w:rsidRPr="00B77D3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3</w:t>
      </w:r>
      <w:r w:rsidRPr="009F7BB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6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․</w:t>
      </w:r>
      <w:r w:rsidRPr="003C617D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Հողի սննդարար շերտի մակերևույթից կամ ջերմոցների հատակից երկայնական ուղղահայաց ցանկապատերի բարձրությունը պետք է ընդունվի՝ </w:t>
      </w:r>
    </w:p>
    <w:p w:rsidR="007805AF" w:rsidRPr="00B77D38" w:rsidRDefault="007805AF" w:rsidP="007805AF">
      <w:pPr>
        <w:pStyle w:val="ListParagraph"/>
        <w:numPr>
          <w:ilvl w:val="0"/>
          <w:numId w:val="19"/>
        </w:numPr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B77D3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հանգարային  ջերմոցներում ոչ պակաս 1,8 մ,  </w:t>
      </w:r>
    </w:p>
    <w:p w:rsidR="007805AF" w:rsidRPr="00B77D38" w:rsidRDefault="007805AF" w:rsidP="007805AF">
      <w:pPr>
        <w:pStyle w:val="ListParagraph"/>
        <w:numPr>
          <w:ilvl w:val="0"/>
          <w:numId w:val="19"/>
        </w:numPr>
        <w:jc w:val="both"/>
        <w:rPr>
          <w:rFonts w:ascii="GHEA Grapalat" w:eastAsia="Times New Roman" w:hAnsi="GHEA Grapalat" w:cs="Courier New"/>
          <w:sz w:val="24"/>
          <w:szCs w:val="24"/>
          <w:lang w:val="hy-AM" w:eastAsia="ru-RU"/>
        </w:rPr>
      </w:pPr>
      <w:r w:rsidRPr="00B77D3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բլոկավորներում՝ ոչ պակաս 2,4 մ:</w:t>
      </w:r>
      <w:r w:rsidRPr="00B77D38">
        <w:rPr>
          <w:rFonts w:ascii="GHEA Grapalat" w:eastAsia="Times New Roman" w:hAnsi="GHEA Grapalat" w:cs="Courier New"/>
          <w:sz w:val="24"/>
          <w:szCs w:val="24"/>
          <w:lang w:val="hy-AM" w:eastAsia="ru-RU"/>
        </w:rPr>
        <w:t xml:space="preserve"> </w:t>
      </w:r>
    </w:p>
    <w:p w:rsidR="007805AF" w:rsidRPr="001D6A40" w:rsidRDefault="007805AF" w:rsidP="007805AF">
      <w:pPr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    </w:t>
      </w:r>
      <w:r w:rsidRPr="00E26B4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 </w:t>
      </w:r>
      <w:r w:rsidRPr="00B77D3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3</w:t>
      </w:r>
      <w:r w:rsidRPr="009F7BB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7</w:t>
      </w:r>
      <w:r w:rsidRPr="00B77D3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․</w:t>
      </w:r>
      <w:r w:rsidRPr="003C617D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331DB6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Մ</w:t>
      </w:r>
      <w:r w:rsidRPr="003C617D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ետաղական կամ փայտե 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հիմնակմաղք</w:t>
      </w:r>
      <w:r w:rsidRPr="003C617D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ով </w:t>
      </w:r>
      <w:r w:rsidRPr="00331DB6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ջ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երմոցները պետք է նախագծվեն</w:t>
      </w:r>
      <w:r w:rsidRPr="003C617D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B77D38">
        <w:rPr>
          <w:rFonts w:ascii="Arial" w:eastAsia="Tahoma" w:hAnsi="Arial" w:cs="Arial"/>
          <w:sz w:val="24"/>
          <w:szCs w:val="24"/>
          <w:lang w:val="hy-AM"/>
        </w:rPr>
        <w:t>ՀՀՇՆ</w:t>
      </w:r>
      <w:r w:rsidRPr="00B77D38">
        <w:rPr>
          <w:rFonts w:ascii="GHEA Grapalat" w:eastAsia="Tahoma" w:hAnsi="GHEA Grapalat" w:cs="Tahoma"/>
          <w:sz w:val="24"/>
          <w:szCs w:val="24"/>
          <w:lang w:val="hy-AM"/>
        </w:rPr>
        <w:t xml:space="preserve"> 53-01-2020 </w:t>
      </w:r>
      <w:r w:rsidRPr="00B77D3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շինարարական նորմերի պահանջներին համապատասխան, սեզոնային ջերմոցներ</w:t>
      </w:r>
      <w:r w:rsidRPr="003615A0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ի հիմնակմաղքները կարող են իրականացվել</w:t>
      </w:r>
      <w:r w:rsidRPr="00B77D3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պ</w:t>
      </w:r>
      <w:r w:rsidRPr="00331DB6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ոլիմերային</w:t>
      </w:r>
      <w:r w:rsidRPr="00B77D3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1D6A40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և կոմպոզիտային նյութերի օգտագործմամբ:</w:t>
      </w:r>
    </w:p>
    <w:p w:rsidR="007805AF" w:rsidRPr="003C617D" w:rsidRDefault="007805AF" w:rsidP="007805AF">
      <w:pPr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      </w:t>
      </w:r>
      <w:r w:rsidRPr="00B77D3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3</w:t>
      </w:r>
      <w:r w:rsidRPr="00E26B4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8</w:t>
      </w:r>
      <w:r w:rsidRPr="00B77D3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․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Ջերմոցների և </w:t>
      </w:r>
      <w:r w:rsidRPr="001D6A40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ջերմանոցների</w:t>
      </w:r>
      <w:r w:rsidRPr="003C617D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հիմնակմաղք</w:t>
      </w:r>
      <w:r w:rsidRPr="003C617D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ներ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ի նյութերը</w:t>
      </w:r>
      <w:r w:rsidRPr="003C617D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որոշվում են նախագծային առաջադրանքով:</w:t>
      </w:r>
    </w:p>
    <w:p w:rsidR="007805AF" w:rsidRDefault="007805AF" w:rsidP="007805AF">
      <w:pPr>
        <w:jc w:val="both"/>
        <w:rPr>
          <w:rFonts w:ascii="GHEA Grapalat" w:eastAsia="Times New Roman" w:hAnsi="GHEA Grapalat" w:cs="Courier New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      </w:t>
      </w:r>
      <w:r w:rsidRPr="00E26B4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39</w:t>
      </w:r>
      <w:r w:rsidRPr="00371ED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․Ձմեռային ջերմոցների </w:t>
      </w:r>
      <w:r w:rsidRPr="003C617D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լուսաթափանց պատերը պետք է նախագծվեն ապակու կամ պոլիմերային սինթետիկ նյութերի</w:t>
      </w:r>
      <w:r w:rsidRPr="00BC4F76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E92A0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(</w:t>
      </w:r>
      <w:r w:rsidRPr="00BC4F76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պոլիէթիլենային,պոլիքլորվինիլային</w:t>
      </w:r>
      <w:r w:rsidRPr="00E92A0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, պոլիվինիլքլորիդային և այլն</w:t>
      </w:r>
      <w:r w:rsidRPr="004C347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)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օգտագործմամբ</w:t>
      </w:r>
      <w:r w:rsidRPr="003C617D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սովորաբար երկշերտ կամ միաշերտ, անհրաժեշտության դեպքում՝ լրացուցիչ ձևափոխվող վ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արագույրով կամ ջերմապաշտպան վահանով, իսկ</w:t>
      </w:r>
      <w:r w:rsidRPr="003C617D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սեզոնային 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lastRenderedPageBreak/>
        <w:t>ջերմոցներինը՝ ձմեռային ժամանակահատվածում</w:t>
      </w:r>
      <w:r w:rsidRPr="004E5D54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BC4F76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հանվող </w:t>
      </w:r>
      <w:r w:rsidRPr="003C617D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պոլիմերային սինթետիկ նյութեր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ի</w:t>
      </w:r>
      <w:r w:rsidRPr="00A9384F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օգտագործմամբ</w:t>
      </w:r>
      <w:r w:rsidRPr="003C617D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:</w:t>
      </w:r>
      <w:r w:rsidRPr="003C617D">
        <w:rPr>
          <w:rFonts w:ascii="GHEA Grapalat" w:eastAsia="Times New Roman" w:hAnsi="GHEA Grapalat" w:cs="Courier New"/>
          <w:sz w:val="24"/>
          <w:szCs w:val="24"/>
          <w:lang w:val="hy-AM" w:eastAsia="ru-RU"/>
        </w:rPr>
        <w:t xml:space="preserve"> </w:t>
      </w:r>
    </w:p>
    <w:p w:rsidR="007805AF" w:rsidRDefault="007805AF" w:rsidP="007805AF">
      <w:pPr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E26B48">
        <w:rPr>
          <w:rFonts w:ascii="GHEA Grapalat" w:eastAsia="Times New Roman" w:hAnsi="GHEA Grapalat" w:cs="Courier New"/>
          <w:sz w:val="24"/>
          <w:szCs w:val="24"/>
          <w:lang w:val="hy-AM" w:eastAsia="ru-RU"/>
        </w:rPr>
        <w:t xml:space="preserve">      40. 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Ս</w:t>
      </w:r>
      <w:r w:rsidRPr="003C617D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ածիլների  աճեցման համար նախատեսված ջերմոցների պատերում </w:t>
      </w:r>
      <w:r w:rsidRPr="00EC36BA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հարկավոր</w:t>
      </w:r>
      <w:r w:rsidRPr="003C617D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է 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նախատես</w:t>
      </w:r>
      <w:r w:rsidRPr="003C617D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ել օդափոխ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ության</w:t>
      </w:r>
      <w:r w:rsidRPr="003C617D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բացվածքներ: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      </w:t>
      </w:r>
    </w:p>
    <w:p w:rsidR="007805AF" w:rsidRPr="008239C6" w:rsidRDefault="007805AF" w:rsidP="007805AF">
      <w:pPr>
        <w:jc w:val="both"/>
        <w:rPr>
          <w:rFonts w:ascii="GHEA Grapalat" w:eastAsia="Times New Roman" w:hAnsi="GHEA Grapalat" w:cs="Times New Roman"/>
          <w:bCs/>
          <w:color w:val="FF0000"/>
          <w:sz w:val="24"/>
          <w:szCs w:val="24"/>
          <w:lang w:val="hy-AM"/>
        </w:rPr>
      </w:pPr>
      <w:r w:rsidRPr="00E92A0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      </w:t>
      </w:r>
      <w:r w:rsidRPr="009F7BB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41</w:t>
      </w:r>
      <w:r w:rsidRPr="00E92A07">
        <w:rPr>
          <w:rFonts w:ascii="Cambria Math" w:eastAsia="Times New Roman" w:hAnsi="Cambria Math" w:cs="Cambria Math"/>
          <w:bCs/>
          <w:sz w:val="24"/>
          <w:szCs w:val="24"/>
          <w:lang w:val="hy-AM"/>
        </w:rPr>
        <w:t>․</w:t>
      </w:r>
      <w:r w:rsidRPr="00E92A0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Ջերմոցի</w:t>
      </w:r>
      <w:r w:rsidRPr="008239C6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հատակի ն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ի</w:t>
      </w:r>
      <w:r w:rsidRPr="008239C6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շը պետք է առնվազն 0,1 մ-ով բարձր լինի հարակից 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տեղամաս</w:t>
      </w:r>
      <w:r w:rsidRPr="008239C6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երի հատակագծային ն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ի</w:t>
      </w:r>
      <w:r w:rsidRPr="008239C6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շ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ից</w:t>
      </w:r>
      <w:r w:rsidRPr="008239C6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:</w:t>
      </w:r>
    </w:p>
    <w:p w:rsidR="007805AF" w:rsidRPr="00116A4A" w:rsidRDefault="007805AF" w:rsidP="007805AF">
      <w:pPr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116A4A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      </w:t>
      </w:r>
      <w:r w:rsidRPr="009F7BB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42</w:t>
      </w:r>
      <w:r w:rsidRPr="00116A4A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․ Ջերմոցների գետնախարսխի բարձրությունը պետք է լինի առնվազն 0,3 մ: </w:t>
      </w:r>
    </w:p>
    <w:p w:rsidR="007805AF" w:rsidRPr="003C617D" w:rsidRDefault="007805AF" w:rsidP="007805AF">
      <w:pPr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116A4A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      </w:t>
      </w:r>
      <w:r w:rsidRPr="009F7BB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43</w:t>
      </w:r>
      <w:r w:rsidRPr="00116A4A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․ Ջերմոցների հենարանների (հիմնակմաղքի կանգնակների</w:t>
      </w:r>
      <w:r w:rsidRPr="003C617D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) հիմքերի վերին ն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ի</w:t>
      </w:r>
      <w:r w:rsidRPr="003C617D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շը պետք է լինի հողի մակերևույթի ն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ի</w:t>
      </w:r>
      <w:r w:rsidRPr="003C617D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շ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ից </w:t>
      </w:r>
      <w:r w:rsidRPr="003C617D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բարձր</w:t>
      </w:r>
      <w:r w:rsidRPr="00E23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՝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ոչ պակաս</w:t>
      </w:r>
      <w:r w:rsidRPr="003C617D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0,3 մ-ով: </w:t>
      </w:r>
    </w:p>
    <w:p w:rsidR="007805AF" w:rsidRPr="003C617D" w:rsidRDefault="007805AF" w:rsidP="007805AF">
      <w:pPr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CE1EB9">
        <w:rPr>
          <w:rFonts w:ascii="GHEA Grapalat" w:eastAsia="Times New Roman" w:hAnsi="GHEA Grapalat" w:cs="Times New Roman"/>
          <w:b/>
          <w:bCs/>
          <w:color w:val="FF0000"/>
          <w:sz w:val="24"/>
          <w:szCs w:val="24"/>
          <w:lang w:val="hy-AM"/>
        </w:rPr>
        <w:t xml:space="preserve">       </w:t>
      </w:r>
      <w:r w:rsidRPr="00166155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4</w:t>
      </w:r>
      <w:r w:rsidRPr="009F7BB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4</w:t>
      </w:r>
      <w:r w:rsidRPr="00166155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․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3C617D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Թեք 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տեղանք</w:t>
      </w:r>
      <w:r w:rsidRPr="003C617D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ում բազմա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թռիչք ջերմոց</w:t>
      </w:r>
      <w:r w:rsidRPr="003C617D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տեղադրելիս, առանձին հիմքերի վերին ն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ի</w:t>
      </w:r>
      <w:r w:rsidRPr="003C617D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շերը թույլատրվում է </w:t>
      </w:r>
      <w:r w:rsidRPr="00166155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տեղադրել</w:t>
      </w:r>
      <w:r w:rsidRPr="003C617D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փոփոխական՝ ջերմոցները թեքելով տեղանքի 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ռելիևֆ</w:t>
      </w:r>
      <w:r w:rsidRPr="00166155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ով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ոչ ավելի</w:t>
      </w:r>
      <w:r w:rsidRPr="003C617D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՝</w:t>
      </w:r>
    </w:p>
    <w:p w:rsidR="007805AF" w:rsidRDefault="007805AF" w:rsidP="007805AF">
      <w:pPr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      1</w:t>
      </w:r>
      <w:r w:rsidRPr="003C617D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) ապակեպատ ջերմոց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ներինը</w:t>
      </w:r>
      <w:r w:rsidRPr="003C617D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՝ 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վաքերի</w:t>
      </w:r>
      <w:r w:rsidRPr="003C617D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երկայնքով - 2 %, 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վաքերի</w:t>
      </w:r>
      <w:r w:rsidRPr="003C617D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լայնակի ուղղությամբ -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3C617D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1.5 %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,</w:t>
      </w:r>
    </w:p>
    <w:p w:rsidR="007805AF" w:rsidRPr="005C1462" w:rsidRDefault="007805AF" w:rsidP="007805AF">
      <w:pPr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      2) </w:t>
      </w:r>
      <w:r w:rsidRPr="005C146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թաղանթապատ ջերմոց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ներինը</w:t>
      </w:r>
      <w:r w:rsidRPr="005C146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՝ երկու ուղղություններով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-</w:t>
      </w:r>
      <w:r w:rsidRPr="005C146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3%:</w:t>
      </w:r>
    </w:p>
    <w:p w:rsidR="007805AF" w:rsidRPr="005C1462" w:rsidRDefault="007805AF" w:rsidP="007805AF">
      <w:pPr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     </w:t>
      </w:r>
      <w:r w:rsidRPr="005C146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2F399A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4</w:t>
      </w:r>
      <w:r w:rsidRPr="009F7BB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5</w:t>
      </w:r>
      <w:r w:rsidRPr="002F399A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․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Ջերմոցների ծածկույթ</w:t>
      </w:r>
      <w:r w:rsidRPr="005C146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ի ուղղագիծ լանջերի թեքությունը 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անհրաժեշտ</w:t>
      </w:r>
      <w:r w:rsidRPr="005C146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է ընդուն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ել ոչ պակաս 45 %, </w:t>
      </w:r>
      <w:r w:rsidRPr="005C146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կորագիծ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սլաքաձև ուրվագ</w:t>
      </w:r>
      <w:r w:rsidRPr="005C146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ծով լանջերինը՝ առնվազն 20%:</w:t>
      </w:r>
    </w:p>
    <w:p w:rsidR="007805AF" w:rsidRPr="005C1462" w:rsidRDefault="007805AF" w:rsidP="007805AF">
      <w:pPr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10550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      4</w:t>
      </w:r>
      <w:r w:rsidRPr="009F7BB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6</w:t>
      </w:r>
      <w:r w:rsidRPr="0010550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. Բազմաթռիչք </w:t>
      </w:r>
      <w:r w:rsidRPr="005C146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ջերմոցներում հոսանոցները պետք է նախագծվեն վաքերի տեսքով՝ 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ոչ պակաս</w:t>
      </w:r>
      <w:r w:rsidRPr="005C146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0,5% թեքությամբ և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ոչ 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lastRenderedPageBreak/>
        <w:t>պակաս</w:t>
      </w:r>
      <w:r w:rsidRPr="005C146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0,2 մ լայնությամբ: Ջերմոցի 2,1 մ 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թռիչք</w:t>
      </w:r>
      <w:r w:rsidRPr="005C146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ի դեպքում վաքի լայնությունը պետք է լինի 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ոչ պակաս</w:t>
      </w:r>
      <w:r w:rsidRPr="005C146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0,15 մ:</w:t>
      </w:r>
    </w:p>
    <w:p w:rsidR="007805AF" w:rsidRPr="00BC4F76" w:rsidRDefault="007805AF" w:rsidP="007805AF">
      <w:pPr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10550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      </w:t>
      </w:r>
      <w:r w:rsidRPr="00BC4F76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4</w:t>
      </w:r>
      <w:r w:rsidRPr="009F7BB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7</w:t>
      </w:r>
      <w:r w:rsidRPr="00BC4F76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․ Ջերմոցների անթափանց կոնստրուկցիաների ընդհանուր մակերեսը պետք է լինի ոչ ավելի, քան ընդհանուր լուսաթափանց մակերեսի 15%-ը՝ ապակեպատման դեպքում և 10% -ը՝ թաղանթապատման դեպքում:</w:t>
      </w:r>
    </w:p>
    <w:p w:rsidR="007805AF" w:rsidRDefault="007805AF" w:rsidP="007805AF">
      <w:pPr>
        <w:jc w:val="both"/>
        <w:rPr>
          <w:rFonts w:ascii="GHEA Grapalat" w:eastAsia="Times New Roman" w:hAnsi="GHEA Grapalat" w:cs="Courier New"/>
          <w:color w:val="000000"/>
          <w:sz w:val="24"/>
          <w:szCs w:val="24"/>
          <w:lang w:val="hy-AM" w:eastAsia="ru-RU"/>
        </w:rPr>
      </w:pPr>
      <w:r w:rsidRPr="00BC4F76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      4</w:t>
      </w:r>
      <w:r w:rsidRPr="009F7BB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8</w:t>
      </w:r>
      <w:r w:rsidRPr="00BC4F76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․ Ա</w:t>
      </w:r>
      <w:r w:rsidRPr="003C617D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պակին </w:t>
      </w:r>
      <w:r w:rsidRPr="000537A1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ջերմոցի հիմնակմաղքի կոնստրուկցիաներին </w:t>
      </w:r>
      <w:r w:rsidRPr="003C617D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ամրացնելիս պետք է օգտագործվեն հատուկ սեղմակներ (կցակներ, պրոֆիլային տարրեր և այլն): Ապակե</w:t>
      </w:r>
      <w:r w:rsidRPr="001D7920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պատման</w:t>
      </w:r>
      <w:r w:rsidRPr="003C617D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կցվանքների հերմետիկացման համար </w:t>
      </w:r>
      <w:r w:rsidRPr="006B57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(շպռոսների </w:t>
      </w:r>
      <w:r w:rsidRPr="003C617D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հետ զուգակցման վայրերում, հորիզոնական կցվանքներում և այլն) օգտագործվում են միջնաշերտեր կամ հատուկ առաձգական մածիկներ, որոնք ապահովում են օդի և խոնավության անթափանցելիությունը:</w:t>
      </w:r>
      <w:r w:rsidRPr="003C617D">
        <w:rPr>
          <w:rFonts w:ascii="GHEA Grapalat" w:eastAsia="Times New Roman" w:hAnsi="GHEA Grapalat" w:cs="Courier New"/>
          <w:color w:val="000000"/>
          <w:sz w:val="24"/>
          <w:szCs w:val="24"/>
          <w:lang w:val="hy-AM" w:eastAsia="ru-RU"/>
        </w:rPr>
        <w:t xml:space="preserve"> </w:t>
      </w:r>
    </w:p>
    <w:p w:rsidR="007805AF" w:rsidRPr="00356C4F" w:rsidRDefault="007805AF" w:rsidP="007805AF">
      <w:pPr>
        <w:widowControl w:val="0"/>
        <w:autoSpaceDE w:val="0"/>
        <w:autoSpaceDN w:val="0"/>
        <w:ind w:left="-18" w:right="-110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      </w:t>
      </w:r>
      <w:r w:rsidRPr="00356C4F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49</w:t>
      </w:r>
      <w:r w:rsidRPr="00356C4F">
        <w:rPr>
          <w:rFonts w:ascii="Cambria Math" w:eastAsia="Times New Roman" w:hAnsi="Cambria Math" w:cs="Cambria Math"/>
          <w:bCs/>
          <w:sz w:val="24"/>
          <w:szCs w:val="24"/>
          <w:lang w:val="hy-AM"/>
        </w:rPr>
        <w:t>․</w:t>
      </w:r>
      <w:r w:rsidRPr="00356C4F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Շինարարական կոնստրուկցիաների և պատրաստվածքների հակակոռոզիոն պաշտպանությունը պետք է իրականացվի </w:t>
      </w:r>
      <w:r w:rsidRPr="00356C4F">
        <w:rPr>
          <w:rFonts w:ascii="GHEA Grapalat" w:eastAsia="Tahoma" w:hAnsi="GHEA Grapalat" w:cs="Arial"/>
          <w:sz w:val="24"/>
          <w:szCs w:val="24"/>
          <w:lang w:val="hy-AM"/>
        </w:rPr>
        <w:t>ՀՀՇՆ 20-05-2022</w:t>
      </w:r>
      <w:r w:rsidRPr="00356C4F">
        <w:rPr>
          <w:rFonts w:ascii="GHEA Grapalat" w:eastAsia="Tahoma" w:hAnsi="GHEA Grapalat" w:cs="Tahoma"/>
          <w:sz w:val="24"/>
          <w:szCs w:val="24"/>
          <w:lang w:val="hy-AM"/>
        </w:rPr>
        <w:t xml:space="preserve"> </w:t>
      </w:r>
      <w:r w:rsidRPr="00356C4F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շինարարական նորմերի պահանջներին համապատասխան, ընդ որում՝ ջերմոցների ներսի միջավայրը, ըստ ագրեսիվ ազդեցության աստիճանի, պետք է վերագրվի պողպատե կոնստրուկցիաների համար՝ մեղմ ագրեսիվ ազդեցությանը, իսկ ալյումինի և փայտի համար՝ ոչ ագրեսիվ ազդեցությանը:</w:t>
      </w:r>
    </w:p>
    <w:p w:rsidR="007805AF" w:rsidRPr="0010550C" w:rsidRDefault="007805AF" w:rsidP="007805AF">
      <w:pPr>
        <w:widowControl w:val="0"/>
        <w:autoSpaceDE w:val="0"/>
        <w:autoSpaceDN w:val="0"/>
        <w:ind w:left="-18" w:right="-110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10550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       </w:t>
      </w:r>
      <w:r w:rsidRPr="009F7BB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50</w:t>
      </w:r>
      <w:r w:rsidRPr="0010550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․ Ջերմոցների </w:t>
      </w:r>
      <w:r w:rsidRPr="0004016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և ջերմանոցների </w:t>
      </w:r>
      <w:r w:rsidRPr="0010550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շինարարական կոնստրուկցիաների վրա ազդող բեռնվածությունը պետք է ընդունվի </w:t>
      </w:r>
      <w:r w:rsidRPr="0010550C">
        <w:rPr>
          <w:rFonts w:ascii="GHEA Grapalat" w:hAnsi="GHEA Grapalat" w:cs="Arial"/>
          <w:bCs/>
          <w:lang w:val="hy-AM"/>
        </w:rPr>
        <w:t>ՍՆԻՊ</w:t>
      </w:r>
      <w:r>
        <w:rPr>
          <w:rFonts w:ascii="GHEA Grapalat" w:hAnsi="GHEA Grapalat" w:cs="Sylfaen"/>
          <w:bCs/>
          <w:lang w:val="af-ZA"/>
        </w:rPr>
        <w:t xml:space="preserve"> </w:t>
      </w:r>
      <w:r w:rsidRPr="0010550C">
        <w:rPr>
          <w:rFonts w:ascii="GHEA Grapalat" w:hAnsi="GHEA Grapalat" w:cs="Sylfaen"/>
          <w:bCs/>
          <w:lang w:val="af-ZA"/>
        </w:rPr>
        <w:t>2.01.07-85</w:t>
      </w:r>
      <w:r w:rsidRPr="0010550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շինարարական նորմերի պահանջներին համապատասխան՝ հաշվի առնելով հետևյալ ցուցումները՝</w:t>
      </w:r>
    </w:p>
    <w:p w:rsidR="007805AF" w:rsidRDefault="007805AF" w:rsidP="007805AF">
      <w:pPr>
        <w:widowControl w:val="0"/>
        <w:autoSpaceDE w:val="0"/>
        <w:autoSpaceDN w:val="0"/>
        <w:ind w:left="-18" w:right="-110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lastRenderedPageBreak/>
        <w:t xml:space="preserve">      1</w:t>
      </w:r>
      <w:r w:rsidRPr="005C146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) 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ջ</w:t>
      </w:r>
      <w:r w:rsidRPr="005C146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երմոցների ծածկույթի նորմա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տիվային</w:t>
      </w:r>
      <w:r w:rsidRPr="005C146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բեռնված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քը</w:t>
      </w:r>
      <w:r w:rsidRPr="005C146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պետք է ընդունվի հողի հորիզոնական մակերևույթի 1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,0</w:t>
      </w:r>
      <w:r w:rsidRPr="005C146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մ</w:t>
      </w:r>
      <w:r w:rsidRPr="005C1462">
        <w:rPr>
          <w:rFonts w:ascii="GHEA Grapalat" w:eastAsia="Times New Roman" w:hAnsi="GHEA Grapalat" w:cs="Times New Roman"/>
          <w:bCs/>
          <w:sz w:val="24"/>
          <w:szCs w:val="24"/>
          <w:vertAlign w:val="superscript"/>
          <w:lang w:val="hy-AM"/>
        </w:rPr>
        <w:t>2</w:t>
      </w:r>
      <w:r w:rsidRPr="005C146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ձյան ծածկույթի ծանրությունից՝ անցման գործակցով և ձյան բեռնվածքի բաշխման սխեմաներով՝ ըստ </w:t>
      </w:r>
      <w:r w:rsidRPr="00356C4F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հավելամաս Ա-ի: </w:t>
      </w:r>
      <w:r w:rsidRPr="005C146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Ջերմոցների ծածկ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ույթ</w:t>
      </w:r>
      <w:r w:rsidRPr="005C146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ի վրա ձյան հաշվարկային բեռնված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քը</w:t>
      </w:r>
      <w:r w:rsidRPr="005C146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պետք է ընդու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նվի գերբեռնվածության 1.4 գործակ</w:t>
      </w:r>
      <w:r w:rsidRPr="005C146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ցով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,</w:t>
      </w:r>
    </w:p>
    <w:p w:rsidR="007805AF" w:rsidRDefault="007805AF" w:rsidP="007805AF">
      <w:pPr>
        <w:widowControl w:val="0"/>
        <w:autoSpaceDE w:val="0"/>
        <w:autoSpaceDN w:val="0"/>
        <w:ind w:left="-18" w:right="-110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      2</w:t>
      </w:r>
      <w:r w:rsidRPr="005C146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) քամու արագության ճնշումը պետք է ընդունվի փոփոխական՝ ըստ</w:t>
      </w:r>
      <w:r w:rsidRPr="005C1462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5C146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բարձրության՝ 10 մ բարձրության վրա 1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,0</w:t>
      </w:r>
      <w:r w:rsidRPr="005C146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գործակցով և 0,6 գործակցով՝ 2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,0</w:t>
      </w:r>
      <w:r w:rsidRPr="005C146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մ և պակաս բարձրության դեպքում,</w:t>
      </w:r>
      <w:r w:rsidRPr="005C146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բարձրության միջանկյալ արժեքների համար գործակիցները որոշվ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ում են գծային միջարկման միջոցով,</w:t>
      </w:r>
      <w:r w:rsidRPr="005C146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թաղանթապատ ջերմոցների համար այդ գործակիցները պետք է կրճատվեն 20-ով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%, </w:t>
      </w:r>
    </w:p>
    <w:p w:rsidR="007805AF" w:rsidRDefault="007805AF" w:rsidP="007805AF">
      <w:pPr>
        <w:widowControl w:val="0"/>
        <w:autoSpaceDE w:val="0"/>
        <w:autoSpaceDN w:val="0"/>
        <w:ind w:left="-18" w:right="-110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     3</w:t>
      </w:r>
      <w:r w:rsidRPr="005C146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) կախվող բույսերի ցանկավահաններից ջերմոցների կրող կ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ոնստրուկցիա</w:t>
      </w:r>
      <w:r w:rsidRPr="005C146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ների նորմա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տի</w:t>
      </w:r>
      <w:r w:rsidRPr="005C146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վ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ային</w:t>
      </w:r>
      <w:r w:rsidRPr="005C146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բեռը պետք է ընդունվի 150 Պա (15 կգ/մ</w:t>
      </w:r>
      <w:r w:rsidRPr="005C1462">
        <w:rPr>
          <w:rFonts w:ascii="GHEA Grapalat" w:eastAsia="Times New Roman" w:hAnsi="GHEA Grapalat" w:cs="Times New Roman"/>
          <w:bCs/>
          <w:sz w:val="24"/>
          <w:szCs w:val="24"/>
          <w:vertAlign w:val="superscript"/>
          <w:lang w:val="hy-AM"/>
        </w:rPr>
        <w:t>2</w:t>
      </w:r>
      <w:r w:rsidRPr="005C146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) և դրան վերագրվի կարճաժամկետ բեռնվածություն՝ 1.3 գերբեռնվածության գործակց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ով, </w:t>
      </w:r>
    </w:p>
    <w:p w:rsidR="007805AF" w:rsidRDefault="007805AF" w:rsidP="007805AF">
      <w:pPr>
        <w:widowControl w:val="0"/>
        <w:autoSpaceDE w:val="0"/>
        <w:autoSpaceDN w:val="0"/>
        <w:ind w:left="-18" w:right="-110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     4</w:t>
      </w:r>
      <w:r w:rsidRPr="005C146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) բազմա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թռիչք </w:t>
      </w:r>
      <w:r w:rsidRPr="005C146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ձմեռային ջերմոցների ծածկերի ջրահեռացման վաքերը (մետաղական և փայտե) պետք է ստուգվեն գործիք կրող մարդու ծանրությունից առաջացած լրացուցիչ նորմա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տի</w:t>
      </w:r>
      <w:r w:rsidRPr="005C146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վ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ային</w:t>
      </w:r>
      <w:r w:rsidRPr="005C146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կենտրոնացված ուղղահայաց բեռնվածության համար, իսկ սեզոնային թաղանթապատ ջերմոցներ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ին</w:t>
      </w:r>
      <w:r w:rsidRPr="005C146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ը՝ գործիքներով երկու անձի համար (ուժ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ի</w:t>
      </w:r>
      <w:r w:rsidRPr="005C146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կիրառ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ումը </w:t>
      </w:r>
      <w:r w:rsidRPr="005C146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միմյանցից 1 մ հեռավորության վրա)՝ 1.2 գերբեռնվածության գործակցով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, </w:t>
      </w:r>
    </w:p>
    <w:p w:rsidR="007805AF" w:rsidRDefault="007805AF" w:rsidP="007805AF">
      <w:pPr>
        <w:widowControl w:val="0"/>
        <w:autoSpaceDE w:val="0"/>
        <w:autoSpaceDN w:val="0"/>
        <w:ind w:left="-18" w:right="-110"/>
        <w:jc w:val="both"/>
        <w:rPr>
          <w:rFonts w:ascii="GHEA Grapalat" w:eastAsia="Times New Roman" w:hAnsi="GHEA Grapalat" w:cs="Courier New"/>
          <w:color w:val="000000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      5</w:t>
      </w:r>
      <w:r w:rsidRPr="005C146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) տեխնոլոգիական սարքավորումներից (էլեկտրական ճառագայթման կայանքներ, խողովակաշարեր և այլն) </w:t>
      </w:r>
      <w:r w:rsidRPr="005C146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lastRenderedPageBreak/>
        <w:t xml:space="preserve">առաջացած բեռնվածությունը պետք է ընդունվի ըստ նախագծի համապատասխան մասերի 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հաշվարկների և </w:t>
      </w:r>
      <w:r w:rsidRPr="005C146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տվյալների:</w:t>
      </w:r>
      <w:r w:rsidRPr="005C1462">
        <w:rPr>
          <w:rFonts w:ascii="GHEA Grapalat" w:eastAsia="Times New Roman" w:hAnsi="GHEA Grapalat" w:cs="Courier New"/>
          <w:color w:val="000000"/>
          <w:sz w:val="24"/>
          <w:szCs w:val="24"/>
          <w:lang w:val="hy-AM" w:eastAsia="ru-RU"/>
        </w:rPr>
        <w:t xml:space="preserve"> </w:t>
      </w:r>
    </w:p>
    <w:p w:rsidR="007805AF" w:rsidRPr="0010550C" w:rsidRDefault="007805AF" w:rsidP="007805AF">
      <w:pPr>
        <w:widowControl w:val="0"/>
        <w:autoSpaceDE w:val="0"/>
        <w:autoSpaceDN w:val="0"/>
        <w:ind w:left="-18" w:right="-110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10550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      </w:t>
      </w:r>
      <w:r w:rsidRPr="009F7BB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51</w:t>
      </w:r>
      <w:r w:rsidRPr="0010550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․ Կարճաժամկետ բեռնվածության գնահատված արժեքները կամ դրանց համապատասխան ճիգերը պետք է որոշվեն </w:t>
      </w:r>
      <w:r w:rsidRPr="0010550C">
        <w:rPr>
          <w:rFonts w:ascii="GHEA Grapalat" w:hAnsi="GHEA Grapalat" w:cs="Arial"/>
          <w:bCs/>
          <w:lang w:val="hy-AM"/>
        </w:rPr>
        <w:t>ՍՆԻՊ</w:t>
      </w:r>
      <w:r w:rsidRPr="0010550C">
        <w:rPr>
          <w:rFonts w:ascii="GHEA Grapalat" w:hAnsi="GHEA Grapalat" w:cs="Sylfaen"/>
          <w:bCs/>
          <w:lang w:val="af-ZA"/>
        </w:rPr>
        <w:t xml:space="preserve"> 2.01.07-85</w:t>
      </w:r>
      <w:r w:rsidRPr="0010550C">
        <w:rPr>
          <w:rFonts w:ascii="GHEA Grapalat" w:hAnsi="GHEA Grapalat" w:cs="Sylfaen"/>
          <w:bCs/>
          <w:lang w:val="hy-AM"/>
        </w:rPr>
        <w:t xml:space="preserve">  </w:t>
      </w:r>
      <w:r w:rsidRPr="0010550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շինարարական նորմերով:</w:t>
      </w:r>
    </w:p>
    <w:p w:rsidR="007805AF" w:rsidRPr="00AB5BCC" w:rsidRDefault="007805AF" w:rsidP="007805AF">
      <w:pPr>
        <w:widowControl w:val="0"/>
        <w:autoSpaceDE w:val="0"/>
        <w:autoSpaceDN w:val="0"/>
        <w:ind w:left="-18" w:right="-110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AB5BC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      52. Սեյսմիկ տարածքներում ջերմոցները պետք է նախագծվեն առանց սեյսմիկ ազդեցությունները</w:t>
      </w:r>
      <w:r w:rsidRPr="00AB5BCC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AB5BC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հաշվի առնելու:</w:t>
      </w:r>
    </w:p>
    <w:p w:rsidR="007805AF" w:rsidRDefault="007805AF" w:rsidP="007805AF">
      <w:pPr>
        <w:widowControl w:val="0"/>
        <w:autoSpaceDE w:val="0"/>
        <w:autoSpaceDN w:val="0"/>
        <w:ind w:left="-18" w:right="-110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      </w:t>
      </w:r>
      <w:r w:rsidRPr="00260243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5</w:t>
      </w:r>
      <w:r w:rsidRPr="009F7BB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3</w:t>
      </w:r>
      <w:r w:rsidRPr="00260243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․ </w:t>
      </w:r>
      <w:r w:rsidRPr="00694A7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Ջերմոցների պատող կ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ոնստրուկցիա</w:t>
      </w:r>
      <w:r w:rsidRPr="00694A7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ների պողպատե ճկվ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ող</w:t>
      </w:r>
      <w:r w:rsidRPr="00694A7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պրոֆիլների հաստությունը պետք է 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ընդունվի հաշվարկով</w:t>
      </w:r>
      <w:r w:rsidRPr="00694A7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, բայց 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ոչ պակաս</w:t>
      </w:r>
      <w:r w:rsidRPr="00694A7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1 մմ, ապակու և թաղանթի ամրացման մասերի հաստությունը՝ 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ոչ պակաս</w:t>
      </w:r>
      <w:r w:rsidRPr="00694A7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0,4 մմ:</w:t>
      </w:r>
    </w:p>
    <w:p w:rsidR="007805AF" w:rsidRPr="00260243" w:rsidRDefault="007805AF" w:rsidP="007805AF">
      <w:pPr>
        <w:widowControl w:val="0"/>
        <w:autoSpaceDE w:val="0"/>
        <w:autoSpaceDN w:val="0"/>
        <w:ind w:left="-18" w:right="-110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      </w:t>
      </w:r>
      <w:r w:rsidRPr="00260243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5</w:t>
      </w:r>
      <w:r w:rsidRPr="009F7BB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4</w:t>
      </w:r>
      <w:r w:rsidRPr="00260243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․ </w:t>
      </w:r>
      <w:r w:rsidRPr="00694A7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Ջերմոցների 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հիմնակմաղքի</w:t>
      </w:r>
      <w:r w:rsidRPr="00694A7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պողպատե սեղմված տարրերի ճկունությունը չպետք է գերազանցի 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180-</w:t>
      </w:r>
      <w:r w:rsidRPr="004C347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ը, </w:t>
      </w:r>
      <w:r w:rsidRPr="00694A7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իսկ ձգված տարրերինը և 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հանգույցն</w:t>
      </w:r>
      <w:r w:rsidRPr="00694A7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երինը չպետք է </w:t>
      </w:r>
      <w:r w:rsidRPr="00260243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գերազանցի </w:t>
      </w:r>
      <w:r w:rsidRPr="00260243">
        <w:rPr>
          <w:rFonts w:ascii="Arial" w:eastAsia="Tahoma" w:hAnsi="Arial" w:cs="Arial"/>
          <w:lang w:val="hy-AM"/>
        </w:rPr>
        <w:t>ՀՀՇՆ</w:t>
      </w:r>
      <w:r w:rsidRPr="00260243">
        <w:rPr>
          <w:rFonts w:ascii="GHEA Grapalat" w:eastAsia="Tahoma" w:hAnsi="GHEA Grapalat" w:cs="Tahoma"/>
          <w:lang w:val="hy-AM"/>
        </w:rPr>
        <w:t xml:space="preserve"> 53-01-2020 </w:t>
      </w:r>
      <w:r w:rsidRPr="00260243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շինարարական նորմերում նշված արժեքները:</w:t>
      </w:r>
    </w:p>
    <w:p w:rsidR="007805AF" w:rsidRPr="00260243" w:rsidRDefault="007805AF" w:rsidP="007805AF">
      <w:pPr>
        <w:widowControl w:val="0"/>
        <w:autoSpaceDE w:val="0"/>
        <w:autoSpaceDN w:val="0"/>
        <w:ind w:left="-18" w:right="-110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260243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      5</w:t>
      </w:r>
      <w:r w:rsidRPr="009F7BB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5</w:t>
      </w:r>
      <w:r w:rsidRPr="00260243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. Ջերմոցների պողպատե կոնստրուկցիաների ճկվածքները պետք է որոշվեն </w:t>
      </w:r>
      <w:r w:rsidRPr="00260243">
        <w:rPr>
          <w:rFonts w:ascii="Arial" w:eastAsia="Tahoma" w:hAnsi="Arial" w:cs="Arial"/>
          <w:lang w:val="hy-AM"/>
        </w:rPr>
        <w:t>ՀՀՇՆ</w:t>
      </w:r>
      <w:r w:rsidRPr="00260243">
        <w:rPr>
          <w:rFonts w:ascii="GHEA Grapalat" w:eastAsia="Tahoma" w:hAnsi="GHEA Grapalat" w:cs="Tahoma"/>
          <w:lang w:val="hy-AM"/>
        </w:rPr>
        <w:t xml:space="preserve"> 53-01-2020 </w:t>
      </w:r>
      <w:r w:rsidRPr="00260243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շինարարական նորմերի ցուցումների համաձայն: Ընդ որում, ապակեպատ ջերմոցների տարրերի ուղղահայաց հարաբերական ճկվածքները չպետք է գերազանցեն թռիչքների նկատմամբ հետևյալ արժեքները՝  </w:t>
      </w:r>
    </w:p>
    <w:p w:rsidR="007805AF" w:rsidRPr="00694A77" w:rsidRDefault="007805AF" w:rsidP="007805AF">
      <w:pPr>
        <w:widowControl w:val="0"/>
        <w:autoSpaceDE w:val="0"/>
        <w:autoSpaceDN w:val="0"/>
        <w:ind w:left="-18" w:right="-110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     1</w:t>
      </w:r>
      <w:r w:rsidRPr="00694A7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) </w:t>
      </w:r>
      <w:r w:rsidRPr="00EF0EB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շպռոս</w:t>
      </w:r>
      <w:r w:rsidRPr="0055247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ն</w:t>
      </w:r>
      <w:r w:rsidRPr="00694A7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երի համար՝ 1/150, </w:t>
      </w:r>
    </w:p>
    <w:p w:rsidR="007805AF" w:rsidRDefault="007805AF" w:rsidP="007805AF">
      <w:pPr>
        <w:widowControl w:val="0"/>
        <w:autoSpaceDE w:val="0"/>
        <w:autoSpaceDN w:val="0"/>
        <w:ind w:left="-18" w:right="-110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     </w:t>
      </w:r>
      <w:r w:rsidRPr="00694A7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2) մարդակների համար՝ 1/200, </w:t>
      </w:r>
    </w:p>
    <w:p w:rsidR="007805AF" w:rsidRPr="00694A77" w:rsidRDefault="007805AF" w:rsidP="007805AF">
      <w:pPr>
        <w:widowControl w:val="0"/>
        <w:autoSpaceDE w:val="0"/>
        <w:autoSpaceDN w:val="0"/>
        <w:ind w:left="-18" w:right="-110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     </w:t>
      </w:r>
      <w:r w:rsidRPr="00694A7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3) վաքերի համար՝ 1/300, </w:t>
      </w:r>
    </w:p>
    <w:p w:rsidR="007805AF" w:rsidRDefault="007805AF" w:rsidP="007805AF">
      <w:pPr>
        <w:widowControl w:val="0"/>
        <w:autoSpaceDE w:val="0"/>
        <w:autoSpaceDN w:val="0"/>
        <w:ind w:left="-18" w:right="-110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     </w:t>
      </w:r>
      <w:r w:rsidRPr="00694A7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4) պարզունակների համար՝ 1/250, </w:t>
      </w:r>
    </w:p>
    <w:p w:rsidR="007805AF" w:rsidRDefault="007805AF" w:rsidP="007805AF">
      <w:pPr>
        <w:widowControl w:val="0"/>
        <w:autoSpaceDE w:val="0"/>
        <w:autoSpaceDN w:val="0"/>
        <w:ind w:right="-110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lastRenderedPageBreak/>
        <w:t xml:space="preserve">      </w:t>
      </w:r>
      <w:r w:rsidRPr="00694A7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5) տեխնոլոգիական սարքավորումներ կրող ֆերմաների համար՝ 1/400, </w:t>
      </w:r>
    </w:p>
    <w:p w:rsidR="007805AF" w:rsidRDefault="007805AF" w:rsidP="007805AF">
      <w:pPr>
        <w:widowControl w:val="0"/>
        <w:autoSpaceDE w:val="0"/>
        <w:autoSpaceDN w:val="0"/>
        <w:ind w:left="-18" w:right="-110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     </w:t>
      </w:r>
      <w:r w:rsidRPr="00694A7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6) տեխնոլոգիական սարքավորումներ չ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կ</w:t>
      </w:r>
      <w:r w:rsidRPr="00694A7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րող ֆերմաների համար՝ 1/250: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</w:p>
    <w:p w:rsidR="007805AF" w:rsidRPr="00260243" w:rsidRDefault="007805AF" w:rsidP="007805AF">
      <w:pPr>
        <w:widowControl w:val="0"/>
        <w:autoSpaceDE w:val="0"/>
        <w:autoSpaceDN w:val="0"/>
        <w:ind w:left="-18" w:right="-110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     </w:t>
      </w:r>
      <w:r w:rsidRPr="00260243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5</w:t>
      </w:r>
      <w:r w:rsidRPr="009F7BB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6</w:t>
      </w:r>
      <w:r w:rsidRPr="00260243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. Թաղանթներով ջերմոցների ճկվող տարրերի հարաբերական ճկվածքը չպետք է գերազանցի թռիչքի 1/75-ը:</w:t>
      </w:r>
    </w:p>
    <w:p w:rsidR="007805AF" w:rsidRDefault="007805AF" w:rsidP="007805AF">
      <w:pPr>
        <w:widowControl w:val="0"/>
        <w:autoSpaceDE w:val="0"/>
        <w:autoSpaceDN w:val="0"/>
        <w:ind w:left="-18" w:right="-110"/>
        <w:jc w:val="both"/>
        <w:rPr>
          <w:rFonts w:ascii="GHEA Grapalat" w:eastAsia="Times New Roman" w:hAnsi="GHEA Grapalat" w:cs="Courier New"/>
          <w:sz w:val="24"/>
          <w:szCs w:val="24"/>
          <w:lang w:val="hy-AM" w:eastAsia="ru-RU"/>
        </w:rPr>
      </w:pPr>
      <w:r w:rsidRPr="00260243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     5</w:t>
      </w:r>
      <w:r w:rsidRPr="009F7BB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7</w:t>
      </w:r>
      <w:r w:rsidRPr="00260243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․ 3 մմ կամ պակաս հաստությամբ ճկված պրոֆիլներից ջերմոցների պողպատե կոնստրուկցիաները հաշվարկելիս </w:t>
      </w:r>
      <w:r w:rsidRPr="00694A7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լայնակի կտրվածքում երկու կամ ավելի </w:t>
      </w:r>
      <w:r w:rsidRPr="004C347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ճկվածքների</w:t>
      </w:r>
      <w:r w:rsidRPr="00694A7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և պատի բարձրության կամ դարակի լայ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նության</w:t>
      </w:r>
      <w:r w:rsidRPr="00694A77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694A7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ճկման շառավղի նկատմամբ 30-ից պակաս հարաբերության դեպքում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,</w:t>
      </w:r>
      <w:r w:rsidRPr="00694A7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պողպատի 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ձգման</w:t>
      </w:r>
      <w:r w:rsidRPr="00694A7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, սեղմման և ճկման հաշվարկ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ային</w:t>
      </w:r>
      <w:r w:rsidRPr="00694A7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դիմադրության արժեք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ներ</w:t>
      </w:r>
      <w:r w:rsidRPr="00694A7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ը պետք է 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մեծ</w:t>
      </w:r>
      <w:r w:rsidRPr="00694A7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ացվ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են</w:t>
      </w:r>
      <w:r w:rsidRPr="00694A7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10% -ով:</w:t>
      </w:r>
      <w:r w:rsidRPr="00694A77">
        <w:rPr>
          <w:rFonts w:ascii="GHEA Grapalat" w:eastAsia="Times New Roman" w:hAnsi="GHEA Grapalat" w:cs="Courier New"/>
          <w:sz w:val="24"/>
          <w:szCs w:val="24"/>
          <w:lang w:val="hy-AM" w:eastAsia="ru-RU"/>
        </w:rPr>
        <w:t xml:space="preserve"> </w:t>
      </w:r>
    </w:p>
    <w:p w:rsidR="007805AF" w:rsidRPr="00260243" w:rsidRDefault="007805AF" w:rsidP="007805AF">
      <w:pPr>
        <w:widowControl w:val="0"/>
        <w:autoSpaceDE w:val="0"/>
        <w:autoSpaceDN w:val="0"/>
        <w:ind w:left="-18" w:right="-110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260243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     5</w:t>
      </w:r>
      <w:r w:rsidRPr="009F7BB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8</w:t>
      </w:r>
      <w:r w:rsidRPr="00260243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․ Ջերմոցների փայտե կոնստրուկցիաները պետք է նախագծվեն </w:t>
      </w:r>
      <w:r w:rsidRPr="00260243">
        <w:rPr>
          <w:rFonts w:ascii="GHEA Grapalat" w:hAnsi="GHEA Grapalat"/>
          <w:lang w:val="hy-AM" w:eastAsia="ru-RU"/>
        </w:rPr>
        <w:t xml:space="preserve">ՍՆիՊ II-25-80 </w:t>
      </w:r>
      <w:r w:rsidRPr="00260243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շինարարական նորմերի պահանջներին համապատասխան:</w:t>
      </w:r>
    </w:p>
    <w:p w:rsidR="007805AF" w:rsidRDefault="007805AF" w:rsidP="007805AF">
      <w:pPr>
        <w:widowControl w:val="0"/>
        <w:autoSpaceDE w:val="0"/>
        <w:autoSpaceDN w:val="0"/>
        <w:ind w:left="-18" w:right="-110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260243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      5</w:t>
      </w:r>
      <w:r w:rsidRPr="009F7BB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9</w:t>
      </w:r>
      <w:r w:rsidRPr="00260243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․ Քամու բեռնվածության ազդեցությունը ջերմոցների թաղանթապատերի վրա հաշվարկելիս պոլիէթիլենային թաղանթի (ԳՕՍՏ 10354) ձգման 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հաշվարկային դիմադրությունը</w:t>
      </w:r>
      <w:r w:rsidRPr="00694A7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պետք է ընդունվի 5 ՄՊա (50 կգու/սմ</w:t>
      </w:r>
      <w:r w:rsidRPr="00694A77">
        <w:rPr>
          <w:rFonts w:ascii="GHEA Grapalat" w:eastAsia="Times New Roman" w:hAnsi="GHEA Grapalat" w:cs="Times New Roman"/>
          <w:bCs/>
          <w:sz w:val="24"/>
          <w:szCs w:val="24"/>
          <w:vertAlign w:val="superscript"/>
          <w:lang w:val="hy-AM"/>
        </w:rPr>
        <w:t>2</w:t>
      </w:r>
      <w:r w:rsidRPr="00694A7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), առաձգականության մոդուլը՝ 75 ՄՊա (750 կգու/սմ</w:t>
      </w:r>
      <w:r w:rsidRPr="00694A77">
        <w:rPr>
          <w:rFonts w:ascii="GHEA Grapalat" w:eastAsia="Times New Roman" w:hAnsi="GHEA Grapalat" w:cs="Times New Roman"/>
          <w:bCs/>
          <w:sz w:val="24"/>
          <w:szCs w:val="24"/>
          <w:vertAlign w:val="superscript"/>
          <w:lang w:val="hy-AM"/>
        </w:rPr>
        <w:t>2</w:t>
      </w:r>
      <w:r w:rsidRPr="00694A7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)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։</w:t>
      </w:r>
    </w:p>
    <w:p w:rsidR="007805AF" w:rsidRPr="00260243" w:rsidRDefault="007805AF" w:rsidP="007805AF">
      <w:pPr>
        <w:widowControl w:val="0"/>
        <w:autoSpaceDE w:val="0"/>
        <w:autoSpaceDN w:val="0"/>
        <w:ind w:left="-18" w:right="-110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260243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      </w:t>
      </w:r>
      <w:r w:rsidRPr="009F7BB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60</w:t>
      </w:r>
      <w:r w:rsidRPr="00260243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․ձյան բեռի ազդեցության կամ միաժամանակ՝ ձյան և քամու բեռնվածությունների ազդեցության հաշվարկային դիմադրության և առաձգականության մոդուլի արժեքները պետք է բազմապատկվեն 1,5 գործակցով:</w:t>
      </w:r>
    </w:p>
    <w:p w:rsidR="007805AF" w:rsidRPr="00260243" w:rsidRDefault="007805AF" w:rsidP="007805AF">
      <w:pPr>
        <w:widowControl w:val="0"/>
        <w:autoSpaceDE w:val="0"/>
        <w:autoSpaceDN w:val="0"/>
        <w:ind w:left="-18" w:right="-110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260243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lastRenderedPageBreak/>
        <w:t xml:space="preserve">       </w:t>
      </w:r>
      <w:r w:rsidRPr="009F7BB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61</w:t>
      </w:r>
      <w:r w:rsidRPr="00260243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․ Ջերմոցների համար պետք է օգտագործվի միասնականացված չափերով ապակի (ԳՕՍՏ 111), ապակու հաստությունը պետք է որոշվի հաշվարկով, բայց ոչ ավելի 4 մմ: </w:t>
      </w:r>
    </w:p>
    <w:p w:rsidR="007805AF" w:rsidRDefault="007805AF" w:rsidP="007805AF">
      <w:pPr>
        <w:widowControl w:val="0"/>
        <w:autoSpaceDE w:val="0"/>
        <w:autoSpaceDN w:val="0"/>
        <w:ind w:left="-18" w:right="-110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     </w:t>
      </w:r>
      <w:r w:rsidRPr="009F7BB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62</w:t>
      </w:r>
      <w:r w:rsidRPr="00260243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․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55247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շպռոսն</w:t>
      </w:r>
      <w:r w:rsidRPr="00477DE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երի միջև մինչև 500 մմ հեռավորության դեպքում պետք է օգտագործվի 3 մմ հաստությամբ թերթավոր ապակի, 750 մմ հեռավորության դեպքում՝ 4 մմ:</w:t>
      </w:r>
    </w:p>
    <w:p w:rsidR="007805AF" w:rsidRPr="00477DEB" w:rsidRDefault="007805AF" w:rsidP="007805AF">
      <w:pPr>
        <w:widowControl w:val="0"/>
        <w:autoSpaceDE w:val="0"/>
        <w:autoSpaceDN w:val="0"/>
        <w:ind w:left="-18" w:right="-110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260243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     6</w:t>
      </w:r>
      <w:r w:rsidRPr="009F7BB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3</w:t>
      </w:r>
      <w:r w:rsidRPr="00260243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. </w:t>
      </w:r>
      <w:r w:rsidRPr="00477DE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Ջերմոցների ապակե պատ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ող</w:t>
      </w:r>
      <w:r w:rsidRPr="00477DE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կոնստրուկցիա</w:t>
      </w:r>
      <w:r w:rsidRPr="00477DE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ները հաշվարկելիս պետք է ընդու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ն</w:t>
      </w:r>
      <w:r w:rsidRPr="00477DE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ել՝ </w:t>
      </w:r>
    </w:p>
    <w:p w:rsidR="007805AF" w:rsidRPr="00477DEB" w:rsidRDefault="007805AF" w:rsidP="007805AF">
      <w:pPr>
        <w:widowControl w:val="0"/>
        <w:autoSpaceDE w:val="0"/>
        <w:autoSpaceDN w:val="0"/>
        <w:ind w:left="-18" w:right="-110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     1</w:t>
      </w:r>
      <w:r w:rsidRPr="00477DE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) ապակու ճկման դիմադրության հաշվարկային արժեքը՝ 12,5 ՄՊա (125 կգու/սմ</w:t>
      </w:r>
      <w:r w:rsidRPr="00477DEB">
        <w:rPr>
          <w:rFonts w:ascii="GHEA Grapalat" w:eastAsia="Times New Roman" w:hAnsi="GHEA Grapalat" w:cs="Times New Roman"/>
          <w:bCs/>
          <w:sz w:val="24"/>
          <w:szCs w:val="24"/>
          <w:vertAlign w:val="superscript"/>
          <w:lang w:val="hy-AM"/>
        </w:rPr>
        <w:t>2</w:t>
      </w:r>
      <w:r w:rsidRPr="00477DE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), </w:t>
      </w:r>
    </w:p>
    <w:p w:rsidR="007805AF" w:rsidRPr="00477DEB" w:rsidRDefault="007805AF" w:rsidP="007805AF">
      <w:pPr>
        <w:widowControl w:val="0"/>
        <w:autoSpaceDE w:val="0"/>
        <w:autoSpaceDN w:val="0"/>
        <w:ind w:left="-18" w:right="-110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     </w:t>
      </w:r>
      <w:r w:rsidRPr="00477DE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2) առաձգականության մոդուլը՝ 7,3</w:t>
      </w:r>
      <w:r w:rsidRPr="00477DEB">
        <w:rPr>
          <w:rFonts w:ascii="Courier New" w:eastAsia="Times New Roman" w:hAnsi="Courier New" w:cs="Courier New"/>
          <w:bCs/>
          <w:sz w:val="24"/>
          <w:szCs w:val="24"/>
          <w:lang w:val="hy-AM"/>
        </w:rPr>
        <w:t>∙</w:t>
      </w:r>
      <w:r w:rsidRPr="00477DE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10</w:t>
      </w:r>
      <w:r w:rsidRPr="00477DEB">
        <w:rPr>
          <w:rFonts w:ascii="GHEA Grapalat" w:eastAsia="Times New Roman" w:hAnsi="GHEA Grapalat" w:cs="Times New Roman"/>
          <w:bCs/>
          <w:sz w:val="24"/>
          <w:szCs w:val="24"/>
          <w:vertAlign w:val="superscript"/>
          <w:lang w:val="hy-AM"/>
        </w:rPr>
        <w:t>4</w:t>
      </w:r>
      <w:r w:rsidRPr="00477DE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ՄՊա (7,3</w:t>
      </w:r>
      <w:r w:rsidRPr="00477DEB">
        <w:rPr>
          <w:rFonts w:ascii="Courier New" w:eastAsia="Times New Roman" w:hAnsi="Courier New" w:cs="Courier New"/>
          <w:bCs/>
          <w:sz w:val="24"/>
          <w:szCs w:val="24"/>
          <w:lang w:val="hy-AM"/>
        </w:rPr>
        <w:t>∙</w:t>
      </w:r>
      <w:r w:rsidRPr="00477DE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10</w:t>
      </w:r>
      <w:r w:rsidRPr="00477DEB">
        <w:rPr>
          <w:rFonts w:ascii="GHEA Grapalat" w:eastAsia="Times New Roman" w:hAnsi="GHEA Grapalat" w:cs="Times New Roman"/>
          <w:bCs/>
          <w:sz w:val="24"/>
          <w:szCs w:val="24"/>
          <w:vertAlign w:val="superscript"/>
          <w:lang w:val="hy-AM"/>
        </w:rPr>
        <w:t>5</w:t>
      </w:r>
      <w:r w:rsidRPr="00477DE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 կգու/սմ</w:t>
      </w:r>
      <w:r w:rsidRPr="00477DEB">
        <w:rPr>
          <w:rFonts w:ascii="GHEA Grapalat" w:eastAsia="Times New Roman" w:hAnsi="GHEA Grapalat" w:cs="Times New Roman"/>
          <w:bCs/>
          <w:sz w:val="24"/>
          <w:szCs w:val="24"/>
          <w:vertAlign w:val="superscript"/>
          <w:lang w:val="hy-AM"/>
        </w:rPr>
        <w:t>2</w:t>
      </w:r>
      <w:r w:rsidRPr="00477DE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),</w:t>
      </w:r>
    </w:p>
    <w:p w:rsidR="007805AF" w:rsidRPr="00477DEB" w:rsidRDefault="007805AF" w:rsidP="007805AF">
      <w:pPr>
        <w:widowControl w:val="0"/>
        <w:autoSpaceDE w:val="0"/>
        <w:autoSpaceDN w:val="0"/>
        <w:ind w:left="-18" w:right="-110"/>
        <w:jc w:val="both"/>
        <w:rPr>
          <w:rFonts w:ascii="GHEA Grapalat" w:eastAsia="Times New Roman" w:hAnsi="GHEA Grapalat" w:cs="Times New Roman"/>
          <w:bCs/>
          <w:color w:val="FF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  </w:t>
      </w:r>
      <w:r w:rsidRPr="00477DE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 </w:t>
      </w:r>
      <w:r w:rsidRPr="00477DE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3) լայնակի դեֆորմացիայի գործակիցը՝ 0,22:</w:t>
      </w:r>
      <w:r w:rsidRPr="00477DEB">
        <w:rPr>
          <w:rFonts w:ascii="GHEA Grapalat" w:eastAsia="Times New Roman" w:hAnsi="GHEA Grapalat" w:cs="Times New Roman"/>
          <w:bCs/>
          <w:color w:val="FF0000"/>
          <w:sz w:val="24"/>
          <w:szCs w:val="24"/>
          <w:lang w:val="hy-AM"/>
        </w:rPr>
        <w:t xml:space="preserve"> </w:t>
      </w:r>
    </w:p>
    <w:p w:rsidR="007805AF" w:rsidRDefault="007805AF" w:rsidP="007805AF">
      <w:pPr>
        <w:widowControl w:val="0"/>
        <w:autoSpaceDE w:val="0"/>
        <w:autoSpaceDN w:val="0"/>
        <w:ind w:left="-18" w:right="-110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     64. </w:t>
      </w:r>
      <w:r w:rsidRPr="009F7BB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Ա</w:t>
      </w:r>
      <w:r w:rsidRPr="00477DE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պակու հաշվարկային դիմադրությունները պետք է բազմապատկվեն աշխատանքային պայմանների հետևյալ գործակիցներով՝ </w:t>
      </w:r>
    </w:p>
    <w:p w:rsidR="007805AF" w:rsidRDefault="007805AF" w:rsidP="007805AF">
      <w:pPr>
        <w:widowControl w:val="0"/>
        <w:autoSpaceDE w:val="0"/>
        <w:autoSpaceDN w:val="0"/>
        <w:ind w:left="-18" w:right="-110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     1</w:t>
      </w:r>
      <w:r w:rsidRPr="00477DE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)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եթե </w:t>
      </w:r>
      <w:r w:rsidRPr="00477DE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ամբողջ եզրագծի երկայնքով ապակին ամրացվում է առանց ընդհատման (պրոֆիլային տարրերով)՝ գործակից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ը</w:t>
      </w:r>
      <w:r w:rsidRPr="00477DE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1, </w:t>
      </w:r>
    </w:p>
    <w:p w:rsidR="007805AF" w:rsidRPr="00477DEB" w:rsidRDefault="007805AF" w:rsidP="007805AF">
      <w:pPr>
        <w:widowControl w:val="0"/>
        <w:autoSpaceDE w:val="0"/>
        <w:autoSpaceDN w:val="0"/>
        <w:ind w:left="-18" w:right="-110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     </w:t>
      </w:r>
      <w:r w:rsidRPr="00477DE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2)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եթե </w:t>
      </w:r>
      <w:r w:rsidRPr="00477DE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ամրացվում է եզրագծի առանձին կետերում (կցակներով և այլն)՝ գործակից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ը</w:t>
      </w:r>
      <w:r w:rsidRPr="00477DE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0,8:  </w:t>
      </w:r>
    </w:p>
    <w:p w:rsidR="007805AF" w:rsidRDefault="007805AF" w:rsidP="007805AF">
      <w:pPr>
        <w:widowControl w:val="0"/>
        <w:autoSpaceDE w:val="0"/>
        <w:autoSpaceDN w:val="0"/>
        <w:ind w:left="-18" w:right="-110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260243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     6</w:t>
      </w:r>
      <w:r w:rsidRPr="009F7BB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5</w:t>
      </w:r>
      <w:r w:rsidRPr="00260243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. </w:t>
      </w:r>
      <w:r w:rsidRPr="00477DE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Ուղղահայաց </w:t>
      </w:r>
      <w:r w:rsidRPr="003E27C6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պատող</w:t>
      </w:r>
      <w:r w:rsidRPr="00477DE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ապակու հաշվարկային դիմադրության արժեքը պետք է լրացուցիչ բազմապատկվի աշխատանքային պայմանների գործակիցով, որը հավասար է 1.2-ի:</w:t>
      </w:r>
    </w:p>
    <w:p w:rsidR="007805AF" w:rsidRPr="008A3D66" w:rsidRDefault="007805AF" w:rsidP="007805AF">
      <w:pPr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8A3D66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lastRenderedPageBreak/>
        <w:t xml:space="preserve">       </w:t>
      </w:r>
      <w:r w:rsidRPr="009F7BB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66</w:t>
      </w:r>
      <w:r w:rsidRPr="008A3D66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. Օգտագործվող շինարարական ապակուն ներկայացվող անվտանգության պահանջները պետք է ապահովվեն սույն նորմերի 2-րդ կետի </w:t>
      </w:r>
      <w:r w:rsidRPr="00422450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1</w:t>
      </w:r>
      <w:r w:rsidRPr="001A53F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7</w:t>
      </w:r>
      <w:r w:rsidRPr="00422450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-րդ </w:t>
      </w:r>
      <w:r w:rsidRPr="008A3D66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ենթակետի տեխնիկական կանոնակարգի համաձայն:</w:t>
      </w:r>
    </w:p>
    <w:p w:rsidR="007805AF" w:rsidRPr="00477DEB" w:rsidRDefault="007805AF" w:rsidP="007805AF">
      <w:pPr>
        <w:widowControl w:val="0"/>
        <w:autoSpaceDE w:val="0"/>
        <w:autoSpaceDN w:val="0"/>
        <w:ind w:left="-18" w:right="-110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260243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      6</w:t>
      </w:r>
      <w:r w:rsidRPr="009F7BB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7</w:t>
      </w:r>
      <w:r w:rsidRPr="00260243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.</w:t>
      </w:r>
      <w:r w:rsidRPr="00422450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Հանրապետության</w:t>
      </w:r>
      <w:r w:rsidRPr="00260243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357203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հ</w:t>
      </w:r>
      <w:r w:rsidRPr="00477DE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յուսիսային շրջաններում, ջերմոցների ծավալահատակագծային և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կոնստրուկտիվ</w:t>
      </w:r>
      <w:r w:rsidRPr="00477DE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լուծումների առանձնահատկություններից է օդափոխվող ստորգետնյա 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հատակատակ</w:t>
      </w:r>
      <w:r w:rsidRPr="00260243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ի օգտագործումը</w:t>
      </w:r>
      <w:r w:rsidRPr="00477DE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, որի վրա 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իրականաց</w:t>
      </w:r>
      <w:r w:rsidRPr="00477DE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վում է 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պատվանդանային</w:t>
      </w:r>
      <w:r w:rsidRPr="00477DE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ծածկ: Օդափոխվող ստորգետնյա տարածքի վերևում գտնվող 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պատվանդան</w:t>
      </w:r>
      <w:r w:rsidRPr="00477DE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ային ծածկը պետք է ապահովի ջերմոցի հատակների պահանջվող ջերմաստիճանային ռեժիմը և բացառի ջերմային հոսքի ազդեցությունը 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դեպի օդափոխվող ստորգետնյա տարածք</w:t>
      </w:r>
      <w:r w:rsidRPr="00477DE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:</w:t>
      </w:r>
    </w:p>
    <w:p w:rsidR="007805AF" w:rsidRPr="00B3517B" w:rsidRDefault="007805AF" w:rsidP="007805AF">
      <w:pPr>
        <w:widowControl w:val="0"/>
        <w:autoSpaceDE w:val="0"/>
        <w:autoSpaceDN w:val="0"/>
        <w:ind w:left="-18" w:right="-110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477DE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   </w:t>
      </w:r>
      <w:r w:rsidRPr="00B3517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6</w:t>
      </w:r>
      <w:r w:rsidRPr="009F7BB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8</w:t>
      </w:r>
      <w:r w:rsidRPr="00B3517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. Ջերմոցի պատվանդանային ծածկն իրականացվում է հետևյալ տարրերից՝ </w:t>
      </w:r>
    </w:p>
    <w:p w:rsidR="007805AF" w:rsidRPr="00B3517B" w:rsidRDefault="007805AF" w:rsidP="007805AF">
      <w:pPr>
        <w:widowControl w:val="0"/>
        <w:autoSpaceDE w:val="0"/>
        <w:autoSpaceDN w:val="0"/>
        <w:ind w:left="-18" w:right="-110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B3517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     1) կրող կոնստրուկցիայից, որն իր վրա կրում է հաշվարկային բեռնվածությունը, </w:t>
      </w:r>
    </w:p>
    <w:p w:rsidR="007805AF" w:rsidRPr="00B3517B" w:rsidRDefault="007805AF" w:rsidP="007805AF">
      <w:pPr>
        <w:widowControl w:val="0"/>
        <w:autoSpaceDE w:val="0"/>
        <w:autoSpaceDN w:val="0"/>
        <w:ind w:left="-18" w:right="-110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B3517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     2) օդամեկուսիչ շերտից, որը կանխում է արտաքին օդի ներթափանցումը պատվանդանային ծածկի ստվարաշերտի մեջ,</w:t>
      </w:r>
    </w:p>
    <w:p w:rsidR="007805AF" w:rsidRPr="00B3517B" w:rsidRDefault="007805AF" w:rsidP="007805AF">
      <w:pPr>
        <w:widowControl w:val="0"/>
        <w:autoSpaceDE w:val="0"/>
        <w:autoSpaceDN w:val="0"/>
        <w:ind w:left="-18" w:right="-110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B3517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     3)  ջերմամեկուսիչ շերտից,</w:t>
      </w:r>
    </w:p>
    <w:p w:rsidR="007805AF" w:rsidRPr="00B3517B" w:rsidRDefault="007805AF" w:rsidP="007805AF">
      <w:pPr>
        <w:widowControl w:val="0"/>
        <w:autoSpaceDE w:val="0"/>
        <w:autoSpaceDN w:val="0"/>
        <w:ind w:left="-18" w:right="-110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B3517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     4) երեսասվաղից, որն իրականացվում է ծածկի ոչ կոշտ կամ ծակոտկեն տարրերի վրա,</w:t>
      </w:r>
    </w:p>
    <w:p w:rsidR="007805AF" w:rsidRPr="00B3517B" w:rsidRDefault="007805AF" w:rsidP="007805AF">
      <w:pPr>
        <w:widowControl w:val="0"/>
        <w:autoSpaceDE w:val="0"/>
        <w:autoSpaceDN w:val="0"/>
        <w:ind w:left="-18" w:right="-110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B3517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      5) ջրամեկուսիչից և գոլորշամեկուսիչից,</w:t>
      </w:r>
    </w:p>
    <w:p w:rsidR="007805AF" w:rsidRPr="00B3517B" w:rsidRDefault="007805AF" w:rsidP="007805AF">
      <w:pPr>
        <w:widowControl w:val="0"/>
        <w:autoSpaceDE w:val="0"/>
        <w:autoSpaceDN w:val="0"/>
        <w:ind w:left="-18" w:right="-110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B3517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      6) ցամքարային շերտից,</w:t>
      </w:r>
    </w:p>
    <w:p w:rsidR="007805AF" w:rsidRPr="00B3517B" w:rsidRDefault="007805AF" w:rsidP="007805AF">
      <w:pPr>
        <w:widowControl w:val="0"/>
        <w:autoSpaceDE w:val="0"/>
        <w:autoSpaceDN w:val="0"/>
        <w:ind w:left="-18" w:right="-110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B3517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      7) հատակի ծածկույթից: </w:t>
      </w:r>
    </w:p>
    <w:p w:rsidR="007805AF" w:rsidRPr="00B3517B" w:rsidRDefault="007805AF" w:rsidP="007805AF">
      <w:pPr>
        <w:widowControl w:val="0"/>
        <w:autoSpaceDE w:val="0"/>
        <w:autoSpaceDN w:val="0"/>
        <w:ind w:left="-18" w:right="-110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B3517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lastRenderedPageBreak/>
        <w:t xml:space="preserve">      6</w:t>
      </w:r>
      <w:r w:rsidRPr="009F7BB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9</w:t>
      </w:r>
      <w:r w:rsidRPr="00B3517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. Կողային (ճակատային) պատերը պետք է իրականացվեն ջերմափոխանակման նկատմամբ բարձր դիմադրություն ունեցող նյութերից: Լուսաթափանց ծածկույթը պատրաստվում է ապակու երկու շերտից՝ կերպափոխվող ջերմապաշտպանիչ էկրանի սարքավորմամբ:</w:t>
      </w:r>
    </w:p>
    <w:p w:rsidR="007805AF" w:rsidRDefault="007805AF" w:rsidP="007805AF">
      <w:pPr>
        <w:widowControl w:val="0"/>
        <w:autoSpaceDE w:val="0"/>
        <w:autoSpaceDN w:val="0"/>
        <w:ind w:left="-18" w:right="-110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B3517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     </w:t>
      </w:r>
      <w:r w:rsidRPr="009F7BB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70</w:t>
      </w:r>
      <w:r w:rsidRPr="00B3517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. Ջերմոցները պետք է տեղադրվեն գերիշխող քամիների ուղղությամբ՝ ըստ ձմեռային քամիների վարդի (փնջագրի): </w:t>
      </w:r>
    </w:p>
    <w:p w:rsidR="007805AF" w:rsidRDefault="007805AF" w:rsidP="007805AF">
      <w:pPr>
        <w:widowControl w:val="0"/>
        <w:autoSpaceDE w:val="0"/>
        <w:autoSpaceDN w:val="0"/>
        <w:ind w:left="-18" w:right="-110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357203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      </w:t>
      </w:r>
      <w:r w:rsidRPr="009F7BB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71</w:t>
      </w:r>
      <w:r w:rsidRPr="00B3517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. Ջերմոցների ապակեպատումը և հերմետիկացումը պետք է իրականացվի հաշ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վ</w:t>
      </w:r>
      <w:r w:rsidRPr="00B3517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ի առնելով ԳՕՍՏ 12.3.002 ստանդարտի և </w:t>
      </w:r>
      <w:r w:rsidRPr="003B366F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ՀՀՇՆ 1-3.01-2008 </w:t>
      </w:r>
      <w:r w:rsidRPr="00B3517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շինարարական նորմերի 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պահանջները</w:t>
      </w:r>
      <w:r w:rsidRPr="00B3517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:</w:t>
      </w:r>
    </w:p>
    <w:p w:rsidR="007805AF" w:rsidRPr="00B3517B" w:rsidRDefault="007805AF" w:rsidP="007805AF">
      <w:pPr>
        <w:widowControl w:val="0"/>
        <w:autoSpaceDE w:val="0"/>
        <w:autoSpaceDN w:val="0"/>
        <w:ind w:left="-18" w:right="-110"/>
        <w:jc w:val="both"/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</w:pPr>
      <w:r w:rsidRPr="009F7BB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     </w:t>
      </w:r>
      <w:r w:rsidRPr="00B3517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9F7BB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72</w:t>
      </w:r>
      <w:r w:rsidRPr="00B3517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. Ջերմոցներում և կապող միջանցքներում անցուղիների սարքվածքը պետք է նախատեսվի առանց տրանսպորտային խոչընդոտների՝ աստիճաններ, շեմեր, նեղ երթանցներ, շրջադարձեր, թույլատրելի արժեքները գերազանցող թեքություններ:</w:t>
      </w:r>
      <w:r w:rsidRPr="00B3517B">
        <w:rPr>
          <w:rFonts w:ascii="GHEA Grapalat" w:eastAsia="Times New Roman" w:hAnsi="GHEA Grapalat" w:cs="Courier New"/>
          <w:sz w:val="24"/>
          <w:szCs w:val="24"/>
          <w:lang w:val="hy-AM" w:eastAsia="ru-RU"/>
        </w:rPr>
        <w:t xml:space="preserve"> </w:t>
      </w:r>
    </w:p>
    <w:p w:rsidR="007805AF" w:rsidRPr="00D36058" w:rsidRDefault="007805AF" w:rsidP="007805AF">
      <w:pPr>
        <w:keepNext/>
        <w:keepLines/>
        <w:widowControl w:val="0"/>
        <w:shd w:val="clear" w:color="auto" w:fill="FFFFFF"/>
        <w:spacing w:after="0" w:line="240" w:lineRule="auto"/>
        <w:ind w:firstLine="440"/>
        <w:contextualSpacing/>
        <w:jc w:val="center"/>
        <w:outlineLvl w:val="2"/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</w:pPr>
      <w:r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>VI</w:t>
      </w:r>
      <w:r>
        <w:rPr>
          <w:rFonts w:ascii="Cambria Math" w:eastAsia="Times New Roman" w:hAnsi="Cambria Math" w:cs="Sylfaen"/>
          <w:b/>
          <w:bCs/>
          <w:sz w:val="24"/>
          <w:szCs w:val="24"/>
          <w:lang w:val="hy-AM" w:eastAsia="ru-RU"/>
        </w:rPr>
        <w:t>․</w:t>
      </w:r>
      <w:r w:rsidRPr="00D36058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>ՋՐԱՄԱՏԱԿԱՐԱՐՈՒՄ, ՋՐԱՀԵՌԱՑՈՒՄ ԵՎ ՑԱՄԱՔՈՒՐԴ</w:t>
      </w:r>
    </w:p>
    <w:p w:rsidR="007805AF" w:rsidRPr="00CE54EC" w:rsidRDefault="007805AF" w:rsidP="007805AF">
      <w:pPr>
        <w:keepNext/>
        <w:keepLines/>
        <w:widowControl w:val="0"/>
        <w:shd w:val="clear" w:color="auto" w:fill="FFFFFF"/>
        <w:spacing w:after="0" w:line="240" w:lineRule="auto"/>
        <w:ind w:firstLine="510"/>
        <w:contextualSpacing/>
        <w:jc w:val="both"/>
        <w:outlineLvl w:val="2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</w:p>
    <w:p w:rsidR="007805AF" w:rsidRPr="00802941" w:rsidRDefault="007805AF" w:rsidP="007805AF">
      <w:pPr>
        <w:spacing w:line="276" w:lineRule="auto"/>
        <w:ind w:left="-18" w:right="-110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9F7BB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73</w:t>
      </w:r>
      <w:r w:rsidRPr="00324CDD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. 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Ջերմոցներում ջր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оգտագործման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նորմերն ու ռեժիմը, ոռոգման և այլ տեխնոլոգիական նպատակներով օգտագործվող ջրի որակը և ջերմաստիճանը </w:t>
      </w:r>
      <w:r w:rsidRPr="009E4733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սահման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ված են</w:t>
      </w:r>
      <w:r w:rsidRPr="00802941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սույն նորմերի 2-րդ կետի </w:t>
      </w:r>
      <w:r w:rsidRPr="001A53F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20</w:t>
      </w:r>
      <w:r w:rsidRPr="003B010A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-րդ </w:t>
      </w:r>
      <w:r w:rsidRPr="00802941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ենթակետի</w:t>
      </w:r>
      <w:r w:rsidRPr="003B010A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55247E">
        <w:rPr>
          <w:rFonts w:ascii="GHEA Grapalat" w:hAnsi="GHEA Grapalat"/>
          <w:bCs/>
          <w:color w:val="000000"/>
          <w:shd w:val="clear" w:color="auto" w:fill="FFFFFF"/>
          <w:lang w:val="hy-AM"/>
        </w:rPr>
        <w:t>N 2-III-Ա 2-1</w:t>
      </w:r>
      <w:r w:rsidRPr="003B010A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 xml:space="preserve"> </w:t>
      </w:r>
      <w:r w:rsidRPr="00802941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սանիտարական 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802941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և ջերմոցների և ջերմոցային կոմբինատների տեխնոլոգիական նախագծման</w:t>
      </w:r>
      <w:r w:rsidRPr="00856FE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՝</w:t>
      </w:r>
      <w:r w:rsidRPr="00802941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նորմերով:</w:t>
      </w:r>
    </w:p>
    <w:p w:rsidR="007805AF" w:rsidRDefault="007805AF" w:rsidP="007805AF">
      <w:pPr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9D7ECA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     </w:t>
      </w:r>
      <w:r w:rsidRPr="009F7BB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74.</w:t>
      </w:r>
      <w:r w:rsidRPr="00324CDD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9D7ECA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Ջերմոցների ջրամամատակարարման համակարգերը նախագծելիս անհրաժեշտ է առաջնորդվել ՀՀՇՆ 40-01.01-2014  </w:t>
      </w:r>
      <w:r w:rsidRPr="009D7ECA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lastRenderedPageBreak/>
        <w:t xml:space="preserve">և ՀՀՇՆ 40-01.02-2020 շինարարական նորմերի ցուցումներով՝ </w:t>
      </w:r>
      <w:r w:rsidRPr="003C617D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հաշվի առնելով </w:t>
      </w:r>
      <w:r w:rsidRPr="009E4733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սույն գլխի </w:t>
      </w:r>
      <w:r w:rsidRPr="003C617D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կանոնները:</w:t>
      </w:r>
    </w:p>
    <w:p w:rsidR="007805AF" w:rsidRPr="001552F1" w:rsidRDefault="007805AF" w:rsidP="007805AF">
      <w:pPr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1552F1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     </w:t>
      </w:r>
      <w:r w:rsidRPr="0030348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75</w:t>
      </w:r>
      <w:r w:rsidRPr="001552F1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. Ջերմ</w:t>
      </w:r>
      <w:r w:rsidRPr="00D63E2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ոց</w:t>
      </w:r>
      <w:r w:rsidRPr="001552F1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ների ոռոգման համակարգերը, կախված մշակվելիք մշակաբույսերից, նախագծվում են հետևյալ տեսակներով՝</w:t>
      </w:r>
    </w:p>
    <w:p w:rsidR="007805AF" w:rsidRPr="006972E3" w:rsidRDefault="007805AF" w:rsidP="007805AF">
      <w:pPr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6972E3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      </w:t>
      </w:r>
      <w:r w:rsidRPr="00B3517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1)</w:t>
      </w:r>
      <w:r w:rsidRPr="0030348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6972E3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մակերեսային,</w:t>
      </w:r>
    </w:p>
    <w:p w:rsidR="007805AF" w:rsidRPr="006972E3" w:rsidRDefault="007805AF" w:rsidP="007805AF">
      <w:pPr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6972E3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      </w:t>
      </w:r>
      <w:r w:rsidRPr="0030348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2</w:t>
      </w:r>
      <w:r w:rsidRPr="00B3517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)</w:t>
      </w:r>
      <w:r w:rsidRPr="00F06A0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կաթիլային</w:t>
      </w:r>
      <w:r w:rsidRPr="006972E3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(այդ թվում հիդրոպոնիկ),</w:t>
      </w:r>
    </w:p>
    <w:p w:rsidR="007805AF" w:rsidRDefault="007805AF" w:rsidP="007805AF">
      <w:pPr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6972E3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    </w:t>
      </w:r>
      <w:r w:rsidRPr="0030348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6972E3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30348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3</w:t>
      </w:r>
      <w:r w:rsidRPr="00B3517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)</w:t>
      </w:r>
      <w:r w:rsidRPr="0030348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6972E3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անձրևային (ցողարկման, հնա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րավոր է նաև մառախուղագոյացման): </w:t>
      </w:r>
    </w:p>
    <w:p w:rsidR="007805AF" w:rsidRPr="001552F1" w:rsidRDefault="007805AF" w:rsidP="007805AF">
      <w:pPr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3B366F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       </w:t>
      </w:r>
      <w:r w:rsidRPr="006972E3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Ներկայումս ոռոգման ամենակիրառելի և արդյունավետ եղանակը </w:t>
      </w:r>
      <w:r w:rsidRPr="0030348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կ</w:t>
      </w:r>
      <w:r w:rsidRPr="006972E3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աթիլային համակարգն է:  </w:t>
      </w:r>
      <w:r w:rsidRPr="001552F1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</w:p>
    <w:p w:rsidR="007805AF" w:rsidRPr="00AB4FB1" w:rsidRDefault="007805AF" w:rsidP="007805AF">
      <w:pPr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3C617D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    </w:t>
      </w:r>
      <w:r w:rsidRPr="00324CDD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7</w:t>
      </w:r>
      <w:r w:rsidRPr="0030348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6</w:t>
      </w:r>
      <w:r w:rsidRPr="00324CDD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. 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Հ</w:t>
      </w:r>
      <w:r w:rsidRPr="003C617D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իմնավորման դեպքում 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ջ</w:t>
      </w:r>
      <w:r w:rsidRPr="003C617D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երմոցներում ոռոգման և արտադրական այլ նպատակների համար 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թույլատրվում է</w:t>
      </w:r>
      <w:r w:rsidRPr="003C617D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 օգտագործել խմելու որակի ջուր, որը բավարարում է </w:t>
      </w:r>
      <w:r w:rsidRPr="00AB4FB1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2-րդ կետի </w:t>
      </w:r>
      <w:r w:rsidRPr="001A53F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20</w:t>
      </w:r>
      <w:r w:rsidRPr="00AB4FB1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-րդ ենթակետի սանիտարական   նորմերի պահանջները: </w:t>
      </w:r>
    </w:p>
    <w:p w:rsidR="007805AF" w:rsidRPr="003C617D" w:rsidRDefault="007805AF" w:rsidP="007805AF">
      <w:pPr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     </w:t>
      </w:r>
      <w:r w:rsidRPr="000F7365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7</w:t>
      </w:r>
      <w:r w:rsidRPr="0030348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7</w:t>
      </w:r>
      <w:r w:rsidRPr="000F7365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. </w:t>
      </w:r>
      <w:r w:rsidRPr="003C617D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Եթե արտադրական ջրամատակարարման ցանցով</w:t>
      </w:r>
      <w:r w:rsidRPr="003C617D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3C617D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մատակարարվում են</w:t>
      </w:r>
      <w:r w:rsidRPr="003C617D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3C617D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պարարտանյութեր կամ այլ նյութեր, ապա 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այն</w:t>
      </w:r>
      <w:r w:rsidRPr="003C617D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պետք է 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միացվի խմելու ջրատարին</w:t>
      </w:r>
      <w:r w:rsidRPr="003C617D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ոչ պակաս</w:t>
      </w:r>
      <w:r w:rsidRPr="003C617D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50 մմ շթի խզումով՝ բաքում կամ 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ջրամբարում</w:t>
      </w:r>
      <w:r w:rsidRPr="003C617D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ջրի առավելագույն մակարդակից մինչև մատակարարման խողովակաշարի նորքևի  մասը:</w:t>
      </w:r>
    </w:p>
    <w:p w:rsidR="007805AF" w:rsidRPr="001C760D" w:rsidRDefault="007805AF" w:rsidP="007805AF">
      <w:pPr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3C617D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    </w:t>
      </w:r>
      <w:r w:rsidRPr="000F7365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7</w:t>
      </w:r>
      <w:r w:rsidRPr="00F008B9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8</w:t>
      </w:r>
      <w:r w:rsidRPr="000F7365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.</w:t>
      </w:r>
      <w:r w:rsidRPr="000F7365">
        <w:rPr>
          <w:rFonts w:ascii="GHEA Grapalat" w:eastAsia="Times New Roman" w:hAnsi="GHEA Grapalat" w:cs="Times New Roman"/>
          <w:bCs/>
          <w:color w:val="FF0000"/>
          <w:sz w:val="24"/>
          <w:szCs w:val="24"/>
          <w:lang w:val="hy-AM"/>
        </w:rPr>
        <w:t xml:space="preserve"> </w:t>
      </w:r>
      <w:r w:rsidRPr="001C760D">
        <w:rPr>
          <w:rFonts w:ascii="GHEA Grapalat" w:eastAsia="Times New Roman" w:hAnsi="GHEA Grapalat" w:cs="Times New Roman"/>
          <w:bCs/>
          <w:color w:val="FF0000"/>
          <w:sz w:val="24"/>
          <w:szCs w:val="24"/>
          <w:lang w:val="hy-AM"/>
        </w:rPr>
        <w:t xml:space="preserve"> </w:t>
      </w:r>
      <w:r w:rsidRPr="001C760D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Խորհուրդ չի տրվում նախատեսել ջերմոցների ներքին և արտաքին հրդեհաշիջում (բացառությամբ գազի ուղղակի այրմամբ ջերմոցների, որոնցում ներքին հակահրդեհային </w:t>
      </w:r>
      <w:r w:rsidRPr="001C760D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lastRenderedPageBreak/>
        <w:t xml:space="preserve">ջրամատակարարումը պետք է նախագծվի ըստ </w:t>
      </w:r>
      <w:r w:rsidRPr="00C57A37">
        <w:rPr>
          <w:rFonts w:ascii="GHEA Grapalat" w:hAnsi="GHEA Grapalat" w:cs="Arial"/>
          <w:bCs/>
          <w:lang w:val="hy-AM"/>
        </w:rPr>
        <w:t>ՀՀՇՆ</w:t>
      </w:r>
      <w:r w:rsidRPr="00C57A37">
        <w:rPr>
          <w:rFonts w:ascii="GHEA Grapalat" w:hAnsi="GHEA Grapalat" w:cs="Sylfaen"/>
          <w:bCs/>
          <w:lang w:val="af-ZA"/>
        </w:rPr>
        <w:t xml:space="preserve"> 40-01.01-2014</w:t>
      </w:r>
      <w:r w:rsidRPr="00E17B18">
        <w:rPr>
          <w:rFonts w:ascii="GHEA Grapalat" w:hAnsi="GHEA Grapalat" w:cs="Sylfaen"/>
          <w:bCs/>
          <w:lang w:val="af-ZA"/>
        </w:rPr>
        <w:t xml:space="preserve"> </w:t>
      </w:r>
      <w:r>
        <w:rPr>
          <w:rFonts w:ascii="GHEA Grapalat" w:hAnsi="GHEA Grapalat" w:cs="Sylfaen"/>
          <w:bCs/>
          <w:lang w:val="af-ZA"/>
        </w:rPr>
        <w:t>շինարարական նորմերի</w:t>
      </w:r>
      <w:r w:rsidRPr="00E17B18">
        <w:rPr>
          <w:rFonts w:ascii="GHEA Grapalat" w:hAnsi="GHEA Grapalat" w:cs="Sylfaen"/>
          <w:bCs/>
          <w:lang w:val="hy-AM"/>
        </w:rPr>
        <w:t xml:space="preserve"> 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պահանջների</w:t>
      </w:r>
      <w:r w:rsidRPr="001C760D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:</w:t>
      </w:r>
    </w:p>
    <w:p w:rsidR="007805AF" w:rsidRPr="0030348B" w:rsidRDefault="007805AF" w:rsidP="007805AF">
      <w:pPr>
        <w:jc w:val="both"/>
        <w:rPr>
          <w:rFonts w:ascii="GHEA Grapalat" w:eastAsia="Times New Roman" w:hAnsi="GHEA Grapalat" w:cs="Courier New"/>
          <w:sz w:val="24"/>
          <w:szCs w:val="24"/>
          <w:lang w:val="hy-AM" w:eastAsia="ru-RU"/>
        </w:rPr>
      </w:pPr>
      <w:r w:rsidRPr="001C760D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    </w:t>
      </w:r>
      <w:r w:rsidRPr="0030348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79. Որպես կանոն, ջերմոցների ներքին ջրմուղը պետք է միացվի արտաքինին մեկ մուտքով:</w:t>
      </w:r>
      <w:r w:rsidRPr="0030348B">
        <w:rPr>
          <w:rFonts w:ascii="GHEA Grapalat" w:eastAsia="Times New Roman" w:hAnsi="GHEA Grapalat" w:cs="Courier New"/>
          <w:sz w:val="24"/>
          <w:szCs w:val="24"/>
          <w:lang w:val="hy-AM" w:eastAsia="ru-RU"/>
        </w:rPr>
        <w:t xml:space="preserve"> </w:t>
      </w:r>
    </w:p>
    <w:p w:rsidR="007805AF" w:rsidRDefault="007805AF" w:rsidP="007805AF">
      <w:pPr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30348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     80. 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Հ</w:t>
      </w:r>
      <w:r w:rsidRPr="001C760D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ողը ջրելու համար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,</w:t>
      </w:r>
      <w:r w:rsidRPr="001C760D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տեխնիկական առաջադրանքի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համաձայն, ջ</w:t>
      </w:r>
      <w:r w:rsidRPr="001C760D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երմոցներում 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ներքին </w:t>
      </w:r>
      <w:r w:rsidRPr="001C760D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ջրմուղը պետք է 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սարքավորված</w:t>
      </w:r>
      <w:r w:rsidRPr="001C760D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լինի օդը խոնավացնելու համար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՝</w:t>
      </w:r>
      <w:r w:rsidRPr="001C760D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մղիչներով (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ֆարսունկաներով</w:t>
      </w:r>
      <w:r w:rsidRPr="001C760D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) կամ կաթոցիչներով, ինչպես նաև</w:t>
      </w:r>
      <w:r w:rsidRPr="00165DC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1C760D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ծորակներով՝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ոռոգման, </w:t>
      </w:r>
      <w:r w:rsidRPr="001C760D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ճանապարհների լվացման և այլ տեխնոլոգիական նպատակների համար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։</w:t>
      </w:r>
      <w:r w:rsidRPr="00423243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</w:p>
    <w:p w:rsidR="007805AF" w:rsidRPr="001C760D" w:rsidRDefault="007805AF" w:rsidP="007805AF">
      <w:pPr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      </w:t>
      </w:r>
      <w:r w:rsidRPr="0030348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81</w:t>
      </w:r>
      <w:r w:rsidRPr="000F7365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. 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Արհեստական հիմնանյութերով բանջարեղենի աճեցման համար նախատեսված ջերմոցներում ջրմուղը պետք է սարքավորված լինի տեխնիկական առաջադրանքին համապատասխան: </w:t>
      </w:r>
    </w:p>
    <w:p w:rsidR="007805AF" w:rsidRPr="00165DC8" w:rsidRDefault="007805AF" w:rsidP="007805AF">
      <w:pPr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     </w:t>
      </w:r>
      <w:r w:rsidRPr="001C760D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30348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82</w:t>
      </w:r>
      <w:r w:rsidRPr="000F7365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.</w:t>
      </w:r>
      <w:r w:rsidRPr="00165DC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Խ</w:t>
      </w:r>
      <w:r w:rsidRPr="00165DC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ողովակաշարերում 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մ</w:t>
      </w:r>
      <w:r w:rsidRPr="00165DC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ղիչների և կաթոցիչների մոտ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165DC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ջրի հաստատուն ազատ ճնշ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ո</w:t>
      </w:r>
      <w:r w:rsidRPr="00165DC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ւմը, գործողության գոտիները և նախագծման համար անհրաժեշտ այլ բնութագրերը պետք է ընդունվեն արտադրող գործարանների տվյալներ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ով</w:t>
      </w:r>
      <w:r w:rsidRPr="00165DC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:</w:t>
      </w:r>
    </w:p>
    <w:p w:rsidR="007805AF" w:rsidRPr="00DA7895" w:rsidRDefault="007805AF" w:rsidP="007805AF">
      <w:pPr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165DC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     </w:t>
      </w:r>
      <w:r w:rsidRPr="0030348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83</w:t>
      </w:r>
      <w:r w:rsidRPr="002661C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.</w:t>
      </w:r>
      <w:r w:rsidRPr="00DA7895">
        <w:rPr>
          <w:rFonts w:ascii="GHEA Grapalat" w:eastAsia="Times New Roman" w:hAnsi="GHEA Grapalat" w:cs="Times New Roman"/>
          <w:bCs/>
          <w:color w:val="FF0000"/>
          <w:sz w:val="24"/>
          <w:szCs w:val="24"/>
          <w:lang w:val="hy-AM"/>
        </w:rPr>
        <w:t xml:space="preserve"> </w:t>
      </w:r>
      <w:r w:rsidRPr="00DA7895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Ոռոգման ծորակները պետք է ունենան 20 մմ պայմանական տրամագիծ: Մեկ ծորակով սպասարկման 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գոտու</w:t>
      </w:r>
      <w:r w:rsidRPr="00DA7895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շառավիղը, որին միանում է ոռոգման ճկափողը, չպետք է գերազանցի 45 մ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-ը</w:t>
      </w:r>
      <w:r w:rsidRPr="00DA7895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:</w:t>
      </w:r>
    </w:p>
    <w:p w:rsidR="007805AF" w:rsidRPr="00BA5146" w:rsidRDefault="007805AF" w:rsidP="007805AF">
      <w:pPr>
        <w:jc w:val="both"/>
        <w:rPr>
          <w:rFonts w:ascii="GHEA Grapalat" w:eastAsia="Times New Roman" w:hAnsi="GHEA Grapalat" w:cs="Courier New"/>
          <w:color w:val="000000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    </w:t>
      </w:r>
      <w:r w:rsidRPr="00DA7895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30348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84</w:t>
      </w:r>
      <w:r w:rsidRPr="002661C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.</w:t>
      </w:r>
      <w:r w:rsidRPr="00404F66">
        <w:rPr>
          <w:rFonts w:ascii="GHEA Grapalat" w:eastAsia="Times New Roman" w:hAnsi="GHEA Grapalat" w:cs="Times New Roman"/>
          <w:bCs/>
          <w:color w:val="FF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Ջ</w:t>
      </w:r>
      <w:r w:rsidRPr="00BA5146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երմոցների ջր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մուղի</w:t>
      </w:r>
      <w:r w:rsidRPr="00BA5146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և ջրահեռացման ներքին ցանցերը պետք է նախագծվեն, որպես կանոն, ոչ մետաղական խողովակներից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, իսկ</w:t>
      </w:r>
      <w:r w:rsidRPr="00BA5146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սանրախողովակերը, ձևավոր մասերը, դրանց միացումները և, հիմնավոր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ման դեպքում</w:t>
      </w:r>
      <w:r w:rsidRPr="00BA5146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միջանցքների </w:t>
      </w:r>
      <w:r w:rsidRPr="00BA5146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lastRenderedPageBreak/>
        <w:t>և ջերմոցների երկայնքով տեղադրված գլխավոր խողովակաշարերը՝ մետաղից:</w:t>
      </w:r>
      <w:r w:rsidRPr="00BA5146">
        <w:rPr>
          <w:rFonts w:ascii="GHEA Grapalat" w:eastAsia="Times New Roman" w:hAnsi="GHEA Grapalat" w:cs="Courier New"/>
          <w:color w:val="000000"/>
          <w:sz w:val="24"/>
          <w:szCs w:val="24"/>
          <w:lang w:val="hy-AM" w:eastAsia="ru-RU"/>
        </w:rPr>
        <w:t xml:space="preserve"> </w:t>
      </w:r>
    </w:p>
    <w:p w:rsidR="007805AF" w:rsidRPr="00185EEC" w:rsidRDefault="007805AF" w:rsidP="007805AF">
      <w:pPr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     </w:t>
      </w:r>
      <w:r w:rsidRPr="0030348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85</w:t>
      </w:r>
      <w:r w:rsidRPr="002661C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.</w:t>
      </w:r>
      <w:r w:rsidRPr="00145694">
        <w:rPr>
          <w:rFonts w:ascii="GHEA Grapalat" w:eastAsia="Times New Roman" w:hAnsi="GHEA Grapalat" w:cs="Times New Roman"/>
          <w:bCs/>
          <w:color w:val="FF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Ջ</w:t>
      </w:r>
      <w:r w:rsidRPr="00185E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երմոցների ջր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մուղի</w:t>
      </w:r>
      <w:r w:rsidRPr="00185E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և ջրահեռացման ներքին ցանցերը թույլատրվում են տեղադր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ել</w:t>
      </w:r>
      <w:r w:rsidRPr="00185E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երկրի մակերևույթի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ն</w:t>
      </w:r>
      <w:r w:rsidRPr="00185E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և հողում: Խողովակաշարերը պետք է ունենան հեղուկ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ը</w:t>
      </w:r>
      <w:r w:rsidRPr="00185E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դատարկելու</w:t>
      </w:r>
      <w:r w:rsidRPr="00185E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սարքեր:</w:t>
      </w:r>
    </w:p>
    <w:p w:rsidR="007805AF" w:rsidRPr="00145694" w:rsidRDefault="007805AF" w:rsidP="007805AF">
      <w:pPr>
        <w:jc w:val="both"/>
        <w:rPr>
          <w:rFonts w:ascii="GHEA Grapalat" w:eastAsia="Times New Roman" w:hAnsi="GHEA Grapalat" w:cs="Courier New"/>
          <w:sz w:val="24"/>
          <w:szCs w:val="24"/>
          <w:lang w:val="hy-AM" w:eastAsia="ru-RU"/>
        </w:rPr>
      </w:pPr>
      <w:r w:rsidRPr="00185E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    </w:t>
      </w:r>
      <w:r w:rsidRPr="002661C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8</w:t>
      </w:r>
      <w:r w:rsidRPr="0030348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6</w:t>
      </w:r>
      <w:r w:rsidRPr="002661C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.</w:t>
      </w:r>
      <w:r w:rsidRPr="00145694">
        <w:rPr>
          <w:rFonts w:ascii="GHEA Grapalat" w:eastAsia="Times New Roman" w:hAnsi="GHEA Grapalat" w:cs="Times New Roman"/>
          <w:bCs/>
          <w:color w:val="FF0000"/>
          <w:sz w:val="24"/>
          <w:szCs w:val="24"/>
          <w:lang w:val="hy-AM"/>
        </w:rPr>
        <w:t xml:space="preserve"> </w:t>
      </w:r>
      <w:r w:rsidRPr="00145694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Ջերմոցների ջրամատակարարման մուտքերում պետք է նախատեսվի ջրաչափերի տեղադրում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: Թույլա</w:t>
      </w:r>
      <w:r w:rsidRPr="00145694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տրվում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է</w:t>
      </w:r>
      <w:r w:rsidRPr="00145694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ջրաչափերի տեղադրումը ջերմոցների խմբի կամ բլոկի համար:</w:t>
      </w:r>
      <w:r w:rsidRPr="00145694">
        <w:rPr>
          <w:rFonts w:ascii="GHEA Grapalat" w:eastAsia="Times New Roman" w:hAnsi="GHEA Grapalat" w:cs="Courier New"/>
          <w:sz w:val="24"/>
          <w:szCs w:val="24"/>
          <w:lang w:val="hy-AM" w:eastAsia="ru-RU"/>
        </w:rPr>
        <w:t xml:space="preserve"> </w:t>
      </w:r>
    </w:p>
    <w:p w:rsidR="007805AF" w:rsidRPr="00145694" w:rsidRDefault="007805AF" w:rsidP="007805AF">
      <w:pPr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    </w:t>
      </w:r>
      <w:r w:rsidRPr="002661C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8</w:t>
      </w:r>
      <w:r w:rsidRPr="0030348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7</w:t>
      </w:r>
      <w:r w:rsidRPr="002661C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.</w:t>
      </w:r>
      <w:r w:rsidRPr="00145694">
        <w:rPr>
          <w:rFonts w:ascii="GHEA Grapalat" w:eastAsia="Times New Roman" w:hAnsi="GHEA Grapalat" w:cs="Times New Roman"/>
          <w:bCs/>
          <w:color w:val="FF0000"/>
          <w:sz w:val="24"/>
          <w:szCs w:val="24"/>
          <w:lang w:val="hy-AM"/>
        </w:rPr>
        <w:t xml:space="preserve"> </w:t>
      </w:r>
      <w:r w:rsidRPr="00145694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Փակիչ ամրանները պետք է տեղադրվեն ջերմոցների մուտքերի և գլխավոր խողովակաշարերի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ց</w:t>
      </w:r>
      <w:r w:rsidRPr="00145694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ճյուղ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ավորումն</w:t>
      </w:r>
      <w:r w:rsidRPr="00145694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երի վրա: </w:t>
      </w:r>
    </w:p>
    <w:p w:rsidR="007805AF" w:rsidRPr="002661C7" w:rsidRDefault="007805AF" w:rsidP="007805AF">
      <w:pPr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     </w:t>
      </w:r>
      <w:r w:rsidRPr="002661C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8</w:t>
      </w:r>
      <w:r w:rsidRPr="00F008B9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8</w:t>
      </w:r>
      <w:r w:rsidRPr="002661C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.  Ոռոգման կառավարումը պետք է նախատեսվի, որպես կանոն, հեռահար եղանակով՝ ըստ տրված ծրագրի։ </w:t>
      </w:r>
    </w:p>
    <w:p w:rsidR="007805AF" w:rsidRPr="002661C7" w:rsidRDefault="007805AF" w:rsidP="007805AF">
      <w:pPr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2661C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     8</w:t>
      </w:r>
      <w:r w:rsidRPr="0030348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9</w:t>
      </w:r>
      <w:r w:rsidRPr="002661C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. </w:t>
      </w:r>
      <w:r w:rsidRPr="00F06A0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Հ</w:t>
      </w:r>
      <w:r w:rsidRPr="00764081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ամաձայն</w:t>
      </w:r>
      <w:r w:rsidRPr="002661C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ՀՀՇՆ 40-01.02-2020 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շինարարական նորմերի դասակարգման,</w:t>
      </w:r>
      <w:r w:rsidRPr="002661C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F06A0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ջ</w:t>
      </w:r>
      <w:r w:rsidRPr="002661C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երմոց</w:t>
      </w:r>
      <w:r w:rsidRPr="00764081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ների</w:t>
      </w:r>
      <w:r w:rsidRPr="002661C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ջրամատակարարման համակարգերի հուս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ալիության կարգը չպետք է լինի II–ից ցածր, ջերմ</w:t>
      </w:r>
      <w:r w:rsidRPr="00AB4FB1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անոցներինը</w:t>
      </w:r>
      <w:r w:rsidRPr="002661C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՝ III-ից</w:t>
      </w:r>
      <w:r w:rsidRPr="00764081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2661C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ցածր</w:t>
      </w:r>
      <w:r w:rsidRPr="00F06A0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:</w:t>
      </w:r>
      <w:r w:rsidRPr="002661C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 </w:t>
      </w:r>
    </w:p>
    <w:p w:rsidR="007805AF" w:rsidRDefault="007805AF" w:rsidP="007805AF">
      <w:pPr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     </w:t>
      </w:r>
      <w:r w:rsidRPr="0030348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90</w:t>
      </w:r>
      <w:r w:rsidRPr="002661C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.</w:t>
      </w:r>
      <w:r w:rsidRPr="00B20EF1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Բազմա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թռիչք</w:t>
      </w:r>
      <w:r w:rsidRPr="00B20EF1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ձմեռային ջերմոցները պետք է նախագծվեն, որպես կանոն, ներքին ջրատարներով՝ ծածկույթի վաքերից մթնոլորտային տեղումները հեռացնելու համար: 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Հիմնակմաղքի</w:t>
      </w:r>
      <w:r w:rsidRPr="00B20EF1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սյուների ներքին խոռոչները կարող են օգտագործվել որպես ջրահեռացման խողովակասյուներ, պայմանով, որ դրանք պաշտպանված 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լին</w:t>
      </w:r>
      <w:r w:rsidRPr="00B20EF1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են առնվազն 60 մկ հաստությամբ ցինկի ծածկույթով: </w:t>
      </w:r>
    </w:p>
    <w:p w:rsidR="007805AF" w:rsidRPr="00B20EF1" w:rsidRDefault="007805AF" w:rsidP="007805AF">
      <w:pPr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lastRenderedPageBreak/>
        <w:t xml:space="preserve">       </w:t>
      </w:r>
      <w:r w:rsidRPr="0030348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91</w:t>
      </w:r>
      <w:r w:rsidRPr="002661C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. </w:t>
      </w:r>
      <w:r w:rsidRPr="00B20EF1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Բազմա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թռիչք</w:t>
      </w:r>
      <w:r w:rsidRPr="00B20EF1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գարնանային և 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միաթռիչք</w:t>
      </w:r>
      <w:r w:rsidRPr="00B20EF1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գարնանային և ձմեռային ջերմ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ոց</w:t>
      </w:r>
      <w:r w:rsidRPr="00B20EF1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ները </w:t>
      </w:r>
      <w:r w:rsidRPr="002661C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անհրաժեշտ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է նախագծել</w:t>
      </w:r>
      <w:r w:rsidRPr="00B20EF1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առանց ներքին ջրատարների:</w:t>
      </w:r>
    </w:p>
    <w:p w:rsidR="007805AF" w:rsidRPr="00B20EF1" w:rsidRDefault="007805AF" w:rsidP="007805AF">
      <w:pPr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2661C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      </w:t>
      </w:r>
      <w:r w:rsidRPr="0030348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92</w:t>
      </w:r>
      <w:r w:rsidRPr="002661C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.</w:t>
      </w:r>
      <w:r w:rsidRPr="00B20EF1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Ջերմոցների ներքին ջրատարների և տանիքների վրայի վաքերի հիդրավլիկական հաշվարկ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ի</w:t>
      </w:r>
      <w:r w:rsidRPr="00B20EF1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ժամանակ անձրևաջրերի հա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շ</w:t>
      </w:r>
      <w:r w:rsidRPr="00B20EF1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վարկային ծախսերը պետք է որոշվեն առավելագույն ինտենսիվության մեթոդով: Այս դեպքում ներքին ջրատարների հաշվարկներում անձրևի ինտենսիվության մի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ա</w:t>
      </w:r>
      <w:r w:rsidRPr="00B20EF1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նվագ գերազանցման ժամանակահատվածը, որպես 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կանոն, պետք է ընդունվի 0,5 տարի</w:t>
      </w:r>
      <w:r w:rsidRPr="00684319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: </w:t>
      </w:r>
    </w:p>
    <w:p w:rsidR="007805AF" w:rsidRPr="00B20EF1" w:rsidRDefault="007805AF" w:rsidP="007805AF">
      <w:pPr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     </w:t>
      </w:r>
      <w:r w:rsidRPr="0030348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93</w:t>
      </w:r>
      <w:r w:rsidRPr="002661C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.</w:t>
      </w:r>
      <w:r w:rsidRPr="00B20EF1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Կախված շինարար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ական</w:t>
      </w:r>
      <w:r w:rsidRPr="00B20EF1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հրապարակ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ի հիդրոերկրաբանական պայմաններից՝ </w:t>
      </w:r>
      <w:r w:rsidRPr="00B20EF1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ձմեռային գրունտային ջերմ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ոց</w:t>
      </w:r>
      <w:r w:rsidRPr="00B20EF1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ներում և գարնանային ջերմ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ոց</w:t>
      </w:r>
      <w:r w:rsidRPr="00B20EF1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ների սածիլա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յին բաժանմունքներում </w:t>
      </w:r>
      <w:r w:rsidRPr="00B20EF1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անհրաժեշտ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է նախատեսել փակ ցամաքուրդ</w:t>
      </w:r>
      <w:r w:rsidRPr="00684319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:</w:t>
      </w:r>
      <w:r w:rsidRPr="00B20EF1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</w:p>
    <w:p w:rsidR="007805AF" w:rsidRPr="00B20EF1" w:rsidRDefault="007805AF" w:rsidP="007805AF">
      <w:pPr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B20EF1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    </w:t>
      </w:r>
      <w:r w:rsidRPr="0030348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94</w:t>
      </w:r>
      <w:r w:rsidRPr="002661C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. </w:t>
      </w:r>
      <w:r w:rsidRPr="00B20EF1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Հողի մակերեսի նախագծային ն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իշ</w:t>
      </w:r>
      <w:r w:rsidRPr="00B20EF1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ից մինչև ցամաքուրդի վերի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ն</w:t>
      </w:r>
      <w:r w:rsidRPr="00B20EF1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մասը պետք է լինի առնվազն 0,7 մ: Ջերմոցներում ցամաքուրդի 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իրականացում</w:t>
      </w:r>
      <w:r w:rsidRPr="00B20EF1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չի թույլատրվում: </w:t>
      </w:r>
    </w:p>
    <w:p w:rsidR="007805AF" w:rsidRPr="00BC1AAA" w:rsidRDefault="007805AF" w:rsidP="007805AF">
      <w:pPr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     </w:t>
      </w:r>
      <w:r w:rsidRPr="0030348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95</w:t>
      </w:r>
      <w:r w:rsidRPr="002661C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. </w:t>
      </w:r>
      <w:r w:rsidRPr="001C724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Դ</w:t>
      </w:r>
      <w:r w:rsidRPr="00BC1AAA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արակաշարեր</w:t>
      </w:r>
      <w:r w:rsidRPr="001C724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ով</w:t>
      </w:r>
      <w:r w:rsidRPr="00BC1AAA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1C724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հ</w:t>
      </w:r>
      <w:r w:rsidRPr="00BC1AAA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իդրոպոնիկ ջերմոցներ</w:t>
      </w:r>
      <w:r w:rsidRPr="001C724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ում</w:t>
      </w:r>
      <w:r w:rsidRPr="00BC1AAA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, հենարաններով և կախովի վաքերի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ց</w:t>
      </w:r>
      <w:r w:rsidRPr="00BC1AAA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ցամաքուրդի ջրահեռացումը պետք է </w:t>
      </w:r>
      <w:r w:rsidRPr="001C724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իրականաց</w:t>
      </w:r>
      <w:r w:rsidRPr="00BC1AAA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վի ցամաքուրդային առուների և հավաքովի կոլեկտորների համակարգի միջոցով՝ ընդունող 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ջրավազան</w:t>
      </w:r>
      <w:r w:rsidRPr="00BC1AAA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ներում' հետագա հեռացման կամ վերաօգտագործման համար: </w:t>
      </w:r>
    </w:p>
    <w:p w:rsidR="007805AF" w:rsidRPr="007D5520" w:rsidRDefault="007805AF" w:rsidP="007805AF">
      <w:pPr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     </w:t>
      </w:r>
      <w:r w:rsidRPr="008B5079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9</w:t>
      </w:r>
      <w:r w:rsidRPr="0030348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6</w:t>
      </w:r>
      <w:r w:rsidRPr="008B5079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.</w:t>
      </w:r>
      <w:r w:rsidRPr="00C1412D">
        <w:rPr>
          <w:rFonts w:ascii="GHEA Grapalat" w:eastAsia="Times New Roman" w:hAnsi="GHEA Grapalat" w:cs="Times New Roman"/>
          <w:bCs/>
          <w:color w:val="FF0000"/>
          <w:sz w:val="24"/>
          <w:szCs w:val="24"/>
          <w:lang w:val="hy-AM"/>
        </w:rPr>
        <w:t xml:space="preserve"> </w:t>
      </w:r>
      <w:r w:rsidRPr="00C1412D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Ցամաքուրդը պետք է ապահովի արմատակալման շերտի օդի և խոնավության </w:t>
      </w:r>
      <w:r w:rsidRPr="0046787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բարենպաստ</w:t>
      </w:r>
      <w:r w:rsidRPr="00C1412D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ռեժիմ՝ 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lastRenderedPageBreak/>
        <w:t>ցամաքուրդային</w:t>
      </w:r>
      <w:r w:rsidRPr="00C1412D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արտահոսքեր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ը</w:t>
      </w:r>
      <w:r w:rsidRPr="00C1412D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ժամանակին հեռացմամբ, ինչպես նաև պետք է կանխի </w:t>
      </w:r>
      <w:r w:rsidRPr="0046787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գրունտային</w:t>
      </w:r>
      <w:r w:rsidRPr="00C1412D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ջրերի աղտոտումը թունաքիմիկատներով և ագրոքիմիկատներով: </w:t>
      </w:r>
      <w:r w:rsidRPr="007D5520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    </w:t>
      </w:r>
    </w:p>
    <w:p w:rsidR="007805AF" w:rsidRPr="007D5520" w:rsidRDefault="007805AF" w:rsidP="007805AF">
      <w:pPr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7D5520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      9</w:t>
      </w:r>
      <w:r w:rsidRPr="0030348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7</w:t>
      </w:r>
      <w:r w:rsidRPr="007D5520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. Արմատակալման շերտի օդի և խոնավության բարենպաստ ռեժիմի և ցամաքուրդային արտահոսքերի հեռացման հարաչափերը տրվում են ջերմոցների և ջերմոցային կոմբինատների տեխնոլոգիական նախագծման նորմերով:</w:t>
      </w:r>
    </w:p>
    <w:p w:rsidR="007805AF" w:rsidRPr="007D5520" w:rsidRDefault="007805AF" w:rsidP="007805AF">
      <w:pPr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C1412D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    </w:t>
      </w:r>
      <w:r w:rsidRPr="0055247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98. </w:t>
      </w:r>
      <w:r w:rsidRPr="007D5520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Արհեստական հիմնանյութերով բույսեր աճեցնելիս՝ սածիլների և բանջարեղենի համար սննդարար լուծույթների պատրաստման համար պահանջվող ջրաքանակը նույնպես սահմանվում է ջերմոցների և ջերմոցային կոմբինատների տեխնոլոգիական նախագծման նորմերով:</w:t>
      </w:r>
    </w:p>
    <w:p w:rsidR="007805AF" w:rsidRDefault="007805AF" w:rsidP="007805AF">
      <w:pPr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9F3F84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    9</w:t>
      </w:r>
      <w:r w:rsidRPr="0030348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9</w:t>
      </w:r>
      <w:r w:rsidRPr="009F3F84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. Աշխատողների անվտանգությունն ապահովելու նպատակով ջրմուղների, կոյուղու, հիդրոպոնիկ կառույցների և</w:t>
      </w:r>
    </w:p>
    <w:p w:rsidR="007805AF" w:rsidRDefault="007805AF" w:rsidP="007805AF">
      <w:pPr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</w:p>
    <w:p w:rsidR="007805AF" w:rsidRPr="00E80982" w:rsidRDefault="007805AF" w:rsidP="007805AF">
      <w:pPr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9F3F84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ցանցերի շահագործումն անհրաժեշտ է իրականացնել ԳՕՍՏ 12.3.006-ի պահանջներին համապատասխան</w:t>
      </w:r>
      <w:r w:rsidRPr="00E8098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:</w:t>
      </w:r>
      <w:r w:rsidRPr="00E80982">
        <w:rPr>
          <w:rFonts w:ascii="GHEA Grapalat" w:eastAsia="Times New Roman" w:hAnsi="GHEA Grapalat" w:cs="Courier New"/>
          <w:sz w:val="24"/>
          <w:szCs w:val="24"/>
          <w:lang w:val="hy-AM" w:eastAsia="ru-RU"/>
        </w:rPr>
        <w:t xml:space="preserve"> </w:t>
      </w:r>
    </w:p>
    <w:p w:rsidR="007805AF" w:rsidRDefault="007805AF" w:rsidP="007805AF">
      <w:pPr>
        <w:keepNext/>
        <w:keepLines/>
        <w:widowControl w:val="0"/>
        <w:shd w:val="clear" w:color="auto" w:fill="FFFFFF"/>
        <w:spacing w:after="0" w:line="240" w:lineRule="auto"/>
        <w:contextualSpacing/>
        <w:outlineLvl w:val="2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8B5079">
        <w:rPr>
          <w:rFonts w:ascii="GHEA Grapalat" w:eastAsia="Times New Roman" w:hAnsi="GHEA Grapalat" w:cs="Sylfaen"/>
          <w:b/>
          <w:color w:val="000000"/>
          <w:sz w:val="24"/>
          <w:szCs w:val="24"/>
          <w:lang w:val="hy-AM" w:eastAsia="ru-RU"/>
        </w:rPr>
        <w:t xml:space="preserve">      </w:t>
      </w:r>
      <w:r>
        <w:rPr>
          <w:rFonts w:ascii="GHEA Grapalat" w:eastAsia="Times New Roman" w:hAnsi="GHEA Grapalat" w:cs="Sylfaen"/>
          <w:b/>
          <w:color w:val="000000"/>
          <w:sz w:val="24"/>
          <w:szCs w:val="24"/>
          <w:lang w:val="hy-AM" w:eastAsia="ru-RU"/>
        </w:rPr>
        <w:t>VII.</w:t>
      </w:r>
      <w:r w:rsidRPr="002704E5">
        <w:rPr>
          <w:rFonts w:ascii="GHEA Grapalat" w:eastAsia="Times New Roman" w:hAnsi="GHEA Grapalat" w:cs="Sylfaen"/>
          <w:b/>
          <w:color w:val="000000"/>
          <w:sz w:val="24"/>
          <w:szCs w:val="24"/>
          <w:lang w:val="hy-AM" w:eastAsia="ru-RU"/>
        </w:rPr>
        <w:t xml:space="preserve"> </w:t>
      </w:r>
      <w:r w:rsidRPr="00802FD5">
        <w:rPr>
          <w:rFonts w:ascii="GHEA Grapalat" w:eastAsia="Times New Roman" w:hAnsi="GHEA Grapalat" w:cs="Sylfaen"/>
          <w:b/>
          <w:color w:val="000000"/>
          <w:sz w:val="24"/>
          <w:szCs w:val="24"/>
          <w:lang w:val="hy-AM" w:eastAsia="ru-RU"/>
        </w:rPr>
        <w:t>Ջ</w:t>
      </w:r>
      <w:r>
        <w:rPr>
          <w:rFonts w:ascii="GHEA Grapalat" w:eastAsia="Times New Roman" w:hAnsi="GHEA Grapalat" w:cs="Sylfaen"/>
          <w:b/>
          <w:color w:val="000000"/>
          <w:sz w:val="24"/>
          <w:szCs w:val="24"/>
          <w:lang w:val="hy-AM" w:eastAsia="ru-RU"/>
        </w:rPr>
        <w:t>Ե</w:t>
      </w:r>
      <w:r w:rsidRPr="00802FD5">
        <w:rPr>
          <w:rFonts w:ascii="GHEA Grapalat" w:eastAsia="Times New Roman" w:hAnsi="GHEA Grapalat" w:cs="Sylfaen"/>
          <w:b/>
          <w:color w:val="000000"/>
          <w:sz w:val="24"/>
          <w:szCs w:val="24"/>
          <w:lang w:val="hy-AM" w:eastAsia="ru-RU"/>
        </w:rPr>
        <w:t>Ռ</w:t>
      </w:r>
      <w:r>
        <w:rPr>
          <w:rFonts w:ascii="GHEA Grapalat" w:eastAsia="Times New Roman" w:hAnsi="GHEA Grapalat" w:cs="Sylfaen"/>
          <w:b/>
          <w:color w:val="000000"/>
          <w:sz w:val="24"/>
          <w:szCs w:val="24"/>
          <w:lang w:val="hy-AM" w:eastAsia="ru-RU"/>
        </w:rPr>
        <w:t>ՈՒ</w:t>
      </w:r>
      <w:r w:rsidRPr="00802FD5">
        <w:rPr>
          <w:rFonts w:ascii="GHEA Grapalat" w:eastAsia="Times New Roman" w:hAnsi="GHEA Grapalat" w:cs="Sylfaen"/>
          <w:b/>
          <w:color w:val="000000"/>
          <w:sz w:val="24"/>
          <w:szCs w:val="24"/>
          <w:lang w:val="hy-AM" w:eastAsia="ru-RU"/>
        </w:rPr>
        <w:t>ՑՈՒՄ ԵՎ ՕԴԱՓՈԽՈՒԹՅՈՒՆ</w:t>
      </w:r>
      <w:r w:rsidRPr="008B5079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AA04E9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      </w:t>
      </w:r>
    </w:p>
    <w:p w:rsidR="007805AF" w:rsidRDefault="007805AF" w:rsidP="007805AF">
      <w:pPr>
        <w:keepNext/>
        <w:keepLines/>
        <w:widowControl w:val="0"/>
        <w:shd w:val="clear" w:color="auto" w:fill="FFFFFF"/>
        <w:spacing w:after="0" w:line="240" w:lineRule="auto"/>
        <w:contextualSpacing/>
        <w:jc w:val="both"/>
        <w:outlineLvl w:val="2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AA04E9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     </w:t>
      </w:r>
    </w:p>
    <w:p w:rsidR="007805AF" w:rsidRPr="008B5079" w:rsidRDefault="007805AF" w:rsidP="007805AF">
      <w:pPr>
        <w:keepNext/>
        <w:keepLines/>
        <w:widowControl w:val="0"/>
        <w:shd w:val="clear" w:color="auto" w:fill="FFFFFF"/>
        <w:spacing w:after="0" w:line="240" w:lineRule="auto"/>
        <w:contextualSpacing/>
        <w:jc w:val="both"/>
        <w:outlineLvl w:val="2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AB4FB1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     </w:t>
      </w:r>
      <w:r w:rsidRPr="0030348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100</w:t>
      </w:r>
      <w:r w:rsidRPr="008B5079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. Ջերմոցների </w:t>
      </w:r>
      <w:r w:rsidRPr="00AA04E9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և ջերմանոցների </w:t>
      </w:r>
      <w:r w:rsidRPr="008B5079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ջեռուցումն ու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օդափոխությունը պետք է նախագծվի</w:t>
      </w:r>
      <w:r w:rsidRPr="008B5079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8B5079">
        <w:rPr>
          <w:rFonts w:ascii="GHEA Grapalat" w:hAnsi="GHEA Grapalat"/>
          <w:lang w:val="hy-AM" w:eastAsia="ru-RU"/>
        </w:rPr>
        <w:t>ՀՀՇՆ IV-12.02.01-2004</w:t>
      </w:r>
      <w:r w:rsidRPr="008B5079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շինարարական նորմերի պահանջներին և սույն </w:t>
      </w:r>
      <w:r w:rsidRPr="006972E3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գլխի </w:t>
      </w:r>
      <w:r w:rsidRPr="008B5079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կանոններին համապատասխան:</w:t>
      </w:r>
    </w:p>
    <w:p w:rsidR="007805AF" w:rsidRDefault="007805AF" w:rsidP="007805AF">
      <w:pPr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8B5079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     </w:t>
      </w:r>
      <w:r w:rsidRPr="0030348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101</w:t>
      </w:r>
      <w:r w:rsidRPr="008B5079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. Ջերմոցների</w:t>
      </w:r>
      <w:r w:rsidRPr="00AA04E9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և ջերմանոցների</w:t>
      </w:r>
      <w:r w:rsidRPr="008B5079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ջեռուցումն ու օդափոխու</w:t>
      </w:r>
      <w:r w:rsidRPr="00AA04E9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թյուն</w:t>
      </w:r>
      <w:r w:rsidRPr="008B5079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ը, այլ </w:t>
      </w:r>
      <w:r w:rsidRPr="00DD673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համակարգերի հետ 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համատեղ</w:t>
      </w:r>
      <w:r w:rsidRPr="00DD673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, պետք է ապահովեն դրանցում միկրոկլիմայի պահանջվող </w:t>
      </w:r>
      <w:r w:rsidRPr="00AA04E9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lastRenderedPageBreak/>
        <w:t>հարաչափ</w:t>
      </w:r>
      <w:r w:rsidRPr="00DD673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երը (օդի, հողի կամ սուբստրատի ջերմաստիճանը, հարաբերական խոնավությունը և ներսի օդի շարժման արագությունը):</w:t>
      </w:r>
    </w:p>
    <w:p w:rsidR="007805AF" w:rsidRDefault="007805AF" w:rsidP="007805AF">
      <w:pPr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5D075A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    </w:t>
      </w:r>
      <w:r w:rsidRPr="0030348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102</w:t>
      </w:r>
      <w:r w:rsidRPr="008B5079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. </w:t>
      </w:r>
      <w:r w:rsidRPr="005D075A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Ջ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ե</w:t>
      </w:r>
      <w:r w:rsidRPr="005D075A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ռուցումը կարող է լինել արևային (ջերմոցային էֆեկտի շնորհիվ), կենսաբանական (կենսավառելիքով) կամ տեխնիկական:</w:t>
      </w:r>
    </w:p>
    <w:p w:rsidR="007805AF" w:rsidRDefault="007805AF" w:rsidP="007805AF">
      <w:pPr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5D075A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   </w:t>
      </w:r>
      <w:r w:rsidRPr="008B5079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30348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103</w:t>
      </w:r>
      <w:r w:rsidRPr="008B5079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. </w:t>
      </w:r>
      <w:r w:rsidRPr="005D075A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Ջերմոցները պետք է հագեցած լինեն օդափոխ</w:t>
      </w:r>
      <w:r w:rsidRPr="007C413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ությ</w:t>
      </w:r>
      <w:r w:rsidRPr="005D075A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ան համակարգով։ Ջերմոցների ջեռուցման համակարգի տեղադրման անհրաժեշտությունը, ինչպես նաև դրա հզորությունը պետք է որոշվեն հաշվարկով:</w:t>
      </w:r>
    </w:p>
    <w:p w:rsidR="007805AF" w:rsidRPr="00C776C2" w:rsidRDefault="007805AF" w:rsidP="007805AF">
      <w:pPr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5D075A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     </w:t>
      </w:r>
      <w:r w:rsidRPr="0030348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104</w:t>
      </w:r>
      <w:r w:rsidRPr="008B5079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.</w:t>
      </w:r>
      <w:r w:rsidRPr="005D075A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Ջերմոցների</w:t>
      </w:r>
      <w:r w:rsidRPr="007C413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AA04E9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և ջերմանոցների</w:t>
      </w:r>
      <w:r w:rsidRPr="005D075A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ջերմամատակարարումը պետք է իրականացվի երկրորդային էներգա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պաշար</w:t>
      </w:r>
      <w:r w:rsidRPr="005D075A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ների, </w:t>
      </w:r>
      <w:r w:rsidRPr="0030348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ստոր</w:t>
      </w:r>
      <w:r w:rsidRPr="005D075A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երկր</w:t>
      </w:r>
      <w:r w:rsidRPr="0030348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յ</w:t>
      </w:r>
      <w:r w:rsidRPr="005D075A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ա</w:t>
      </w:r>
      <w:r w:rsidRPr="0030348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տաք </w:t>
      </w:r>
      <w:r w:rsidRPr="005D075A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ջրերի ջերմության հաշվին, իսկ նշված աղբյուրների բացակայության դեպքում՝ ՋԷԿ-երից, ատոմակայաններից և ջերմա</w:t>
      </w:r>
      <w:r w:rsidRPr="0030348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յին </w:t>
      </w:r>
      <w:r w:rsidRPr="005D075A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էլեկտրակ</w:t>
      </w:r>
      <w:r w:rsidRPr="0030348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այա</w:t>
      </w:r>
      <w:r w:rsidRPr="005D075A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ններից կամ սեփական ջերմային աղբյուրներից ստացվող էներգիայի հաշվին: Ջերմոցում ուղղակի այրմամբ գազ օգտագործելիս պետք է առաջնորդվել </w:t>
      </w:r>
      <w:r w:rsidRPr="00C776C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սույն նորմերի 2-րդ կետի </w:t>
      </w:r>
      <w:r w:rsidRPr="00AB4FB1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2</w:t>
      </w:r>
      <w:r w:rsidRPr="00010C15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1</w:t>
      </w:r>
      <w:r w:rsidRPr="00AB4FB1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-րդ </w:t>
      </w:r>
      <w:r w:rsidRPr="00C776C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ենթակետի հրդեհային անվտանգության կանոնների պահանջներով։ </w:t>
      </w:r>
    </w:p>
    <w:p w:rsidR="007805AF" w:rsidRDefault="007805AF" w:rsidP="007805AF">
      <w:pPr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     </w:t>
      </w:r>
      <w:r w:rsidRPr="00747955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105</w:t>
      </w:r>
      <w:r w:rsidRPr="008B5079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.</w:t>
      </w:r>
      <w:r w:rsidRPr="003C617D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Ջերմոցների ջեռուց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ման համար երկրորդային էներգապաշար</w:t>
      </w:r>
      <w:r w:rsidRPr="003C617D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ներ օգտագործելիս թույլատրվում է 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կիրառ</w:t>
      </w:r>
      <w:r w:rsidRPr="003C617D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ել ջերմամատակարարման համակարգեր՝ օգտագործելով 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գերբեռնվածության</w:t>
      </w:r>
      <w:r w:rsidRPr="003C617D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պահուստային կաթսայատուն:</w:t>
      </w:r>
      <w:r w:rsidRPr="008F66A1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</w:p>
    <w:p w:rsidR="007805AF" w:rsidRPr="00B368F9" w:rsidRDefault="007805AF" w:rsidP="007805AF">
      <w:pPr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8F66A1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     </w:t>
      </w:r>
      <w:r w:rsidRPr="00747955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106</w:t>
      </w:r>
      <w:r w:rsidRPr="008B5079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.</w:t>
      </w:r>
      <w:r w:rsidRPr="003C617D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B368F9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Ներքին օդի և ջերմոցների հողի կամ ենթաշերտի ջերմաստիճանի հաշվարկային հարաչափերը պետք է </w:t>
      </w:r>
      <w:r w:rsidRPr="00B368F9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lastRenderedPageBreak/>
        <w:t>ընդունվեն գործող ստանդարտներին համապատասխան: Ներքին օդի և ջերմոցների հողի կամ սուբստրատի ջերմաստիճանի հաշվարկային հարաչափերը տրվում են տեխնոլոգիական նախագծման նորմերով:</w:t>
      </w:r>
    </w:p>
    <w:p w:rsidR="007805AF" w:rsidRPr="00371C2A" w:rsidRDefault="007805AF" w:rsidP="007805AF">
      <w:pPr>
        <w:widowControl w:val="0"/>
        <w:shd w:val="clear" w:color="auto" w:fill="FFFFFF"/>
        <w:tabs>
          <w:tab w:val="left" w:pos="978"/>
        </w:tabs>
        <w:spacing w:after="0" w:line="240" w:lineRule="auto"/>
        <w:ind w:firstLine="51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371C2A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107. Սանիտարական և կենցաղային տարածքների օդի հաշվարկային հարաչափերը և այդ տարածքներում օդի փոխանակման հաճախականությունը հարկավոր է ընդունել անասնաբուծական սենքերի միկրոկլիմայի ապահովման համակարգի հաշվարկների և նախագծի համաձայն:</w:t>
      </w:r>
      <w:r w:rsidRPr="00371C2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:rsidR="007805AF" w:rsidRPr="008B5079" w:rsidRDefault="007805AF" w:rsidP="007805AF">
      <w:pPr>
        <w:rPr>
          <w:rFonts w:ascii="GHEA Grapalat" w:hAnsi="GHEA Grapalat"/>
          <w:b/>
          <w:bCs/>
          <w:sz w:val="24"/>
          <w:szCs w:val="24"/>
          <w:lang w:val="hy-AM" w:eastAsia="ru-RU"/>
        </w:rPr>
      </w:pPr>
      <w:r w:rsidRPr="00D067DB">
        <w:rPr>
          <w:rFonts w:ascii="GHEA Grapalat" w:eastAsia="Times New Roman" w:hAnsi="GHEA Grapalat" w:cs="Times New Roman"/>
          <w:bCs/>
          <w:color w:val="FF0000"/>
          <w:sz w:val="24"/>
          <w:szCs w:val="24"/>
          <w:lang w:val="hy-AM"/>
        </w:rPr>
        <w:t xml:space="preserve">       </w:t>
      </w:r>
      <w:r w:rsidRPr="008B5079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10</w:t>
      </w:r>
      <w:r w:rsidRPr="00747955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8</w:t>
      </w:r>
      <w:r w:rsidRPr="008B5079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. </w:t>
      </w:r>
      <w:r w:rsidRPr="008B5079">
        <w:rPr>
          <w:rFonts w:ascii="GHEA Grapalat" w:eastAsia="Times New Roman" w:hAnsi="GHEA Grapalat" w:cs="Sylfaen"/>
          <w:bCs/>
          <w:sz w:val="24"/>
          <w:szCs w:val="24"/>
          <w:lang w:val="hy-AM"/>
        </w:rPr>
        <w:t>Արտաքին</w:t>
      </w:r>
      <w:r w:rsidRPr="008B5079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8B5079">
        <w:rPr>
          <w:rFonts w:ascii="GHEA Grapalat" w:eastAsia="Times New Roman" w:hAnsi="GHEA Grapalat" w:cs="Sylfaen"/>
          <w:bCs/>
          <w:sz w:val="24"/>
          <w:szCs w:val="24"/>
          <w:lang w:val="hy-AM"/>
        </w:rPr>
        <w:t>օդի</w:t>
      </w:r>
      <w:r w:rsidRPr="008B5079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8B5079">
        <w:rPr>
          <w:rFonts w:ascii="GHEA Grapalat" w:eastAsia="Times New Roman" w:hAnsi="GHEA Grapalat" w:cs="Sylfaen"/>
          <w:bCs/>
          <w:sz w:val="24"/>
          <w:szCs w:val="24"/>
          <w:lang w:val="hy-AM"/>
        </w:rPr>
        <w:t>հաշվարկային</w:t>
      </w:r>
      <w:r w:rsidRPr="008B5079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8B5079">
        <w:rPr>
          <w:rFonts w:ascii="GHEA Grapalat" w:eastAsia="Times New Roman" w:hAnsi="GHEA Grapalat" w:cs="Sylfaen"/>
          <w:bCs/>
          <w:sz w:val="24"/>
          <w:szCs w:val="24"/>
          <w:lang w:val="hy-AM"/>
        </w:rPr>
        <w:t>հարաչափերը</w:t>
      </w:r>
      <w:r w:rsidRPr="008B5079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8B5079">
        <w:rPr>
          <w:rFonts w:ascii="GHEA Grapalat" w:eastAsia="Times New Roman" w:hAnsi="GHEA Grapalat" w:cs="Sylfaen"/>
          <w:bCs/>
          <w:sz w:val="24"/>
          <w:szCs w:val="24"/>
          <w:lang w:val="hy-AM"/>
        </w:rPr>
        <w:t>պետք</w:t>
      </w:r>
      <w:r w:rsidRPr="008B5079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8B5079">
        <w:rPr>
          <w:rFonts w:ascii="GHEA Grapalat" w:eastAsia="Times New Roman" w:hAnsi="GHEA Grapalat" w:cs="Sylfaen"/>
          <w:bCs/>
          <w:sz w:val="24"/>
          <w:szCs w:val="24"/>
          <w:lang w:val="hy-AM"/>
        </w:rPr>
        <w:t>է</w:t>
      </w:r>
      <w:r w:rsidRPr="008B5079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8B5079">
        <w:rPr>
          <w:rFonts w:ascii="GHEA Grapalat" w:eastAsia="Times New Roman" w:hAnsi="GHEA Grapalat" w:cs="Sylfaen"/>
          <w:bCs/>
          <w:sz w:val="24"/>
          <w:szCs w:val="24"/>
          <w:lang w:val="hy-AM"/>
        </w:rPr>
        <w:t>ընդունվեն</w:t>
      </w:r>
      <w:r w:rsidRPr="003B0775">
        <w:rPr>
          <w:rFonts w:ascii="GHEA Grapalat" w:hAnsi="GHEA Grapalat"/>
          <w:b/>
          <w:lang w:val="hy-AM" w:eastAsia="ru-RU"/>
        </w:rPr>
        <w:t xml:space="preserve"> </w:t>
      </w:r>
      <w:r w:rsidRPr="00010C15">
        <w:rPr>
          <w:rFonts w:ascii="GHEA Grapalat" w:hAnsi="GHEA Grapalat"/>
          <w:lang w:val="hy-AM" w:eastAsia="ru-RU"/>
        </w:rPr>
        <w:t>ՀՀՇՆ IV-12.02.01-2004</w:t>
      </w:r>
      <w:r w:rsidRPr="008B5079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շինարարական նորմերի </w:t>
      </w:r>
      <w:r w:rsidRPr="008B5079">
        <w:rPr>
          <w:rFonts w:ascii="GHEA Grapalat" w:eastAsia="Times New Roman" w:hAnsi="GHEA Grapalat" w:cs="Sylfaen"/>
          <w:bCs/>
          <w:sz w:val="24"/>
          <w:szCs w:val="24"/>
          <w:lang w:val="hy-AM"/>
        </w:rPr>
        <w:t>համաձայն</w:t>
      </w:r>
      <w:r w:rsidRPr="008B5079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:</w:t>
      </w:r>
    </w:p>
    <w:p w:rsidR="007805AF" w:rsidRPr="003C617D" w:rsidRDefault="007805AF" w:rsidP="007805AF">
      <w:pPr>
        <w:widowControl w:val="0"/>
        <w:shd w:val="clear" w:color="auto" w:fill="FFFFFF"/>
        <w:tabs>
          <w:tab w:val="left" w:pos="978"/>
        </w:tabs>
        <w:spacing w:after="0" w:line="240" w:lineRule="auto"/>
        <w:ind w:firstLine="510"/>
        <w:contextualSpacing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CE325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10</w:t>
      </w:r>
      <w:r w:rsidRPr="00747955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9</w:t>
      </w:r>
      <w:r w:rsidRPr="00CE325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.</w:t>
      </w:r>
      <w:r w:rsidRPr="00D067DB">
        <w:rPr>
          <w:rFonts w:ascii="GHEA Grapalat" w:eastAsia="Times New Roman" w:hAnsi="GHEA Grapalat" w:cs="Times New Roman"/>
          <w:bCs/>
          <w:color w:val="FF0000"/>
          <w:sz w:val="24"/>
          <w:szCs w:val="24"/>
          <w:lang w:val="hy-AM"/>
        </w:rPr>
        <w:t xml:space="preserve"> </w:t>
      </w:r>
      <w:r w:rsidRPr="003C617D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Ջ</w:t>
      </w:r>
      <w:r w:rsidRPr="003C617D">
        <w:rPr>
          <w:rFonts w:ascii="GHEA Grapalat" w:eastAsia="Times New Roman" w:hAnsi="GHEA Grapalat" w:cs="Sylfaen"/>
          <w:bCs/>
          <w:sz w:val="24"/>
          <w:szCs w:val="24"/>
          <w:lang w:val="hy-AM"/>
        </w:rPr>
        <w:t>երմոցների</w:t>
      </w:r>
      <w:r w:rsidRPr="003C617D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3C617D">
        <w:rPr>
          <w:rFonts w:ascii="GHEA Grapalat" w:eastAsia="Times New Roman" w:hAnsi="GHEA Grapalat" w:cs="Sylfaen"/>
          <w:bCs/>
          <w:sz w:val="24"/>
          <w:szCs w:val="24"/>
          <w:lang w:val="hy-AM"/>
        </w:rPr>
        <w:t>Ջեռուցումն</w:t>
      </w:r>
      <w:r w:rsidRPr="003C617D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3C617D">
        <w:rPr>
          <w:rFonts w:ascii="GHEA Grapalat" w:eastAsia="Times New Roman" w:hAnsi="GHEA Grapalat" w:cs="Sylfaen"/>
          <w:bCs/>
          <w:sz w:val="24"/>
          <w:szCs w:val="24"/>
          <w:lang w:val="hy-AM"/>
        </w:rPr>
        <w:t>ու</w:t>
      </w:r>
      <w:r w:rsidRPr="003C617D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3C617D">
        <w:rPr>
          <w:rFonts w:ascii="GHEA Grapalat" w:eastAsia="Times New Roman" w:hAnsi="GHEA Grapalat" w:cs="Sylfaen"/>
          <w:bCs/>
          <w:sz w:val="24"/>
          <w:szCs w:val="24"/>
          <w:lang w:val="hy-AM"/>
        </w:rPr>
        <w:t>օդափոխությունը</w:t>
      </w:r>
      <w:r w:rsidRPr="003C617D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3C617D">
        <w:rPr>
          <w:rFonts w:ascii="GHEA Grapalat" w:eastAsia="Times New Roman" w:hAnsi="GHEA Grapalat" w:cs="Sylfaen"/>
          <w:bCs/>
          <w:sz w:val="24"/>
          <w:szCs w:val="24"/>
          <w:lang w:val="hy-AM"/>
        </w:rPr>
        <w:t>պետք</w:t>
      </w:r>
      <w:r w:rsidRPr="003C617D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3C617D">
        <w:rPr>
          <w:rFonts w:ascii="GHEA Grapalat" w:eastAsia="Times New Roman" w:hAnsi="GHEA Grapalat" w:cs="Sylfaen"/>
          <w:bCs/>
          <w:sz w:val="24"/>
          <w:szCs w:val="24"/>
          <w:lang w:val="hy-AM"/>
        </w:rPr>
        <w:t>է</w:t>
      </w:r>
      <w:r w:rsidRPr="003C617D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3C617D">
        <w:rPr>
          <w:rFonts w:ascii="GHEA Grapalat" w:eastAsia="Times New Roman" w:hAnsi="GHEA Grapalat" w:cs="Sylfaen"/>
          <w:bCs/>
          <w:sz w:val="24"/>
          <w:szCs w:val="24"/>
          <w:lang w:val="hy-AM"/>
        </w:rPr>
        <w:t>նախագծվեն</w:t>
      </w:r>
      <w:r w:rsidRPr="003C617D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3C617D">
        <w:rPr>
          <w:rFonts w:ascii="GHEA Grapalat" w:eastAsia="Times New Roman" w:hAnsi="GHEA Grapalat" w:cs="Sylfaen"/>
          <w:bCs/>
          <w:sz w:val="24"/>
          <w:szCs w:val="24"/>
          <w:lang w:val="hy-AM"/>
        </w:rPr>
        <w:t>հաշվի</w:t>
      </w:r>
      <w:r w:rsidRPr="003C617D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3C617D">
        <w:rPr>
          <w:rFonts w:ascii="GHEA Grapalat" w:eastAsia="Times New Roman" w:hAnsi="GHEA Grapalat" w:cs="Sylfaen"/>
          <w:bCs/>
          <w:sz w:val="24"/>
          <w:szCs w:val="24"/>
          <w:lang w:val="hy-AM"/>
        </w:rPr>
        <w:t>առնելով</w:t>
      </w:r>
      <w:r w:rsidRPr="003C617D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3C617D">
        <w:rPr>
          <w:rFonts w:ascii="GHEA Grapalat" w:eastAsia="Times New Roman" w:hAnsi="GHEA Grapalat" w:cs="Sylfaen"/>
          <w:bCs/>
          <w:sz w:val="24"/>
          <w:szCs w:val="24"/>
          <w:lang w:val="hy-AM"/>
        </w:rPr>
        <w:t>հողի</w:t>
      </w:r>
      <w:r w:rsidRPr="003C617D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3C617D">
        <w:rPr>
          <w:rFonts w:ascii="GHEA Grapalat" w:eastAsia="Times New Roman" w:hAnsi="GHEA Grapalat" w:cs="Sylfaen"/>
          <w:bCs/>
          <w:sz w:val="24"/>
          <w:szCs w:val="24"/>
          <w:lang w:val="hy-AM"/>
        </w:rPr>
        <w:t>կուտակած</w:t>
      </w:r>
      <w:r w:rsidRPr="003C617D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3C617D">
        <w:rPr>
          <w:rFonts w:ascii="GHEA Grapalat" w:eastAsia="Times New Roman" w:hAnsi="GHEA Grapalat" w:cs="Sylfaen"/>
          <w:bCs/>
          <w:sz w:val="24"/>
          <w:szCs w:val="24"/>
          <w:lang w:val="hy-AM"/>
        </w:rPr>
        <w:t>ջերմությունը,</w:t>
      </w:r>
      <w:r w:rsidRPr="003C617D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3C617D">
        <w:rPr>
          <w:rFonts w:ascii="GHEA Grapalat" w:eastAsia="Times New Roman" w:hAnsi="GHEA Grapalat" w:cs="Sylfaen"/>
          <w:bCs/>
          <w:sz w:val="24"/>
          <w:szCs w:val="24"/>
          <w:lang w:val="hy-AM"/>
        </w:rPr>
        <w:t>ցերեկային</w:t>
      </w:r>
      <w:r w:rsidRPr="003C617D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3C617D">
        <w:rPr>
          <w:rFonts w:ascii="GHEA Grapalat" w:eastAsia="Times New Roman" w:hAnsi="GHEA Grapalat" w:cs="Sylfaen"/>
          <w:bCs/>
          <w:sz w:val="24"/>
          <w:szCs w:val="24"/>
          <w:lang w:val="hy-AM"/>
        </w:rPr>
        <w:t>ժամերի ջերմային</w:t>
      </w:r>
      <w:r w:rsidRPr="003C617D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մուտքերը (</w:t>
      </w:r>
      <w:r w:rsidRPr="003C617D">
        <w:rPr>
          <w:rFonts w:ascii="GHEA Grapalat" w:eastAsia="Times New Roman" w:hAnsi="GHEA Grapalat" w:cs="Sylfaen"/>
          <w:bCs/>
          <w:sz w:val="24"/>
          <w:szCs w:val="24"/>
          <w:lang w:val="hy-AM"/>
        </w:rPr>
        <w:t>տարվա</w:t>
      </w:r>
      <w:r w:rsidRPr="003C617D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3C617D">
        <w:rPr>
          <w:rFonts w:ascii="GHEA Grapalat" w:eastAsia="Times New Roman" w:hAnsi="GHEA Grapalat" w:cs="Sylfaen"/>
          <w:bCs/>
          <w:sz w:val="24"/>
          <w:szCs w:val="24"/>
          <w:lang w:val="hy-AM"/>
        </w:rPr>
        <w:t>ցուրտ</w:t>
      </w:r>
      <w:r w:rsidRPr="003C617D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3C617D">
        <w:rPr>
          <w:rFonts w:ascii="GHEA Grapalat" w:eastAsia="Times New Roman" w:hAnsi="GHEA Grapalat" w:cs="Sylfaen"/>
          <w:bCs/>
          <w:sz w:val="24"/>
          <w:szCs w:val="24"/>
          <w:lang w:val="hy-AM"/>
        </w:rPr>
        <w:t>ժամանակահատված</w:t>
      </w:r>
      <w:r w:rsidRPr="003C617D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) </w:t>
      </w:r>
      <w:r w:rsidRPr="003C617D">
        <w:rPr>
          <w:rFonts w:ascii="GHEA Grapalat" w:eastAsia="Times New Roman" w:hAnsi="GHEA Grapalat" w:cs="Sylfaen"/>
          <w:bCs/>
          <w:sz w:val="24"/>
          <w:szCs w:val="24"/>
          <w:lang w:val="hy-AM"/>
        </w:rPr>
        <w:t>և</w:t>
      </w:r>
      <w:r w:rsidRPr="003C617D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3C617D">
        <w:rPr>
          <w:rFonts w:ascii="GHEA Grapalat" w:eastAsia="Times New Roman" w:hAnsi="GHEA Grapalat" w:cs="Sylfaen"/>
          <w:bCs/>
          <w:sz w:val="24"/>
          <w:szCs w:val="24"/>
          <w:lang w:val="hy-AM"/>
        </w:rPr>
        <w:t>արևի</w:t>
      </w:r>
      <w:r w:rsidRPr="003C617D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3C617D">
        <w:rPr>
          <w:rFonts w:ascii="GHEA Grapalat" w:eastAsia="Times New Roman" w:hAnsi="GHEA Grapalat" w:cs="Sylfaen"/>
          <w:bCs/>
          <w:sz w:val="24"/>
          <w:szCs w:val="24"/>
          <w:lang w:val="hy-AM"/>
        </w:rPr>
        <w:t>ճառագայթումից ստացվող ջերմությունը</w:t>
      </w:r>
      <w:r w:rsidRPr="003C617D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(</w:t>
      </w:r>
      <w:r w:rsidRPr="003C617D">
        <w:rPr>
          <w:rFonts w:ascii="GHEA Grapalat" w:eastAsia="Times New Roman" w:hAnsi="GHEA Grapalat" w:cs="Sylfaen"/>
          <w:bCs/>
          <w:sz w:val="24"/>
          <w:szCs w:val="24"/>
          <w:lang w:val="hy-AM"/>
        </w:rPr>
        <w:t>տարվա</w:t>
      </w:r>
      <w:r w:rsidRPr="003C617D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3C617D">
        <w:rPr>
          <w:rFonts w:ascii="GHEA Grapalat" w:eastAsia="Times New Roman" w:hAnsi="GHEA Grapalat" w:cs="Sylfaen"/>
          <w:bCs/>
          <w:sz w:val="24"/>
          <w:szCs w:val="24"/>
          <w:lang w:val="hy-AM"/>
        </w:rPr>
        <w:t>տաք</w:t>
      </w:r>
      <w:r w:rsidRPr="003C617D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3C617D">
        <w:rPr>
          <w:rFonts w:ascii="GHEA Grapalat" w:eastAsia="Times New Roman" w:hAnsi="GHEA Grapalat" w:cs="Sylfaen"/>
          <w:bCs/>
          <w:sz w:val="24"/>
          <w:szCs w:val="24"/>
          <w:lang w:val="hy-AM"/>
        </w:rPr>
        <w:t>ժամանակահատված</w:t>
      </w:r>
      <w:r w:rsidRPr="003C617D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):</w:t>
      </w:r>
    </w:p>
    <w:p w:rsidR="007805AF" w:rsidRPr="003C617D" w:rsidRDefault="007805AF" w:rsidP="007805AF">
      <w:pPr>
        <w:widowControl w:val="0"/>
        <w:shd w:val="clear" w:color="auto" w:fill="FFFFFF"/>
        <w:tabs>
          <w:tab w:val="left" w:pos="978"/>
        </w:tabs>
        <w:spacing w:after="0" w:line="240" w:lineRule="auto"/>
        <w:ind w:firstLine="510"/>
        <w:contextualSpacing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CE325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1</w:t>
      </w:r>
      <w:r w:rsidRPr="00747955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10</w:t>
      </w:r>
      <w:r w:rsidRPr="00CE325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. </w:t>
      </w:r>
      <w:r w:rsidRPr="003C617D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Ջ</w:t>
      </w:r>
      <w:r w:rsidRPr="003C617D">
        <w:rPr>
          <w:rFonts w:ascii="GHEA Grapalat" w:eastAsia="Times New Roman" w:hAnsi="GHEA Grapalat" w:cs="Sylfaen"/>
          <w:bCs/>
          <w:sz w:val="24"/>
          <w:szCs w:val="24"/>
          <w:lang w:val="hy-AM"/>
        </w:rPr>
        <w:t>րով</w:t>
      </w:r>
      <w:r w:rsidRPr="003C617D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3C617D">
        <w:rPr>
          <w:rFonts w:ascii="GHEA Grapalat" w:eastAsia="Times New Roman" w:hAnsi="GHEA Grapalat" w:cs="Sylfaen"/>
          <w:bCs/>
          <w:sz w:val="24"/>
          <w:szCs w:val="24"/>
          <w:lang w:val="hy-AM"/>
        </w:rPr>
        <w:t>ջեռուցումը</w:t>
      </w:r>
      <w:r w:rsidRPr="003C617D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3C617D">
        <w:rPr>
          <w:rFonts w:ascii="GHEA Grapalat" w:eastAsia="Times New Roman" w:hAnsi="GHEA Grapalat" w:cs="Sylfaen"/>
          <w:bCs/>
          <w:sz w:val="24"/>
          <w:szCs w:val="24"/>
          <w:lang w:val="hy-AM"/>
        </w:rPr>
        <w:t>հաշվարկելիս</w:t>
      </w:r>
      <w:r w:rsidRPr="003C617D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3C617D">
        <w:rPr>
          <w:rFonts w:ascii="GHEA Grapalat" w:eastAsia="Times New Roman" w:hAnsi="GHEA Grapalat" w:cs="Sylfaen"/>
          <w:bCs/>
          <w:sz w:val="24"/>
          <w:szCs w:val="24"/>
          <w:lang w:val="hy-AM"/>
        </w:rPr>
        <w:t>անհրաժեշտ</w:t>
      </w:r>
      <w:r w:rsidRPr="003C617D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3C617D">
        <w:rPr>
          <w:rFonts w:ascii="GHEA Grapalat" w:eastAsia="Times New Roman" w:hAnsi="GHEA Grapalat" w:cs="Sylfaen"/>
          <w:bCs/>
          <w:sz w:val="24"/>
          <w:szCs w:val="24"/>
          <w:lang w:val="hy-AM"/>
        </w:rPr>
        <w:t>է</w:t>
      </w:r>
      <w:r w:rsidRPr="003C617D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3C617D">
        <w:rPr>
          <w:rFonts w:ascii="GHEA Grapalat" w:eastAsia="Times New Roman" w:hAnsi="GHEA Grapalat" w:cs="Sylfaen"/>
          <w:bCs/>
          <w:sz w:val="24"/>
          <w:szCs w:val="24"/>
          <w:lang w:val="hy-AM"/>
        </w:rPr>
        <w:t>հաշվի</w:t>
      </w:r>
      <w:r w:rsidRPr="003C617D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3C617D">
        <w:rPr>
          <w:rFonts w:ascii="GHEA Grapalat" w:eastAsia="Times New Roman" w:hAnsi="GHEA Grapalat" w:cs="Sylfaen"/>
          <w:bCs/>
          <w:sz w:val="24"/>
          <w:szCs w:val="24"/>
          <w:lang w:val="hy-AM"/>
        </w:rPr>
        <w:t>առնել</w:t>
      </w:r>
      <w:r w:rsidRPr="003C617D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3C617D">
        <w:rPr>
          <w:rFonts w:ascii="GHEA Grapalat" w:eastAsia="Times New Roman" w:hAnsi="GHEA Grapalat" w:cs="Sylfaen"/>
          <w:bCs/>
          <w:sz w:val="24"/>
          <w:szCs w:val="24"/>
          <w:lang w:val="hy-AM"/>
        </w:rPr>
        <w:t>ջեռուցման</w:t>
      </w:r>
      <w:r w:rsidRPr="003C617D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3C617D">
        <w:rPr>
          <w:rFonts w:ascii="GHEA Grapalat" w:eastAsia="Times New Roman" w:hAnsi="GHEA Grapalat" w:cs="Sylfaen"/>
          <w:bCs/>
          <w:sz w:val="24"/>
          <w:szCs w:val="24"/>
          <w:lang w:val="hy-AM"/>
        </w:rPr>
        <w:t>սարքերի</w:t>
      </w:r>
      <w:r w:rsidRPr="003C617D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(</w:t>
      </w:r>
      <w:r w:rsidRPr="003C617D">
        <w:rPr>
          <w:rFonts w:ascii="GHEA Grapalat" w:eastAsia="Times New Roman" w:hAnsi="GHEA Grapalat" w:cs="Sylfaen"/>
          <w:bCs/>
          <w:sz w:val="24"/>
          <w:szCs w:val="24"/>
          <w:lang w:val="hy-AM"/>
        </w:rPr>
        <w:t>խողովակների</w:t>
      </w:r>
      <w:r w:rsidRPr="003C617D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) </w:t>
      </w:r>
      <w:r w:rsidRPr="003C617D">
        <w:rPr>
          <w:rFonts w:ascii="GHEA Grapalat" w:eastAsia="Times New Roman" w:hAnsi="GHEA Grapalat" w:cs="Sylfaen"/>
          <w:bCs/>
          <w:sz w:val="24"/>
          <w:szCs w:val="24"/>
          <w:lang w:val="hy-AM"/>
        </w:rPr>
        <w:t>կողմից</w:t>
      </w:r>
      <w:r w:rsidRPr="003C617D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3C617D">
        <w:rPr>
          <w:rFonts w:ascii="GHEA Grapalat" w:eastAsia="Times New Roman" w:hAnsi="GHEA Grapalat" w:cs="Sylfaen"/>
          <w:bCs/>
          <w:sz w:val="24"/>
          <w:szCs w:val="24"/>
          <w:lang w:val="hy-AM"/>
        </w:rPr>
        <w:t>ջերմ</w:t>
      </w:r>
      <w:r w:rsidRPr="004D2A71">
        <w:rPr>
          <w:rFonts w:ascii="GHEA Grapalat" w:eastAsia="Times New Roman" w:hAnsi="GHEA Grapalat" w:cs="Sylfaen"/>
          <w:bCs/>
          <w:sz w:val="24"/>
          <w:szCs w:val="24"/>
          <w:lang w:val="hy-AM"/>
        </w:rPr>
        <w:t>ա</w:t>
      </w:r>
      <w:r w:rsidRPr="003C617D">
        <w:rPr>
          <w:rFonts w:ascii="GHEA Grapalat" w:eastAsia="Times New Roman" w:hAnsi="GHEA Grapalat" w:cs="Sylfaen"/>
          <w:bCs/>
          <w:sz w:val="24"/>
          <w:szCs w:val="24"/>
          <w:lang w:val="hy-AM"/>
        </w:rPr>
        <w:t>փոխանցման</w:t>
      </w:r>
      <w:r w:rsidRPr="003C617D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3C617D">
        <w:rPr>
          <w:rFonts w:ascii="GHEA Grapalat" w:eastAsia="Times New Roman" w:hAnsi="GHEA Grapalat" w:cs="Sylfaen"/>
          <w:bCs/>
          <w:sz w:val="24"/>
          <w:szCs w:val="24"/>
          <w:lang w:val="hy-AM"/>
        </w:rPr>
        <w:t>ճառագայթային</w:t>
      </w:r>
      <w:r w:rsidRPr="003C617D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3C617D">
        <w:rPr>
          <w:rFonts w:ascii="GHEA Grapalat" w:eastAsia="Times New Roman" w:hAnsi="GHEA Grapalat" w:cs="Sylfaen"/>
          <w:bCs/>
          <w:sz w:val="24"/>
          <w:szCs w:val="24"/>
          <w:lang w:val="hy-AM"/>
        </w:rPr>
        <w:t>բաղադրիչը</w:t>
      </w:r>
      <w:r w:rsidRPr="003C617D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3C617D">
        <w:rPr>
          <w:rFonts w:ascii="GHEA Grapalat" w:eastAsia="Times New Roman" w:hAnsi="GHEA Grapalat" w:cs="Sylfaen"/>
          <w:bCs/>
          <w:sz w:val="24"/>
          <w:szCs w:val="24"/>
          <w:lang w:val="hy-AM"/>
        </w:rPr>
        <w:t>և</w:t>
      </w:r>
      <w:r w:rsidRPr="003C617D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3C617D">
        <w:rPr>
          <w:rFonts w:ascii="GHEA Grapalat" w:eastAsia="Times New Roman" w:hAnsi="GHEA Grapalat" w:cs="Sylfaen"/>
          <w:bCs/>
          <w:sz w:val="24"/>
          <w:szCs w:val="24"/>
          <w:lang w:val="hy-AM"/>
        </w:rPr>
        <w:t>դրանց</w:t>
      </w:r>
      <w:r w:rsidRPr="003C617D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3C617D">
        <w:rPr>
          <w:rFonts w:ascii="GHEA Grapalat" w:eastAsia="Times New Roman" w:hAnsi="GHEA Grapalat" w:cs="Sylfaen"/>
          <w:bCs/>
          <w:sz w:val="24"/>
          <w:szCs w:val="24"/>
          <w:lang w:val="hy-AM"/>
        </w:rPr>
        <w:t>երկայնքով</w:t>
      </w:r>
      <w:r w:rsidRPr="003C617D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3C617D">
        <w:rPr>
          <w:rFonts w:ascii="GHEA Grapalat" w:eastAsia="Times New Roman" w:hAnsi="GHEA Grapalat" w:cs="Sylfaen"/>
          <w:bCs/>
          <w:sz w:val="24"/>
          <w:szCs w:val="24"/>
          <w:lang w:val="hy-AM"/>
        </w:rPr>
        <w:t>ջերմափոխանցման</w:t>
      </w:r>
      <w:r w:rsidRPr="003C617D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3C617D">
        <w:rPr>
          <w:rFonts w:ascii="GHEA Grapalat" w:eastAsia="Times New Roman" w:hAnsi="GHEA Grapalat" w:cs="Sylfaen"/>
          <w:bCs/>
          <w:sz w:val="24"/>
          <w:szCs w:val="24"/>
          <w:lang w:val="hy-AM"/>
        </w:rPr>
        <w:t>փոփոխությունը</w:t>
      </w:r>
      <w:r w:rsidRPr="003C617D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:</w:t>
      </w:r>
    </w:p>
    <w:p w:rsidR="007805AF" w:rsidRPr="00BC1AAA" w:rsidRDefault="007805AF" w:rsidP="007805AF">
      <w:pPr>
        <w:widowControl w:val="0"/>
        <w:shd w:val="clear" w:color="auto" w:fill="FFFFFF"/>
        <w:tabs>
          <w:tab w:val="left" w:pos="978"/>
        </w:tabs>
        <w:spacing w:after="0" w:line="240" w:lineRule="auto"/>
        <w:ind w:firstLine="510"/>
        <w:contextualSpacing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CE325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1</w:t>
      </w:r>
      <w:r w:rsidRPr="00747955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11</w:t>
      </w:r>
      <w:r w:rsidRPr="00CE325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.</w:t>
      </w:r>
      <w:r w:rsidRPr="00213357">
        <w:rPr>
          <w:rFonts w:ascii="GHEA Grapalat" w:eastAsia="Times New Roman" w:hAnsi="GHEA Grapalat" w:cs="Times New Roman"/>
          <w:bCs/>
          <w:color w:val="FF0000"/>
          <w:sz w:val="24"/>
          <w:szCs w:val="24"/>
          <w:lang w:val="hy-AM"/>
        </w:rPr>
        <w:t xml:space="preserve"> </w:t>
      </w:r>
      <w:r w:rsidRPr="00BC1AAA">
        <w:rPr>
          <w:rFonts w:ascii="GHEA Grapalat" w:eastAsia="Times New Roman" w:hAnsi="GHEA Grapalat" w:cs="Sylfaen"/>
          <w:bCs/>
          <w:sz w:val="24"/>
          <w:szCs w:val="24"/>
          <w:lang w:val="hy-AM"/>
        </w:rPr>
        <w:t>Ձմեռային</w:t>
      </w:r>
      <w:r w:rsidRPr="00BC1AAA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BC1AAA">
        <w:rPr>
          <w:rFonts w:ascii="GHEA Grapalat" w:eastAsia="Times New Roman" w:hAnsi="GHEA Grapalat" w:cs="Sylfaen"/>
          <w:bCs/>
          <w:sz w:val="24"/>
          <w:szCs w:val="24"/>
          <w:lang w:val="hy-AM"/>
        </w:rPr>
        <w:t>ջերմոցներում</w:t>
      </w:r>
      <w:r w:rsidRPr="00BC1AAA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անհրաժեշտ</w:t>
      </w:r>
      <w:r w:rsidRPr="00BC1AAA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BC1AAA">
        <w:rPr>
          <w:rFonts w:ascii="GHEA Grapalat" w:eastAsia="Times New Roman" w:hAnsi="GHEA Grapalat" w:cs="Sylfaen"/>
          <w:bCs/>
          <w:sz w:val="24"/>
          <w:szCs w:val="24"/>
          <w:lang w:val="hy-AM"/>
        </w:rPr>
        <w:t>է</w:t>
      </w:r>
      <w:r w:rsidRPr="00BC1AAA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նախատեսել</w:t>
      </w:r>
      <w:r w:rsidRPr="00BC1AAA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BC1AAA">
        <w:rPr>
          <w:rFonts w:ascii="GHEA Grapalat" w:eastAsia="Times New Roman" w:hAnsi="GHEA Grapalat" w:cs="Sylfaen"/>
          <w:bCs/>
          <w:sz w:val="24"/>
          <w:szCs w:val="24"/>
          <w:lang w:val="hy-AM"/>
        </w:rPr>
        <w:t>ջր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ային</w:t>
      </w:r>
      <w:r w:rsidRPr="00BC1AAA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BC1AAA">
        <w:rPr>
          <w:rFonts w:ascii="GHEA Grapalat" w:eastAsia="Times New Roman" w:hAnsi="GHEA Grapalat" w:cs="Sylfaen"/>
          <w:bCs/>
          <w:sz w:val="24"/>
          <w:szCs w:val="24"/>
          <w:lang w:val="hy-AM"/>
        </w:rPr>
        <w:t>ջեռուցում</w:t>
      </w:r>
      <w:r w:rsidRPr="00BC1AAA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BC1AAA">
        <w:rPr>
          <w:rFonts w:ascii="GHEA Grapalat" w:eastAsia="Times New Roman" w:hAnsi="GHEA Grapalat" w:cs="Sylfaen"/>
          <w:bCs/>
          <w:sz w:val="24"/>
          <w:szCs w:val="24"/>
          <w:lang w:val="hy-AM"/>
        </w:rPr>
        <w:t>կամ</w:t>
      </w:r>
      <w:r w:rsidRPr="00BC1AAA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ջրային՝</w:t>
      </w:r>
      <w:r w:rsidRPr="00BC1AAA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համատեղ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ված</w:t>
      </w:r>
      <w:r w:rsidRPr="00BC1AAA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BC1AAA">
        <w:rPr>
          <w:rFonts w:ascii="GHEA Grapalat" w:eastAsia="Times New Roman" w:hAnsi="GHEA Grapalat" w:cs="Sylfaen"/>
          <w:bCs/>
          <w:sz w:val="24"/>
          <w:szCs w:val="24"/>
          <w:lang w:val="hy-AM"/>
        </w:rPr>
        <w:t>օդ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ային</w:t>
      </w:r>
      <w:r w:rsidRPr="00BC1AAA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ջեռուցման </w:t>
      </w:r>
      <w:r w:rsidRPr="00BC1AAA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(</w:t>
      </w:r>
      <w:r w:rsidRPr="00BC1AAA">
        <w:rPr>
          <w:rFonts w:ascii="GHEA Grapalat" w:eastAsia="Times New Roman" w:hAnsi="GHEA Grapalat" w:cs="Sylfaen"/>
          <w:bCs/>
          <w:sz w:val="24"/>
          <w:szCs w:val="24"/>
          <w:lang w:val="hy-AM"/>
        </w:rPr>
        <w:t>համակցված</w:t>
      </w:r>
      <w:r w:rsidRPr="00BC1AAA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BC1AAA">
        <w:rPr>
          <w:rFonts w:ascii="GHEA Grapalat" w:eastAsia="Times New Roman" w:hAnsi="GHEA Grapalat" w:cs="Sylfaen"/>
          <w:bCs/>
          <w:sz w:val="24"/>
          <w:szCs w:val="24"/>
          <w:lang w:val="hy-AM"/>
        </w:rPr>
        <w:t>ջեռուցում</w:t>
      </w:r>
      <w:r w:rsidRPr="00BC1AAA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)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հետ</w:t>
      </w:r>
      <w:r w:rsidRPr="00BC1AAA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BC1AAA">
        <w:rPr>
          <w:rFonts w:ascii="GHEA Grapalat" w:eastAsia="Times New Roman" w:hAnsi="GHEA Grapalat" w:cs="Sylfaen"/>
          <w:bCs/>
          <w:sz w:val="24"/>
          <w:szCs w:val="24"/>
          <w:lang w:val="hy-AM"/>
        </w:rPr>
        <w:t>և</w:t>
      </w:r>
      <w:r w:rsidRPr="00BC1AAA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հողի</w:t>
      </w:r>
      <w:r w:rsidRPr="00BC1AAA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ջրային</w:t>
      </w:r>
      <w:r w:rsidRPr="00BC1AAA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թաքա</w:t>
      </w:r>
      <w:r w:rsidRPr="00BC1AAA">
        <w:rPr>
          <w:rFonts w:ascii="GHEA Grapalat" w:eastAsia="Times New Roman" w:hAnsi="GHEA Grapalat" w:cs="Sylfaen"/>
          <w:bCs/>
          <w:sz w:val="24"/>
          <w:szCs w:val="24"/>
          <w:lang w:val="hy-AM"/>
        </w:rPr>
        <w:t>ցում</w:t>
      </w:r>
      <w:r w:rsidRPr="00BC1AAA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: </w:t>
      </w:r>
    </w:p>
    <w:p w:rsidR="007805AF" w:rsidRPr="00BC1AAA" w:rsidRDefault="007805AF" w:rsidP="007805AF">
      <w:pPr>
        <w:widowControl w:val="0"/>
        <w:shd w:val="clear" w:color="auto" w:fill="FFFFFF"/>
        <w:tabs>
          <w:tab w:val="left" w:pos="978"/>
        </w:tabs>
        <w:spacing w:after="0" w:line="240" w:lineRule="auto"/>
        <w:ind w:firstLine="510"/>
        <w:contextualSpacing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CE325E">
        <w:rPr>
          <w:rFonts w:ascii="GHEA Grapalat" w:eastAsia="Times New Roman" w:hAnsi="GHEA Grapalat" w:cs="Sylfaen"/>
          <w:bCs/>
          <w:sz w:val="24"/>
          <w:szCs w:val="24"/>
          <w:lang w:val="hy-AM"/>
        </w:rPr>
        <w:t>1</w:t>
      </w:r>
      <w:r w:rsidRPr="00747955">
        <w:rPr>
          <w:rFonts w:ascii="GHEA Grapalat" w:eastAsia="Times New Roman" w:hAnsi="GHEA Grapalat" w:cs="Sylfaen"/>
          <w:bCs/>
          <w:sz w:val="24"/>
          <w:szCs w:val="24"/>
          <w:lang w:val="hy-AM"/>
        </w:rPr>
        <w:t>12</w:t>
      </w:r>
      <w:r w:rsidRPr="00CE325E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. </w:t>
      </w:r>
      <w:r w:rsidRPr="00BC1AAA">
        <w:rPr>
          <w:rFonts w:ascii="GHEA Grapalat" w:eastAsia="Times New Roman" w:hAnsi="GHEA Grapalat" w:cs="Sylfaen"/>
          <w:bCs/>
          <w:sz w:val="24"/>
          <w:szCs w:val="24"/>
          <w:lang w:val="hy-AM"/>
        </w:rPr>
        <w:t>Համակցված</w:t>
      </w:r>
      <w:r w:rsidRPr="00BC1AAA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BC1AAA">
        <w:rPr>
          <w:rFonts w:ascii="GHEA Grapalat" w:eastAsia="Times New Roman" w:hAnsi="GHEA Grapalat" w:cs="Sylfaen"/>
          <w:bCs/>
          <w:sz w:val="24"/>
          <w:szCs w:val="24"/>
          <w:lang w:val="hy-AM"/>
        </w:rPr>
        <w:t>ջեռուցման</w:t>
      </w:r>
      <w:r w:rsidRPr="00BC1AAA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BC1AAA">
        <w:rPr>
          <w:rFonts w:ascii="GHEA Grapalat" w:eastAsia="Times New Roman" w:hAnsi="GHEA Grapalat" w:cs="Sylfaen"/>
          <w:bCs/>
          <w:sz w:val="24"/>
          <w:szCs w:val="24"/>
          <w:lang w:val="hy-AM"/>
        </w:rPr>
        <w:t>համակարգը</w:t>
      </w:r>
      <w:r w:rsidRPr="00BC1AAA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BC1AAA">
        <w:rPr>
          <w:rFonts w:ascii="GHEA Grapalat" w:eastAsia="Times New Roman" w:hAnsi="GHEA Grapalat" w:cs="Sylfaen"/>
          <w:bCs/>
          <w:sz w:val="24"/>
          <w:szCs w:val="24"/>
          <w:lang w:val="hy-AM"/>
        </w:rPr>
        <w:t>պետք</w:t>
      </w:r>
      <w:r w:rsidRPr="00BC1AAA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BC1AAA">
        <w:rPr>
          <w:rFonts w:ascii="GHEA Grapalat" w:eastAsia="Times New Roman" w:hAnsi="GHEA Grapalat" w:cs="Sylfaen"/>
          <w:bCs/>
          <w:sz w:val="24"/>
          <w:szCs w:val="24"/>
          <w:lang w:val="hy-AM"/>
        </w:rPr>
        <w:t>է</w:t>
      </w:r>
      <w:r w:rsidRPr="00BC1AAA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BC1AAA">
        <w:rPr>
          <w:rFonts w:ascii="GHEA Grapalat" w:eastAsia="Times New Roman" w:hAnsi="GHEA Grapalat" w:cs="Sylfaen"/>
          <w:bCs/>
          <w:sz w:val="24"/>
          <w:szCs w:val="24"/>
          <w:lang w:val="hy-AM"/>
        </w:rPr>
        <w:t>նախատեսվի</w:t>
      </w:r>
      <w:r w:rsidRPr="00BC1AAA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, </w:t>
      </w:r>
      <w:r w:rsidRPr="00BC1AAA">
        <w:rPr>
          <w:rFonts w:ascii="GHEA Grapalat" w:eastAsia="Times New Roman" w:hAnsi="GHEA Grapalat" w:cs="Sylfaen"/>
          <w:bCs/>
          <w:sz w:val="24"/>
          <w:szCs w:val="24"/>
          <w:lang w:val="hy-AM"/>
        </w:rPr>
        <w:t>որպես</w:t>
      </w:r>
      <w:r w:rsidRPr="00BC1AAA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BC1AAA">
        <w:rPr>
          <w:rFonts w:ascii="GHEA Grapalat" w:eastAsia="Times New Roman" w:hAnsi="GHEA Grapalat" w:cs="Sylfaen"/>
          <w:bCs/>
          <w:sz w:val="24"/>
          <w:szCs w:val="24"/>
          <w:lang w:val="hy-AM"/>
        </w:rPr>
        <w:t>կանոն</w:t>
      </w:r>
      <w:r w:rsidRPr="00BC1AAA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, </w:t>
      </w:r>
      <w:r w:rsidRPr="00BC1AAA">
        <w:rPr>
          <w:rFonts w:ascii="GHEA Grapalat" w:eastAsia="Times New Roman" w:hAnsi="GHEA Grapalat" w:cs="Sylfaen"/>
          <w:bCs/>
          <w:sz w:val="24"/>
          <w:szCs w:val="24"/>
          <w:lang w:val="hy-AM"/>
        </w:rPr>
        <w:t>ամենացուրտ</w:t>
      </w:r>
      <w:r w:rsidRPr="00BC1AAA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BC1AAA">
        <w:rPr>
          <w:rFonts w:ascii="GHEA Grapalat" w:eastAsia="Times New Roman" w:hAnsi="GHEA Grapalat" w:cs="Sylfaen"/>
          <w:bCs/>
          <w:sz w:val="24"/>
          <w:szCs w:val="24"/>
          <w:lang w:val="hy-AM"/>
        </w:rPr>
        <w:t>օրվա</w:t>
      </w:r>
      <w:r w:rsidRPr="00BC1AAA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BC1AAA">
        <w:rPr>
          <w:rFonts w:ascii="GHEA Grapalat" w:eastAsia="Times New Roman" w:hAnsi="GHEA Grapalat" w:cs="Sylfaen"/>
          <w:bCs/>
          <w:sz w:val="24"/>
          <w:szCs w:val="24"/>
          <w:lang w:val="hy-AM"/>
        </w:rPr>
        <w:t>արտաքին</w:t>
      </w:r>
      <w:r w:rsidRPr="00BC1AAA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օդի</w:t>
      </w:r>
      <w:r w:rsidRPr="00BC1AAA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BC1AAA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մինուս 20 °C և ցածր </w:t>
      </w:r>
      <w:r w:rsidRPr="00BC1AAA">
        <w:rPr>
          <w:rFonts w:ascii="GHEA Grapalat" w:eastAsia="Times New Roman" w:hAnsi="GHEA Grapalat" w:cs="Sylfaen"/>
          <w:bCs/>
          <w:sz w:val="24"/>
          <w:szCs w:val="24"/>
          <w:lang w:val="hy-AM"/>
        </w:rPr>
        <w:t>ջերմաստիճան</w:t>
      </w:r>
      <w:r w:rsidRPr="00BC1AAA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BC1AAA">
        <w:rPr>
          <w:rFonts w:ascii="GHEA Grapalat" w:eastAsia="Times New Roman" w:hAnsi="GHEA Grapalat" w:cs="Sylfaen"/>
          <w:bCs/>
          <w:sz w:val="24"/>
          <w:szCs w:val="24"/>
          <w:lang w:val="hy-AM"/>
        </w:rPr>
        <w:t>ունեցող</w:t>
      </w:r>
      <w:r w:rsidRPr="00BC1AAA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BC1AAA">
        <w:rPr>
          <w:rFonts w:ascii="GHEA Grapalat" w:eastAsia="Times New Roman" w:hAnsi="GHEA Grapalat" w:cs="Sylfaen"/>
          <w:bCs/>
          <w:sz w:val="24"/>
          <w:szCs w:val="24"/>
          <w:lang w:val="hy-AM"/>
        </w:rPr>
        <w:t>գոտիներում</w:t>
      </w:r>
      <w:r w:rsidRPr="00BC1AAA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, </w:t>
      </w:r>
      <w:r w:rsidRPr="00BC1AAA">
        <w:rPr>
          <w:rFonts w:ascii="GHEA Grapalat" w:eastAsia="Times New Roman" w:hAnsi="GHEA Grapalat" w:cs="Sylfaen"/>
          <w:bCs/>
          <w:sz w:val="24"/>
          <w:szCs w:val="24"/>
          <w:lang w:val="hy-AM"/>
        </w:rPr>
        <w:t>մնացած</w:t>
      </w:r>
      <w:r w:rsidRPr="00BC1AAA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BC1AAA">
        <w:rPr>
          <w:rFonts w:ascii="GHEA Grapalat" w:eastAsia="Times New Roman" w:hAnsi="GHEA Grapalat" w:cs="Sylfaen"/>
          <w:bCs/>
          <w:sz w:val="24"/>
          <w:szCs w:val="24"/>
          <w:lang w:val="hy-AM"/>
        </w:rPr>
        <w:t>տարածքներում</w:t>
      </w:r>
      <w:r w:rsidRPr="00BC1AAA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BC1AAA">
        <w:rPr>
          <w:rFonts w:ascii="GHEA Grapalat" w:eastAsia="Times New Roman" w:hAnsi="GHEA Grapalat" w:cs="Sylfaen"/>
          <w:bCs/>
          <w:sz w:val="24"/>
          <w:szCs w:val="24"/>
          <w:lang w:val="hy-AM"/>
        </w:rPr>
        <w:t>դրա</w:t>
      </w:r>
      <w:r w:rsidRPr="00BC1AAA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BC1AAA">
        <w:rPr>
          <w:rFonts w:ascii="GHEA Grapalat" w:eastAsia="Times New Roman" w:hAnsi="GHEA Grapalat" w:cs="Sylfaen"/>
          <w:bCs/>
          <w:sz w:val="24"/>
          <w:szCs w:val="24"/>
          <w:lang w:val="hy-AM"/>
        </w:rPr>
        <w:t>օգտագործումը</w:t>
      </w:r>
      <w:r w:rsidRPr="00BC1AAA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BC1AAA">
        <w:rPr>
          <w:rFonts w:ascii="GHEA Grapalat" w:eastAsia="Times New Roman" w:hAnsi="GHEA Grapalat" w:cs="Sylfaen"/>
          <w:bCs/>
          <w:sz w:val="24"/>
          <w:szCs w:val="24"/>
          <w:lang w:val="hy-AM"/>
        </w:rPr>
        <w:t>պետք</w:t>
      </w:r>
      <w:r w:rsidRPr="00BC1AAA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BC1AAA">
        <w:rPr>
          <w:rFonts w:ascii="GHEA Grapalat" w:eastAsia="Times New Roman" w:hAnsi="GHEA Grapalat" w:cs="Sylfaen"/>
          <w:bCs/>
          <w:sz w:val="24"/>
          <w:szCs w:val="24"/>
          <w:lang w:val="hy-AM"/>
        </w:rPr>
        <w:t>է</w:t>
      </w:r>
      <w:r w:rsidRPr="00BC1AAA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lastRenderedPageBreak/>
        <w:t>հիմնավորվ</w:t>
      </w:r>
      <w:r w:rsidRPr="00BC1AAA">
        <w:rPr>
          <w:rFonts w:ascii="GHEA Grapalat" w:eastAsia="Times New Roman" w:hAnsi="GHEA Grapalat" w:cs="Sylfaen"/>
          <w:bCs/>
          <w:sz w:val="24"/>
          <w:szCs w:val="24"/>
          <w:lang w:val="hy-AM"/>
        </w:rPr>
        <w:t>ի</w:t>
      </w:r>
      <w:r w:rsidRPr="00BC1AAA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: </w:t>
      </w:r>
    </w:p>
    <w:p w:rsidR="007805AF" w:rsidRPr="00BC1AAA" w:rsidRDefault="007805AF" w:rsidP="007805AF">
      <w:pPr>
        <w:widowControl w:val="0"/>
        <w:shd w:val="clear" w:color="auto" w:fill="FFFFFF"/>
        <w:tabs>
          <w:tab w:val="left" w:pos="978"/>
        </w:tabs>
        <w:spacing w:after="0" w:line="240" w:lineRule="auto"/>
        <w:ind w:firstLine="510"/>
        <w:contextualSpacing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CE325E">
        <w:rPr>
          <w:rFonts w:ascii="GHEA Grapalat" w:eastAsia="Times New Roman" w:hAnsi="GHEA Grapalat" w:cs="Sylfaen"/>
          <w:bCs/>
          <w:sz w:val="24"/>
          <w:szCs w:val="24"/>
          <w:lang w:val="hy-AM"/>
        </w:rPr>
        <w:t>1</w:t>
      </w:r>
      <w:r w:rsidRPr="00747955">
        <w:rPr>
          <w:rFonts w:ascii="GHEA Grapalat" w:eastAsia="Times New Roman" w:hAnsi="GHEA Grapalat" w:cs="Sylfaen"/>
          <w:bCs/>
          <w:sz w:val="24"/>
          <w:szCs w:val="24"/>
          <w:lang w:val="hy-AM"/>
        </w:rPr>
        <w:t>13</w:t>
      </w:r>
      <w:r w:rsidRPr="00CE325E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. </w:t>
      </w:r>
      <w:r w:rsidRPr="00BC1AAA">
        <w:rPr>
          <w:rFonts w:ascii="GHEA Grapalat" w:eastAsia="Times New Roman" w:hAnsi="GHEA Grapalat" w:cs="Sylfaen"/>
          <w:bCs/>
          <w:sz w:val="24"/>
          <w:szCs w:val="24"/>
          <w:lang w:val="hy-AM"/>
        </w:rPr>
        <w:t>Համակցված</w:t>
      </w:r>
      <w:r w:rsidRPr="00BC1AAA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BC1AAA">
        <w:rPr>
          <w:rFonts w:ascii="GHEA Grapalat" w:eastAsia="Times New Roman" w:hAnsi="GHEA Grapalat" w:cs="Sylfaen"/>
          <w:bCs/>
          <w:sz w:val="24"/>
          <w:szCs w:val="24"/>
          <w:lang w:val="hy-AM"/>
        </w:rPr>
        <w:t>ջեռուցման</w:t>
      </w:r>
      <w:r w:rsidRPr="00BC1AAA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BC1AAA">
        <w:rPr>
          <w:rFonts w:ascii="GHEA Grapalat" w:eastAsia="Times New Roman" w:hAnsi="GHEA Grapalat" w:cs="Sylfaen"/>
          <w:bCs/>
          <w:sz w:val="24"/>
          <w:szCs w:val="24"/>
          <w:lang w:val="hy-AM"/>
        </w:rPr>
        <w:t>համակարգում</w:t>
      </w:r>
      <w:r w:rsidRPr="00BC1AAA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BC1AAA">
        <w:rPr>
          <w:rFonts w:ascii="GHEA Grapalat" w:eastAsia="Times New Roman" w:hAnsi="GHEA Grapalat" w:cs="Sylfaen"/>
          <w:bCs/>
          <w:sz w:val="24"/>
          <w:szCs w:val="24"/>
          <w:lang w:val="hy-AM"/>
        </w:rPr>
        <w:t>օդ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ային</w:t>
      </w:r>
      <w:r w:rsidRPr="00BC1AAA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BC1AAA">
        <w:rPr>
          <w:rFonts w:ascii="GHEA Grapalat" w:eastAsia="Times New Roman" w:hAnsi="GHEA Grapalat" w:cs="Sylfaen"/>
          <w:bCs/>
          <w:sz w:val="24"/>
          <w:szCs w:val="24"/>
          <w:lang w:val="hy-AM"/>
        </w:rPr>
        <w:t>ջեռուցման</w:t>
      </w:r>
      <w:r w:rsidRPr="00BC1AAA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BC1AAA">
        <w:rPr>
          <w:rFonts w:ascii="GHEA Grapalat" w:eastAsia="Times New Roman" w:hAnsi="GHEA Grapalat" w:cs="Sylfaen"/>
          <w:bCs/>
          <w:sz w:val="24"/>
          <w:szCs w:val="24"/>
          <w:lang w:val="hy-AM"/>
        </w:rPr>
        <w:t>ջերմային</w:t>
      </w:r>
      <w:r w:rsidRPr="00BC1AAA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BC1AAA">
        <w:rPr>
          <w:rFonts w:ascii="GHEA Grapalat" w:eastAsia="Times New Roman" w:hAnsi="GHEA Grapalat" w:cs="Sylfaen"/>
          <w:bCs/>
          <w:sz w:val="24"/>
          <w:szCs w:val="24"/>
          <w:lang w:val="hy-AM"/>
        </w:rPr>
        <w:t>հզորությունը</w:t>
      </w:r>
      <w:r w:rsidRPr="00BC1AAA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BC1AAA">
        <w:rPr>
          <w:rFonts w:ascii="GHEA Grapalat" w:eastAsia="Times New Roman" w:hAnsi="GHEA Grapalat" w:cs="Sylfaen"/>
          <w:bCs/>
          <w:sz w:val="24"/>
          <w:szCs w:val="24"/>
          <w:lang w:val="hy-AM"/>
        </w:rPr>
        <w:t>պետք</w:t>
      </w:r>
      <w:r w:rsidRPr="00BC1AAA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BC1AAA">
        <w:rPr>
          <w:rFonts w:ascii="GHEA Grapalat" w:eastAsia="Times New Roman" w:hAnsi="GHEA Grapalat" w:cs="Sylfaen"/>
          <w:bCs/>
          <w:sz w:val="24"/>
          <w:szCs w:val="24"/>
          <w:lang w:val="hy-AM"/>
        </w:rPr>
        <w:t>է</w:t>
      </w:r>
      <w:r w:rsidRPr="00BC1AAA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BC1AAA">
        <w:rPr>
          <w:rFonts w:ascii="GHEA Grapalat" w:eastAsia="Times New Roman" w:hAnsi="GHEA Grapalat" w:cs="Sylfaen"/>
          <w:bCs/>
          <w:sz w:val="24"/>
          <w:szCs w:val="24"/>
          <w:lang w:val="hy-AM"/>
        </w:rPr>
        <w:t>ընդունվի</w:t>
      </w:r>
      <w:r w:rsidRPr="00BC1AAA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միաթռիչք</w:t>
      </w:r>
      <w:r w:rsidRPr="00BC1AAA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BC1AAA">
        <w:rPr>
          <w:rFonts w:ascii="GHEA Grapalat" w:eastAsia="Times New Roman" w:hAnsi="GHEA Grapalat" w:cs="Sylfaen"/>
          <w:bCs/>
          <w:sz w:val="24"/>
          <w:szCs w:val="24"/>
          <w:lang w:val="hy-AM"/>
        </w:rPr>
        <w:t>ջերմոցներում</w:t>
      </w:r>
      <w:r w:rsidRPr="00BC1AAA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՝ հաշվարկային ժամանակահատվածում ընդհանուր ջերմության սպառման 35-50% - </w:t>
      </w:r>
      <w:r w:rsidRPr="00BC1AAA">
        <w:rPr>
          <w:rFonts w:ascii="GHEA Grapalat" w:eastAsia="Times New Roman" w:hAnsi="GHEA Grapalat" w:cs="Sylfaen"/>
          <w:bCs/>
          <w:sz w:val="24"/>
          <w:szCs w:val="24"/>
          <w:lang w:val="hy-AM"/>
        </w:rPr>
        <w:t>ի չափով</w:t>
      </w:r>
      <w:r w:rsidRPr="00BC1AAA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,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իսկ</w:t>
      </w:r>
      <w:r w:rsidRPr="00BC1AAA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BC1AAA">
        <w:rPr>
          <w:rFonts w:ascii="GHEA Grapalat" w:eastAsia="Times New Roman" w:hAnsi="GHEA Grapalat" w:cs="Sylfaen"/>
          <w:bCs/>
          <w:sz w:val="24"/>
          <w:szCs w:val="24"/>
          <w:lang w:val="hy-AM"/>
        </w:rPr>
        <w:t>բազմա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թռիչք</w:t>
      </w:r>
      <w:r w:rsidRPr="00BC1AAA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BC1AAA">
        <w:rPr>
          <w:rFonts w:ascii="GHEA Grapalat" w:eastAsia="Times New Roman" w:hAnsi="GHEA Grapalat" w:cs="Sylfaen"/>
          <w:bCs/>
          <w:sz w:val="24"/>
          <w:szCs w:val="24"/>
          <w:lang w:val="hy-AM"/>
        </w:rPr>
        <w:t>ջերմոցներում</w:t>
      </w:r>
      <w:r w:rsidRPr="00BC1AAA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՝ 20-40% -</w:t>
      </w:r>
      <w:r w:rsidRPr="00BC1AAA">
        <w:rPr>
          <w:rFonts w:ascii="GHEA Grapalat" w:eastAsia="Times New Roman" w:hAnsi="GHEA Grapalat" w:cs="Sylfaen"/>
          <w:bCs/>
          <w:sz w:val="24"/>
          <w:szCs w:val="24"/>
          <w:lang w:val="hy-AM"/>
        </w:rPr>
        <w:t>ի չափով</w:t>
      </w:r>
      <w:r w:rsidRPr="00BC1AAA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: </w:t>
      </w:r>
    </w:p>
    <w:p w:rsidR="007805AF" w:rsidRPr="00BC1AAA" w:rsidRDefault="007805AF" w:rsidP="007805AF">
      <w:pPr>
        <w:widowControl w:val="0"/>
        <w:shd w:val="clear" w:color="auto" w:fill="FFFFFF"/>
        <w:tabs>
          <w:tab w:val="left" w:pos="978"/>
        </w:tabs>
        <w:spacing w:after="0" w:line="240" w:lineRule="auto"/>
        <w:ind w:firstLine="510"/>
        <w:contextualSpacing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CE325E">
        <w:rPr>
          <w:rFonts w:ascii="GHEA Grapalat" w:eastAsia="Times New Roman" w:hAnsi="GHEA Grapalat" w:cs="Sylfaen"/>
          <w:bCs/>
          <w:sz w:val="24"/>
          <w:szCs w:val="24"/>
          <w:lang w:val="hy-AM"/>
        </w:rPr>
        <w:t>1</w:t>
      </w:r>
      <w:r w:rsidRPr="00747955">
        <w:rPr>
          <w:rFonts w:ascii="GHEA Grapalat" w:eastAsia="Times New Roman" w:hAnsi="GHEA Grapalat" w:cs="Sylfaen"/>
          <w:bCs/>
          <w:sz w:val="24"/>
          <w:szCs w:val="24"/>
          <w:lang w:val="hy-AM"/>
        </w:rPr>
        <w:t>14</w:t>
      </w:r>
      <w:r w:rsidRPr="00CE325E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. </w:t>
      </w:r>
      <w:r w:rsidRPr="00BC1AAA">
        <w:rPr>
          <w:rFonts w:ascii="GHEA Grapalat" w:eastAsia="Times New Roman" w:hAnsi="GHEA Grapalat" w:cs="Sylfaen"/>
          <w:bCs/>
          <w:sz w:val="24"/>
          <w:szCs w:val="24"/>
          <w:lang w:val="hy-AM"/>
        </w:rPr>
        <w:t>Սեզոնային</w:t>
      </w:r>
      <w:r w:rsidRPr="00BC1AAA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BC1AAA">
        <w:rPr>
          <w:rFonts w:ascii="GHEA Grapalat" w:eastAsia="Times New Roman" w:hAnsi="GHEA Grapalat" w:cs="Sylfaen"/>
          <w:bCs/>
          <w:sz w:val="24"/>
          <w:szCs w:val="24"/>
          <w:lang w:val="hy-AM"/>
        </w:rPr>
        <w:t>ջերմոցներում</w:t>
      </w:r>
      <w:r w:rsidRPr="00BC1AAA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BC1AAA">
        <w:rPr>
          <w:rFonts w:ascii="GHEA Grapalat" w:eastAsia="Times New Roman" w:hAnsi="GHEA Grapalat" w:cs="Sylfaen"/>
          <w:bCs/>
          <w:sz w:val="24"/>
          <w:szCs w:val="24"/>
          <w:lang w:val="hy-AM"/>
        </w:rPr>
        <w:t>պետք</w:t>
      </w:r>
      <w:r w:rsidRPr="00BC1AAA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BC1AAA">
        <w:rPr>
          <w:rFonts w:ascii="GHEA Grapalat" w:eastAsia="Times New Roman" w:hAnsi="GHEA Grapalat" w:cs="Sylfaen"/>
          <w:bCs/>
          <w:sz w:val="24"/>
          <w:szCs w:val="24"/>
          <w:lang w:val="hy-AM"/>
        </w:rPr>
        <w:t>է</w:t>
      </w:r>
      <w:r w:rsidRPr="00BC1AAA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BC1AAA">
        <w:rPr>
          <w:rFonts w:ascii="GHEA Grapalat" w:eastAsia="Times New Roman" w:hAnsi="GHEA Grapalat" w:cs="Sylfaen"/>
          <w:bCs/>
          <w:sz w:val="24"/>
          <w:szCs w:val="24"/>
          <w:lang w:val="hy-AM"/>
        </w:rPr>
        <w:t>նախատեսվի</w:t>
      </w:r>
      <w:r w:rsidRPr="00BC1AAA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BC1AAA">
        <w:rPr>
          <w:rFonts w:ascii="GHEA Grapalat" w:eastAsia="Times New Roman" w:hAnsi="GHEA Grapalat" w:cs="Sylfaen"/>
          <w:bCs/>
          <w:sz w:val="24"/>
          <w:szCs w:val="24"/>
          <w:lang w:val="hy-AM"/>
        </w:rPr>
        <w:t>կալորիֆերներով</w:t>
      </w:r>
      <w:r w:rsidRPr="00BC1AAA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BC1AAA">
        <w:rPr>
          <w:rFonts w:ascii="GHEA Grapalat" w:eastAsia="Times New Roman" w:hAnsi="GHEA Grapalat" w:cs="Sylfaen"/>
          <w:bCs/>
          <w:sz w:val="24"/>
          <w:szCs w:val="24"/>
          <w:lang w:val="hy-AM"/>
        </w:rPr>
        <w:t>և</w:t>
      </w:r>
      <w:r w:rsidRPr="00BC1AAA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BC1AAA">
        <w:rPr>
          <w:rFonts w:ascii="GHEA Grapalat" w:eastAsia="Times New Roman" w:hAnsi="GHEA Grapalat" w:cs="Sylfaen"/>
          <w:bCs/>
          <w:sz w:val="24"/>
          <w:szCs w:val="24"/>
          <w:lang w:val="hy-AM"/>
        </w:rPr>
        <w:t>ջերմագեներատորներով</w:t>
      </w:r>
      <w:r w:rsidRPr="00BC1AAA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BC1AAA">
        <w:rPr>
          <w:rFonts w:ascii="GHEA Grapalat" w:eastAsia="Times New Roman" w:hAnsi="GHEA Grapalat" w:cs="Sylfaen"/>
          <w:bCs/>
          <w:sz w:val="24"/>
          <w:szCs w:val="24"/>
          <w:lang w:val="hy-AM"/>
        </w:rPr>
        <w:t>օդի</w:t>
      </w:r>
      <w:r w:rsidRPr="00BC1AAA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BC1AAA">
        <w:rPr>
          <w:rFonts w:ascii="GHEA Grapalat" w:eastAsia="Times New Roman" w:hAnsi="GHEA Grapalat" w:cs="Sylfaen"/>
          <w:bCs/>
          <w:sz w:val="24"/>
          <w:szCs w:val="24"/>
          <w:lang w:val="hy-AM"/>
        </w:rPr>
        <w:t>ջեռուցում</w:t>
      </w:r>
      <w:r w:rsidRPr="00BC1AAA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, իսկ </w:t>
      </w:r>
      <w:r w:rsidRPr="00BC1AAA">
        <w:rPr>
          <w:rFonts w:ascii="GHEA Grapalat" w:eastAsia="Times New Roman" w:hAnsi="GHEA Grapalat" w:cs="Sylfaen"/>
          <w:bCs/>
          <w:sz w:val="24"/>
          <w:szCs w:val="24"/>
          <w:lang w:val="hy-AM"/>
        </w:rPr>
        <w:t>հիմնավորման</w:t>
      </w:r>
      <w:r w:rsidRPr="00BC1AAA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BC1AAA">
        <w:rPr>
          <w:rFonts w:ascii="GHEA Grapalat" w:eastAsia="Times New Roman" w:hAnsi="GHEA Grapalat" w:cs="Sylfaen"/>
          <w:bCs/>
          <w:sz w:val="24"/>
          <w:szCs w:val="24"/>
          <w:lang w:val="hy-AM"/>
        </w:rPr>
        <w:t>դեպքում</w:t>
      </w:r>
      <w:r w:rsidRPr="00BC1AAA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՝ ջեռուցիչ </w:t>
      </w:r>
      <w:r w:rsidRPr="00BC1AAA">
        <w:rPr>
          <w:rFonts w:ascii="GHEA Grapalat" w:eastAsia="Times New Roman" w:hAnsi="GHEA Grapalat" w:cs="Sylfaen"/>
          <w:bCs/>
          <w:sz w:val="24"/>
          <w:szCs w:val="24"/>
          <w:lang w:val="hy-AM"/>
        </w:rPr>
        <w:t>խողովակաշարերով</w:t>
      </w:r>
      <w:r w:rsidRPr="00BC1AAA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BC1AAA">
        <w:rPr>
          <w:rFonts w:ascii="GHEA Grapalat" w:eastAsia="Times New Roman" w:hAnsi="GHEA Grapalat" w:cs="Sylfaen"/>
          <w:bCs/>
          <w:sz w:val="24"/>
          <w:szCs w:val="24"/>
          <w:lang w:val="hy-AM"/>
        </w:rPr>
        <w:t>ջեռուցում</w:t>
      </w:r>
      <w:r w:rsidRPr="00BC1AAA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:</w:t>
      </w:r>
    </w:p>
    <w:p w:rsidR="007805AF" w:rsidRPr="00CE54EC" w:rsidRDefault="007805AF" w:rsidP="007805AF">
      <w:pPr>
        <w:widowControl w:val="0"/>
        <w:shd w:val="clear" w:color="auto" w:fill="FFFFFF"/>
        <w:tabs>
          <w:tab w:val="left" w:pos="978"/>
        </w:tabs>
        <w:spacing w:after="0" w:line="240" w:lineRule="auto"/>
        <w:ind w:firstLine="510"/>
        <w:contextualSpacing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CE325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1</w:t>
      </w:r>
      <w:r w:rsidRPr="00747955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15</w:t>
      </w:r>
      <w:r w:rsidRPr="00CE325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.</w:t>
      </w:r>
      <w:r w:rsidRPr="00CE54EC">
        <w:rPr>
          <w:rFonts w:ascii="GHEA Grapalat" w:eastAsia="Times New Roman" w:hAnsi="GHEA Grapalat" w:cs="Times New Roman"/>
          <w:bCs/>
          <w:color w:val="FF0000"/>
          <w:sz w:val="24"/>
          <w:szCs w:val="24"/>
          <w:lang w:val="hy-AM"/>
        </w:rPr>
        <w:t xml:space="preserve"> 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Ջ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>երմոց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ների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>ջեռուցման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>համակարգեր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ը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>նախագծելիս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>ջերմակրի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>ջերմաստիճանը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>պետք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>է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>ընդունվի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>ոչ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>ավելի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150 </w:t>
      </w:r>
      <w:r w:rsidRPr="00CE54EC">
        <w:rPr>
          <w:rFonts w:ascii="GHEA Grapalat" w:eastAsia="Times New Roman" w:hAnsi="GHEA Grapalat" w:cs="Courier New"/>
          <w:bCs/>
          <w:sz w:val="24"/>
          <w:szCs w:val="24"/>
          <w:lang w:val="hy-AM"/>
        </w:rPr>
        <w:t>°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C:</w:t>
      </w:r>
    </w:p>
    <w:p w:rsidR="007805AF" w:rsidRPr="00CE54EC" w:rsidRDefault="007805AF" w:rsidP="007805AF">
      <w:pPr>
        <w:widowControl w:val="0"/>
        <w:shd w:val="clear" w:color="auto" w:fill="FFFFFF"/>
        <w:tabs>
          <w:tab w:val="left" w:pos="978"/>
        </w:tabs>
        <w:spacing w:after="0" w:line="240" w:lineRule="auto"/>
        <w:ind w:firstLine="510"/>
        <w:contextualSpacing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CE325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1</w:t>
      </w:r>
      <w:r w:rsidRPr="00747955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16</w:t>
      </w:r>
      <w:r w:rsidRPr="00CE325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.</w:t>
      </w:r>
      <w:r w:rsidRPr="00CE54EC">
        <w:rPr>
          <w:rFonts w:ascii="GHEA Grapalat" w:eastAsia="Times New Roman" w:hAnsi="GHEA Grapalat" w:cs="Times New Roman"/>
          <w:bCs/>
          <w:color w:val="FF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Ջ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>երմոցներում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ջ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>եռուցման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>սարքերը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>պետք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>է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>տեղադրվեն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՝</w:t>
      </w:r>
    </w:p>
    <w:p w:rsidR="007805AF" w:rsidRPr="00CE54EC" w:rsidRDefault="007805AF" w:rsidP="007805AF">
      <w:pPr>
        <w:widowControl w:val="0"/>
        <w:shd w:val="clear" w:color="auto" w:fill="FFFFFF"/>
        <w:tabs>
          <w:tab w:val="left" w:pos="978"/>
        </w:tabs>
        <w:spacing w:after="0" w:line="240" w:lineRule="auto"/>
        <w:ind w:firstLine="510"/>
        <w:contextualSpacing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1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>)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</w:t>
      </w:r>
      <w:r w:rsidRPr="00CE54EC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վերին</w:t>
      </w:r>
      <w:r w:rsidRPr="00CE54EC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CE54EC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գոտում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՝ 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>ծածկի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>տակ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(ենթա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>տանիքային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>ջեռուցում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), 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>ջրորդանների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(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>ենթավաքային ջեռուցում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) 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>և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>քիվերի տակ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,</w:t>
      </w:r>
    </w:p>
    <w:p w:rsidR="007805AF" w:rsidRPr="00CE54EC" w:rsidRDefault="007805AF" w:rsidP="007805AF">
      <w:pPr>
        <w:widowControl w:val="0"/>
        <w:shd w:val="clear" w:color="auto" w:fill="FFFFFF"/>
        <w:tabs>
          <w:tab w:val="left" w:pos="978"/>
        </w:tabs>
        <w:spacing w:after="0" w:line="240" w:lineRule="auto"/>
        <w:ind w:firstLine="510"/>
        <w:contextualSpacing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2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>)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</w:t>
      </w:r>
      <w:r w:rsidRPr="00CE54EC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միջին</w:t>
      </w:r>
      <w:r w:rsidRPr="00CE54EC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CE54EC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գոտում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՝ 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>արտաքին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>պատերի մոտ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(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>կողային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>ջեռուցում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),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հիմնակմաղքի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>ներքին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>հենակների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>վրա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, 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>շրջանակների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>պրկանների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>կամ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>ֆերմաների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ստորին 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>գոտիներ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ի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վրա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(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>վերին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>ջեռուցում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) 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>և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>բույսերի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>շարքերի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>միջև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,</w:t>
      </w:r>
    </w:p>
    <w:p w:rsidR="007805AF" w:rsidRPr="00CE54EC" w:rsidRDefault="007805AF" w:rsidP="007805AF">
      <w:pPr>
        <w:widowControl w:val="0"/>
        <w:shd w:val="clear" w:color="auto" w:fill="FFFFFF"/>
        <w:tabs>
          <w:tab w:val="left" w:pos="978"/>
        </w:tabs>
        <w:spacing w:after="0"/>
        <w:ind w:firstLine="510"/>
        <w:contextualSpacing/>
        <w:jc w:val="both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3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>)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</w:t>
      </w:r>
      <w:r w:rsidRPr="00CE54EC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ստորին</w:t>
      </w:r>
      <w:r w:rsidRPr="00CE54EC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CE54EC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գոտում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>՝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>հողի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>վրա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, 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>հիդրոպոնիկ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>ջերմոցների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>համար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՝ 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>հատակին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, 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>բույսերի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>շարքերի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>միջև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(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>ստորին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>ջեռուցում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), 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>արտաքին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>պատերի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>եզրագծի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>երկայնքով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՝ 0,05-0,1 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>մ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>խորությամբ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(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>ենթահողային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>ջեռուցում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) 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>և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>հողի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>ջեռուցման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>համար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՝ հողի մակերևույթի նախագծային նշագծից մինչև ջեռուցման խողովակների վերևի մաս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ն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>առնվազն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0,4 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>մ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>խորությամբ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(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>ենթահողային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>ջեռուցում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):</w:t>
      </w:r>
      <w:r w:rsidRPr="00CE54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:rsidR="007805AF" w:rsidRPr="00CE54EC" w:rsidRDefault="007805AF" w:rsidP="007805AF">
      <w:pPr>
        <w:widowControl w:val="0"/>
        <w:shd w:val="clear" w:color="auto" w:fill="FFFFFF"/>
        <w:tabs>
          <w:tab w:val="left" w:pos="978"/>
        </w:tabs>
        <w:spacing w:after="0"/>
        <w:ind w:firstLine="510"/>
        <w:contextualSpacing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CE325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11</w:t>
      </w:r>
      <w:r w:rsidRPr="00747955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7</w:t>
      </w:r>
      <w:r w:rsidRPr="00CE325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.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Ջ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>երմոցների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>տարածքում հողի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տաքա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>ցման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>խողովակները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>պետք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>է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>տեղադրվեն հավասարաչափ՝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lastRenderedPageBreak/>
        <w:t>ջերմատեխնիկական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>հաշվարկով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>որոշված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>հեռավորությամբ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:</w:t>
      </w:r>
    </w:p>
    <w:p w:rsidR="007805AF" w:rsidRPr="00CE54EC" w:rsidRDefault="007805AF" w:rsidP="007805AF">
      <w:pPr>
        <w:widowControl w:val="0"/>
        <w:shd w:val="clear" w:color="auto" w:fill="FFFFFF"/>
        <w:tabs>
          <w:tab w:val="left" w:pos="978"/>
        </w:tabs>
        <w:spacing w:after="0"/>
        <w:ind w:firstLine="510"/>
        <w:contextualSpacing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CE325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11</w:t>
      </w:r>
      <w:r w:rsidRPr="00747955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8</w:t>
      </w:r>
      <w:r w:rsidRPr="00CE325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.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>Ջերմոցների՝ ջր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ային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>ջեռուցման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>համար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, 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>որպես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>ջեռուցման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>սարքեր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, 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>պետք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>է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օգտագործվեն 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(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>կախված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>ջերմակրի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>ջերմաստիճանից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) 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>պլաստմասսե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կամ 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>պողպատե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>հարթ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>խողովակներ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՝ 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>համապատասխան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>հակակոռոզիոն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>պաշտպանությամբ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: 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>Ենթահողային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>ջեռուցման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>համար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>պողպատե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>խողովակների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>օգտագործումը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>չի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>թույլատրվում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:</w:t>
      </w:r>
    </w:p>
    <w:p w:rsidR="007805AF" w:rsidRPr="00CE54EC" w:rsidRDefault="007805AF" w:rsidP="007805AF">
      <w:pPr>
        <w:widowControl w:val="0"/>
        <w:shd w:val="clear" w:color="auto" w:fill="FFFFFF"/>
        <w:tabs>
          <w:tab w:val="left" w:pos="978"/>
        </w:tabs>
        <w:spacing w:after="0"/>
        <w:ind w:firstLine="510"/>
        <w:contextualSpacing/>
        <w:jc w:val="both"/>
        <w:rPr>
          <w:rFonts w:ascii="GHEA Grapalat" w:eastAsia="Times New Roman" w:hAnsi="GHEA Grapalat" w:cs="Times New Roman"/>
          <w:bCs/>
          <w:color w:val="FF0000"/>
          <w:sz w:val="24"/>
          <w:szCs w:val="24"/>
          <w:lang w:val="hy-AM"/>
        </w:rPr>
      </w:pPr>
      <w:r w:rsidRPr="00CE325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11</w:t>
      </w:r>
      <w:r w:rsidRPr="00747955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9</w:t>
      </w:r>
      <w:r w:rsidRPr="00CE325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.</w:t>
      </w:r>
      <w:r w:rsidRPr="00CE54EC">
        <w:rPr>
          <w:rFonts w:ascii="GHEA Grapalat" w:eastAsia="Times New Roman" w:hAnsi="GHEA Grapalat" w:cs="Times New Roman"/>
          <w:bCs/>
          <w:color w:val="FF0000"/>
          <w:sz w:val="24"/>
          <w:szCs w:val="24"/>
          <w:lang w:val="hy-AM"/>
        </w:rPr>
        <w:t xml:space="preserve"> 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>Ջերմոցների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>ներսի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>օդի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>հավասարաչափ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տաքա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>ցումն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>ապահովելու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>համար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անհրաժեշտ է, որպեսզի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>հողի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>մակերևույթից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1 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>մ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>բարձրության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>գոտում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>մատակարարվի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>ջերմության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>ընդհանուր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>քանակի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>առնվազն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40%-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>ը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, 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>ներառյալ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>հողի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>ջեռուցման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>ջերմությունը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: 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>Մնացած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>գոտում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>ուղղահայաց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>պատնեշներերի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(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>պատերի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) 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>վրա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>տեղակայված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>ջեռուցման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>սարքերի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>ջերմության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տեսակարար փոխանցումը (1 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>մ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vertAlign w:val="superscript"/>
          <w:lang w:val="hy-AM"/>
        </w:rPr>
        <w:t>2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>մակերեսի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>համար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) 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>պետք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>է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>լինի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25%-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>ով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>ավելի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, 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>քան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>թեք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>պատերի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(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>ծածկույթների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) 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>վրա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>տեղակայված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>սարքերի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>ջերմության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>փոխանցումը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:</w:t>
      </w:r>
    </w:p>
    <w:p w:rsidR="007805AF" w:rsidRPr="00CE54EC" w:rsidRDefault="007805AF" w:rsidP="007805AF">
      <w:pPr>
        <w:widowControl w:val="0"/>
        <w:shd w:val="clear" w:color="auto" w:fill="FFFFFF"/>
        <w:tabs>
          <w:tab w:val="left" w:pos="978"/>
        </w:tabs>
        <w:spacing w:after="0"/>
        <w:ind w:firstLine="510"/>
        <w:contextualSpacing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CE325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1</w:t>
      </w:r>
      <w:r w:rsidRPr="00747955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20</w:t>
      </w:r>
      <w:r w:rsidRPr="00CE325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.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>Փականային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>և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>կարգավորող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>կցամասերը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>պետք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>է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>ապահովեն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>ջերմոցի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>վերին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, 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>միջին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>և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>ստորին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>գոտիներում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>տեղակայված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>ջեռուցման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>սարքերի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>առանձին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>միացում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ը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(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>անջատում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ը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) 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>և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>ջերմա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տվությ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>ան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>կարգավորում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ը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:</w:t>
      </w:r>
    </w:p>
    <w:p w:rsidR="007805AF" w:rsidRPr="00CE54EC" w:rsidRDefault="007805AF" w:rsidP="007805AF">
      <w:pPr>
        <w:widowControl w:val="0"/>
        <w:shd w:val="clear" w:color="auto" w:fill="FFFFFF"/>
        <w:spacing w:after="0"/>
        <w:ind w:firstLine="4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CE325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1</w:t>
      </w:r>
      <w:r w:rsidRPr="00747955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21</w:t>
      </w:r>
      <w:r w:rsidRPr="00CE325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.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Տ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>արվա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>տաք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ժամանակահատվածում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ջ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>երմոցների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>օդափոխության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>հաշվարկը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>պետք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>է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>իրականացվի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՝ 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>հաշվի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>առնելով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>արևային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>ճառագայթումից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առաջացած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>ջերմային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>ավելցուկի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>հեռացումը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:</w:t>
      </w:r>
      <w:r w:rsidRPr="00CE54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:rsidR="007805AF" w:rsidRPr="00CE325E" w:rsidRDefault="007805AF" w:rsidP="007805AF">
      <w:pPr>
        <w:widowControl w:val="0"/>
        <w:shd w:val="clear" w:color="auto" w:fill="FFFFFF"/>
        <w:spacing w:after="0"/>
        <w:ind w:firstLine="460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CE325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1</w:t>
      </w:r>
      <w:r w:rsidRPr="00747955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22</w:t>
      </w:r>
      <w:r w:rsidRPr="00CE325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. </w:t>
      </w:r>
      <w:r w:rsidRPr="00CE325E">
        <w:rPr>
          <w:rFonts w:ascii="GHEA Grapalat" w:eastAsia="Times New Roman" w:hAnsi="GHEA Grapalat" w:cs="Sylfaen"/>
          <w:bCs/>
          <w:sz w:val="24"/>
          <w:szCs w:val="24"/>
          <w:lang w:val="hy-AM"/>
        </w:rPr>
        <w:t>Ջերմոցներում</w:t>
      </w:r>
      <w:r w:rsidRPr="00CE325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, </w:t>
      </w:r>
      <w:r w:rsidRPr="00CE325E">
        <w:rPr>
          <w:rFonts w:ascii="GHEA Grapalat" w:eastAsia="Times New Roman" w:hAnsi="GHEA Grapalat" w:cs="Sylfaen"/>
          <w:bCs/>
          <w:sz w:val="24"/>
          <w:szCs w:val="24"/>
          <w:lang w:val="hy-AM"/>
        </w:rPr>
        <w:t>որպես</w:t>
      </w:r>
      <w:r w:rsidRPr="00CE325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CE325E">
        <w:rPr>
          <w:rFonts w:ascii="GHEA Grapalat" w:eastAsia="Times New Roman" w:hAnsi="GHEA Grapalat" w:cs="Sylfaen"/>
          <w:bCs/>
          <w:sz w:val="24"/>
          <w:szCs w:val="24"/>
          <w:lang w:val="hy-AM"/>
        </w:rPr>
        <w:t>կանոն</w:t>
      </w:r>
      <w:r w:rsidRPr="00CE325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, </w:t>
      </w:r>
      <w:r w:rsidRPr="00CE325E">
        <w:rPr>
          <w:rFonts w:ascii="GHEA Grapalat" w:eastAsia="Times New Roman" w:hAnsi="GHEA Grapalat" w:cs="Sylfaen"/>
          <w:bCs/>
          <w:sz w:val="24"/>
          <w:szCs w:val="24"/>
          <w:lang w:val="hy-AM"/>
        </w:rPr>
        <w:t>անհրաժեշտ</w:t>
      </w:r>
      <w:r w:rsidRPr="00CE325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CE325E">
        <w:rPr>
          <w:rFonts w:ascii="GHEA Grapalat" w:eastAsia="Times New Roman" w:hAnsi="GHEA Grapalat" w:cs="Sylfaen"/>
          <w:bCs/>
          <w:sz w:val="24"/>
          <w:szCs w:val="24"/>
          <w:lang w:val="hy-AM"/>
        </w:rPr>
        <w:t>է</w:t>
      </w:r>
      <w:r w:rsidRPr="00CE325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CE325E">
        <w:rPr>
          <w:rFonts w:ascii="GHEA Grapalat" w:eastAsia="Times New Roman" w:hAnsi="GHEA Grapalat" w:cs="Sylfaen"/>
          <w:bCs/>
          <w:sz w:val="24"/>
          <w:szCs w:val="24"/>
          <w:lang w:val="hy-AM"/>
        </w:rPr>
        <w:t>ապահովել</w:t>
      </w:r>
      <w:r w:rsidRPr="00CE325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CE325E">
        <w:rPr>
          <w:rFonts w:ascii="GHEA Grapalat" w:eastAsia="Times New Roman" w:hAnsi="GHEA Grapalat" w:cs="Sylfaen"/>
          <w:bCs/>
          <w:sz w:val="24"/>
          <w:szCs w:val="24"/>
          <w:lang w:val="hy-AM"/>
        </w:rPr>
        <w:t>բնական</w:t>
      </w:r>
      <w:r w:rsidRPr="00CE325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CE325E">
        <w:rPr>
          <w:rFonts w:ascii="GHEA Grapalat" w:eastAsia="Times New Roman" w:hAnsi="GHEA Grapalat" w:cs="Sylfaen"/>
          <w:bCs/>
          <w:sz w:val="24"/>
          <w:szCs w:val="24"/>
          <w:lang w:val="hy-AM"/>
        </w:rPr>
        <w:t>օդափոխություն</w:t>
      </w:r>
      <w:r w:rsidRPr="00CE325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: </w:t>
      </w:r>
      <w:r w:rsidRPr="00CE325E">
        <w:rPr>
          <w:rFonts w:ascii="GHEA Grapalat" w:eastAsia="Times New Roman" w:hAnsi="GHEA Grapalat" w:cs="Sylfaen"/>
          <w:bCs/>
          <w:sz w:val="24"/>
          <w:szCs w:val="24"/>
          <w:lang w:val="hy-AM"/>
        </w:rPr>
        <w:t>Եթե</w:t>
      </w:r>
      <w:r w:rsidRPr="00CE325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CE325E">
        <w:rPr>
          <w:rFonts w:ascii="GHEA Grapalat" w:eastAsia="Times New Roman" w:hAnsi="GHEA Grapalat" w:cs="Sylfaen"/>
          <w:bCs/>
          <w:sz w:val="24"/>
          <w:szCs w:val="24"/>
          <w:lang w:val="hy-AM"/>
        </w:rPr>
        <w:t>դա</w:t>
      </w:r>
      <w:r w:rsidRPr="00CE325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CE325E">
        <w:rPr>
          <w:rFonts w:ascii="GHEA Grapalat" w:eastAsia="Times New Roman" w:hAnsi="GHEA Grapalat" w:cs="Sylfaen"/>
          <w:bCs/>
          <w:sz w:val="24"/>
          <w:szCs w:val="24"/>
          <w:lang w:val="hy-AM"/>
        </w:rPr>
        <w:t>չի</w:t>
      </w:r>
      <w:r w:rsidRPr="00CE325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CE325E">
        <w:rPr>
          <w:rFonts w:ascii="GHEA Grapalat" w:eastAsia="Times New Roman" w:hAnsi="GHEA Grapalat" w:cs="Sylfaen"/>
          <w:bCs/>
          <w:sz w:val="24"/>
          <w:szCs w:val="24"/>
          <w:lang w:val="hy-AM"/>
        </w:rPr>
        <w:t>ապահովում</w:t>
      </w:r>
      <w:r w:rsidRPr="00CE325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CE325E">
        <w:rPr>
          <w:rFonts w:ascii="GHEA Grapalat" w:eastAsia="Times New Roman" w:hAnsi="GHEA Grapalat" w:cs="Sylfaen"/>
          <w:bCs/>
          <w:sz w:val="24"/>
          <w:szCs w:val="24"/>
          <w:lang w:val="hy-AM"/>
        </w:rPr>
        <w:t>ներսի</w:t>
      </w:r>
      <w:r w:rsidRPr="00CE325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CE325E">
        <w:rPr>
          <w:rFonts w:ascii="GHEA Grapalat" w:eastAsia="Times New Roman" w:hAnsi="GHEA Grapalat" w:cs="Sylfaen"/>
          <w:bCs/>
          <w:sz w:val="24"/>
          <w:szCs w:val="24"/>
          <w:lang w:val="hy-AM"/>
        </w:rPr>
        <w:t>օդի</w:t>
      </w:r>
      <w:r w:rsidRPr="00CE325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CE325E">
        <w:rPr>
          <w:rFonts w:ascii="GHEA Grapalat" w:eastAsia="Times New Roman" w:hAnsi="GHEA Grapalat" w:cs="Sylfaen"/>
          <w:bCs/>
          <w:sz w:val="24"/>
          <w:szCs w:val="24"/>
          <w:lang w:val="hy-AM"/>
        </w:rPr>
        <w:t>պահանջվող հարաչափերը</w:t>
      </w:r>
      <w:r w:rsidRPr="00CE325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, ապա </w:t>
      </w:r>
      <w:r w:rsidRPr="00CE325E">
        <w:rPr>
          <w:rFonts w:ascii="GHEA Grapalat" w:eastAsia="Times New Roman" w:hAnsi="GHEA Grapalat" w:cs="Sylfaen"/>
          <w:bCs/>
          <w:sz w:val="24"/>
          <w:szCs w:val="24"/>
          <w:lang w:val="hy-AM"/>
        </w:rPr>
        <w:t>թույլատրվում</w:t>
      </w:r>
      <w:r w:rsidRPr="00CE325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CE325E">
        <w:rPr>
          <w:rFonts w:ascii="GHEA Grapalat" w:eastAsia="Times New Roman" w:hAnsi="GHEA Grapalat" w:cs="Sylfaen"/>
          <w:bCs/>
          <w:sz w:val="24"/>
          <w:szCs w:val="24"/>
          <w:lang w:val="hy-AM"/>
        </w:rPr>
        <w:t>է</w:t>
      </w:r>
      <w:r w:rsidRPr="00CE325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CE325E">
        <w:rPr>
          <w:rFonts w:ascii="GHEA Grapalat" w:eastAsia="Times New Roman" w:hAnsi="GHEA Grapalat" w:cs="Sylfaen"/>
          <w:bCs/>
          <w:sz w:val="24"/>
          <w:szCs w:val="24"/>
          <w:lang w:val="hy-AM"/>
        </w:rPr>
        <w:t>կիրառել</w:t>
      </w:r>
      <w:r w:rsidRPr="00CE325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CE325E">
        <w:rPr>
          <w:rFonts w:ascii="GHEA Grapalat" w:eastAsia="Times New Roman" w:hAnsi="GHEA Grapalat" w:cs="Sylfaen"/>
          <w:bCs/>
          <w:sz w:val="24"/>
          <w:szCs w:val="24"/>
          <w:lang w:val="hy-AM"/>
        </w:rPr>
        <w:t>խառը</w:t>
      </w:r>
      <w:r w:rsidRPr="00CE325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CE325E">
        <w:rPr>
          <w:rFonts w:ascii="GHEA Grapalat" w:eastAsia="Times New Roman" w:hAnsi="GHEA Grapalat" w:cs="Sylfaen"/>
          <w:bCs/>
          <w:sz w:val="24"/>
          <w:szCs w:val="24"/>
          <w:lang w:val="hy-AM"/>
        </w:rPr>
        <w:t>օդափոխություն</w:t>
      </w:r>
      <w:r w:rsidRPr="00CE325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(</w:t>
      </w:r>
      <w:r w:rsidRPr="00CE325E">
        <w:rPr>
          <w:rFonts w:ascii="GHEA Grapalat" w:eastAsia="Times New Roman" w:hAnsi="GHEA Grapalat" w:cs="Sylfaen"/>
          <w:bCs/>
          <w:sz w:val="24"/>
          <w:szCs w:val="24"/>
          <w:lang w:val="hy-AM"/>
        </w:rPr>
        <w:t>բնական</w:t>
      </w:r>
      <w:r w:rsidRPr="00CE325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CE325E">
        <w:rPr>
          <w:rFonts w:ascii="GHEA Grapalat" w:eastAsia="Times New Roman" w:hAnsi="GHEA Grapalat" w:cs="Sylfaen"/>
          <w:bCs/>
          <w:sz w:val="24"/>
          <w:szCs w:val="24"/>
          <w:lang w:val="hy-AM"/>
        </w:rPr>
        <w:t>և</w:t>
      </w:r>
      <w:r w:rsidRPr="00CE325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CE325E">
        <w:rPr>
          <w:rFonts w:ascii="GHEA Grapalat" w:eastAsia="Times New Roman" w:hAnsi="GHEA Grapalat" w:cs="Sylfaen"/>
          <w:bCs/>
          <w:sz w:val="24"/>
          <w:szCs w:val="24"/>
          <w:lang w:val="hy-AM"/>
        </w:rPr>
        <w:t>մեխանիկական</w:t>
      </w:r>
      <w:r w:rsidRPr="00CE325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CE325E">
        <w:rPr>
          <w:rFonts w:ascii="GHEA Grapalat" w:eastAsia="Times New Roman" w:hAnsi="GHEA Grapalat" w:cs="Courier New"/>
          <w:bCs/>
          <w:sz w:val="24"/>
          <w:szCs w:val="24"/>
          <w:lang w:val="hy-AM"/>
        </w:rPr>
        <w:lastRenderedPageBreak/>
        <w:t>դրդումով</w:t>
      </w:r>
      <w:r w:rsidRPr="00CE325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) </w:t>
      </w:r>
      <w:r w:rsidRPr="00CE325E">
        <w:rPr>
          <w:rFonts w:ascii="GHEA Grapalat" w:eastAsia="Times New Roman" w:hAnsi="GHEA Grapalat" w:cs="Sylfaen"/>
          <w:bCs/>
          <w:sz w:val="24"/>
          <w:szCs w:val="24"/>
          <w:lang w:val="hy-AM"/>
        </w:rPr>
        <w:t>և</w:t>
      </w:r>
      <w:r w:rsidRPr="00CE325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CE325E">
        <w:rPr>
          <w:rFonts w:ascii="GHEA Grapalat" w:eastAsia="Times New Roman" w:hAnsi="GHEA Grapalat" w:cs="Courier New"/>
          <w:bCs/>
          <w:sz w:val="24"/>
          <w:szCs w:val="24"/>
          <w:lang w:val="hy-AM"/>
        </w:rPr>
        <w:t>գոլորշեցնող</w:t>
      </w:r>
      <w:r w:rsidRPr="00CE325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CE325E">
        <w:rPr>
          <w:rFonts w:ascii="GHEA Grapalat" w:eastAsia="Times New Roman" w:hAnsi="GHEA Grapalat" w:cs="Sylfaen"/>
          <w:bCs/>
          <w:sz w:val="24"/>
          <w:szCs w:val="24"/>
          <w:lang w:val="hy-AM"/>
        </w:rPr>
        <w:t>հովացում</w:t>
      </w:r>
      <w:r w:rsidRPr="00CE325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:</w:t>
      </w:r>
    </w:p>
    <w:p w:rsidR="007805AF" w:rsidRPr="00CE54EC" w:rsidRDefault="007805AF" w:rsidP="007805AF">
      <w:pPr>
        <w:widowControl w:val="0"/>
        <w:shd w:val="clear" w:color="auto" w:fill="FFFFFF"/>
        <w:spacing w:after="0"/>
        <w:ind w:firstLine="460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CE325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1</w:t>
      </w:r>
      <w:r w:rsidRPr="00747955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23</w:t>
      </w:r>
      <w:r w:rsidRPr="00CE325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. </w:t>
      </w:r>
      <w:r w:rsidRPr="00CE325E">
        <w:rPr>
          <w:rFonts w:ascii="GHEA Grapalat" w:eastAsia="Times New Roman" w:hAnsi="GHEA Grapalat" w:cs="Sylfaen"/>
          <w:bCs/>
          <w:sz w:val="24"/>
          <w:szCs w:val="24"/>
          <w:lang w:val="hy-AM"/>
        </w:rPr>
        <w:t>Բնական</w:t>
      </w:r>
      <w:r w:rsidRPr="00CE325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CE325E">
        <w:rPr>
          <w:rFonts w:ascii="GHEA Grapalat" w:eastAsia="Times New Roman" w:hAnsi="GHEA Grapalat" w:cs="Sylfaen"/>
          <w:bCs/>
          <w:sz w:val="24"/>
          <w:szCs w:val="24"/>
          <w:lang w:val="hy-AM"/>
        </w:rPr>
        <w:t>օ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>դափոխության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(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>ներհոսք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>և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>օդի հեռացում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) 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>բացվածքները</w:t>
      </w:r>
      <w:r w:rsidRPr="00CE54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>պետք է տեղադրվեն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՝</w:t>
      </w:r>
    </w:p>
    <w:p w:rsidR="007805AF" w:rsidRDefault="007805AF" w:rsidP="007805AF">
      <w:pPr>
        <w:widowControl w:val="0"/>
        <w:shd w:val="clear" w:color="auto" w:fill="FFFFFF"/>
        <w:spacing w:after="0"/>
        <w:ind w:firstLine="460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1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>)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>բազմա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թռիչք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>ջերմոցներում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՝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օդի 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>հեռացման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>համար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>ծածկի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>մեջ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9B086A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(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>գագաթնագծերի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>երկայնքով</w:t>
      </w:r>
      <w:r w:rsidRPr="009B086A">
        <w:rPr>
          <w:rFonts w:ascii="GHEA Grapalat" w:eastAsia="Times New Roman" w:hAnsi="GHEA Grapalat" w:cs="Sylfaen"/>
          <w:bCs/>
          <w:sz w:val="24"/>
          <w:szCs w:val="24"/>
          <w:lang w:val="hy-AM"/>
        </w:rPr>
        <w:t>)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և 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>օդի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ներ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>հոսքի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>համար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՝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արտաքին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>պատերի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>մեջ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,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</w:p>
    <w:p w:rsidR="007805AF" w:rsidRPr="00CE54EC" w:rsidRDefault="007805AF" w:rsidP="007805AF">
      <w:pPr>
        <w:widowControl w:val="0"/>
        <w:shd w:val="clear" w:color="auto" w:fill="FFFFFF"/>
        <w:spacing w:after="0"/>
        <w:ind w:firstLine="460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2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>)</w:t>
      </w:r>
      <w:r w:rsidRPr="00AB4F92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>տանիքում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օդանցք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ային օդափոխության 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>ցրված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>համակարգ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ի դեպքում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թույլատրվում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>է</w:t>
      </w:r>
      <w:r w:rsidRPr="00CE54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>արտաքին պատեր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ում 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>բնական օդափոխության համար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>բացվածքներ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չիրականացն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>ել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,</w:t>
      </w:r>
    </w:p>
    <w:p w:rsidR="007805AF" w:rsidRPr="00CE54EC" w:rsidRDefault="007805AF" w:rsidP="007805AF">
      <w:pPr>
        <w:widowControl w:val="0"/>
        <w:shd w:val="clear" w:color="auto" w:fill="FFFFFF"/>
        <w:spacing w:after="0"/>
        <w:ind w:firstLine="460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AB4F92">
        <w:rPr>
          <w:rFonts w:ascii="GHEA Grapalat" w:eastAsia="Times New Roman" w:hAnsi="GHEA Grapalat" w:cs="Sylfaen"/>
          <w:bCs/>
          <w:sz w:val="24"/>
          <w:szCs w:val="24"/>
          <w:lang w:val="hy-AM"/>
        </w:rPr>
        <w:t>3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>)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 միաթռիչք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>ջերմոցներում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- 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>արտաքին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>պատերում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՝ 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>ներհոսքի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>համար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>և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>ծածկում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՝ 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>օդի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>հեռացման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>համար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:</w:t>
      </w:r>
    </w:p>
    <w:p w:rsidR="007805AF" w:rsidRPr="00CE54EC" w:rsidRDefault="007805AF" w:rsidP="007805AF">
      <w:pPr>
        <w:widowControl w:val="0"/>
        <w:shd w:val="clear" w:color="auto" w:fill="FFFFFF"/>
        <w:spacing w:after="0"/>
        <w:ind w:firstLine="460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AB4F9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1</w:t>
      </w:r>
      <w:r w:rsidRPr="00747955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24</w:t>
      </w:r>
      <w:r w:rsidRPr="00AB4F9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.</w:t>
      </w:r>
      <w:r>
        <w:rPr>
          <w:rFonts w:ascii="GHEA Grapalat" w:eastAsia="Times New Roman" w:hAnsi="GHEA Grapalat" w:cs="Times New Roman"/>
          <w:bCs/>
          <w:color w:val="FF0000"/>
          <w:sz w:val="24"/>
          <w:szCs w:val="24"/>
          <w:lang w:val="hy-AM"/>
        </w:rPr>
        <w:t xml:space="preserve"> 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>Օդափոխման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>բացվածքների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>բացումն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>ու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>փակումը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>պետք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>է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>լինի</w:t>
      </w:r>
      <w:r w:rsidRPr="00F24ADE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մեքենայ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>ացված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: </w:t>
      </w:r>
    </w:p>
    <w:p w:rsidR="007805AF" w:rsidRPr="00CE54EC" w:rsidRDefault="007805AF" w:rsidP="007805AF">
      <w:pPr>
        <w:widowControl w:val="0"/>
        <w:shd w:val="clear" w:color="auto" w:fill="FFFFFF"/>
        <w:spacing w:after="0"/>
        <w:ind w:firstLine="460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68166F">
        <w:rPr>
          <w:rFonts w:ascii="GHEA Grapalat" w:eastAsia="Times New Roman" w:hAnsi="GHEA Grapalat" w:cs="Sylfaen"/>
          <w:bCs/>
          <w:sz w:val="24"/>
          <w:szCs w:val="24"/>
          <w:lang w:val="hy-AM"/>
        </w:rPr>
        <w:t>1</w:t>
      </w:r>
      <w:r w:rsidRPr="00747955">
        <w:rPr>
          <w:rFonts w:ascii="GHEA Grapalat" w:eastAsia="Times New Roman" w:hAnsi="GHEA Grapalat" w:cs="Sylfaen"/>
          <w:bCs/>
          <w:sz w:val="24"/>
          <w:szCs w:val="24"/>
          <w:lang w:val="hy-AM"/>
        </w:rPr>
        <w:t>25</w:t>
      </w:r>
      <w:r w:rsidRPr="0068166F">
        <w:rPr>
          <w:rFonts w:ascii="GHEA Grapalat" w:eastAsia="Times New Roman" w:hAnsi="GHEA Grapalat" w:cs="Sylfaen"/>
          <w:bCs/>
          <w:sz w:val="24"/>
          <w:szCs w:val="24"/>
          <w:lang w:val="hy-AM"/>
        </w:rPr>
        <w:t>.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>Օդ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ային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>ջեռուց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մամբ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>ջերմոցներում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,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>տարվա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>տաք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>ժամանակահատված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ի 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>համար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,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անհրաժեշտ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>է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նախատեսել 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>ջեռուցման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>համակարգի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օդափոխիչներ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:</w:t>
      </w:r>
    </w:p>
    <w:p w:rsidR="007805AF" w:rsidRPr="00CE54EC" w:rsidRDefault="007805AF" w:rsidP="007805AF">
      <w:pPr>
        <w:widowControl w:val="0"/>
        <w:shd w:val="clear" w:color="auto" w:fill="FFFFFF"/>
        <w:spacing w:after="0"/>
        <w:ind w:firstLine="4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</w:t>
      </w:r>
      <w:r w:rsidRPr="0068166F">
        <w:rPr>
          <w:rFonts w:ascii="GHEA Grapalat" w:eastAsia="Times New Roman" w:hAnsi="GHEA Grapalat" w:cs="Sylfaen"/>
          <w:bCs/>
          <w:sz w:val="24"/>
          <w:szCs w:val="24"/>
          <w:lang w:val="hy-AM"/>
        </w:rPr>
        <w:t>1</w:t>
      </w:r>
      <w:r w:rsidRPr="00747955">
        <w:rPr>
          <w:rFonts w:ascii="GHEA Grapalat" w:eastAsia="Times New Roman" w:hAnsi="GHEA Grapalat" w:cs="Sylfaen"/>
          <w:bCs/>
          <w:sz w:val="24"/>
          <w:szCs w:val="24"/>
          <w:lang w:val="hy-AM"/>
        </w:rPr>
        <w:t>26</w:t>
      </w:r>
      <w:r w:rsidRPr="0068166F">
        <w:rPr>
          <w:rFonts w:ascii="GHEA Grapalat" w:eastAsia="Times New Roman" w:hAnsi="GHEA Grapalat" w:cs="Sylfaen"/>
          <w:bCs/>
          <w:sz w:val="24"/>
          <w:szCs w:val="24"/>
          <w:lang w:val="hy-AM"/>
        </w:rPr>
        <w:t>.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</w:t>
      </w:r>
      <w:r w:rsidRPr="00C776C2">
        <w:rPr>
          <w:rFonts w:ascii="GHEA Grapalat" w:eastAsia="Times New Roman" w:hAnsi="GHEA Grapalat" w:cs="Sylfaen"/>
          <w:bCs/>
          <w:sz w:val="24"/>
          <w:szCs w:val="24"/>
          <w:lang w:val="hy-AM"/>
        </w:rPr>
        <w:t>Ջերմանոցների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>օդափոխությունն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>իրականացվում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>է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>ջերմ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ան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>ոցային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շրջանակների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>կամ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>թաղանթ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ային ծածկույթի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>բարձրացման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(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>բացման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) 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>միջոցով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:</w:t>
      </w:r>
      <w:r w:rsidRPr="00CE54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:rsidR="007805AF" w:rsidRPr="0068166F" w:rsidRDefault="007805AF" w:rsidP="007805AF">
      <w:pPr>
        <w:widowControl w:val="0"/>
        <w:shd w:val="clear" w:color="auto" w:fill="FFFFFF"/>
        <w:spacing w:after="0"/>
        <w:ind w:firstLine="460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AB4F92">
        <w:rPr>
          <w:rFonts w:ascii="GHEA Grapalat" w:eastAsia="Times New Roman" w:hAnsi="GHEA Grapalat" w:cs="Times New Roman"/>
          <w:bCs/>
          <w:color w:val="FF0000"/>
          <w:sz w:val="24"/>
          <w:szCs w:val="24"/>
          <w:lang w:val="hy-AM"/>
        </w:rPr>
        <w:t xml:space="preserve"> </w:t>
      </w:r>
      <w:r w:rsidRPr="0068166F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12</w:t>
      </w:r>
      <w:r w:rsidRPr="00747955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7</w:t>
      </w:r>
      <w:r w:rsidRPr="0068166F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. </w:t>
      </w:r>
      <w:r w:rsidRPr="0068166F">
        <w:rPr>
          <w:rFonts w:ascii="GHEA Grapalat" w:eastAsia="Times New Roman" w:hAnsi="GHEA Grapalat" w:cs="Sylfaen"/>
          <w:bCs/>
          <w:sz w:val="24"/>
          <w:szCs w:val="24"/>
          <w:lang w:val="hy-AM"/>
        </w:rPr>
        <w:t>Միաթռիչք</w:t>
      </w:r>
      <w:r w:rsidRPr="0068166F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68166F">
        <w:rPr>
          <w:rFonts w:ascii="GHEA Grapalat" w:eastAsia="Times New Roman" w:hAnsi="GHEA Grapalat" w:cs="Sylfaen"/>
          <w:bCs/>
          <w:sz w:val="24"/>
          <w:szCs w:val="24"/>
          <w:lang w:val="hy-AM"/>
        </w:rPr>
        <w:t>ջերմոցներում</w:t>
      </w:r>
      <w:r w:rsidRPr="0068166F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68166F">
        <w:rPr>
          <w:rFonts w:ascii="GHEA Grapalat" w:eastAsia="Times New Roman" w:hAnsi="GHEA Grapalat" w:cs="Sylfaen"/>
          <w:bCs/>
          <w:sz w:val="24"/>
          <w:szCs w:val="24"/>
          <w:lang w:val="hy-AM"/>
        </w:rPr>
        <w:t>բնական</w:t>
      </w:r>
      <w:r w:rsidRPr="0068166F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68166F">
        <w:rPr>
          <w:rFonts w:ascii="GHEA Grapalat" w:eastAsia="Times New Roman" w:hAnsi="GHEA Grapalat" w:cs="Sylfaen"/>
          <w:bCs/>
          <w:sz w:val="24"/>
          <w:szCs w:val="24"/>
          <w:lang w:val="hy-AM"/>
        </w:rPr>
        <w:t>օդափոխության</w:t>
      </w:r>
      <w:r w:rsidRPr="0068166F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68166F">
        <w:rPr>
          <w:rFonts w:ascii="GHEA Grapalat" w:eastAsia="Times New Roman" w:hAnsi="GHEA Grapalat" w:cs="Sylfaen"/>
          <w:bCs/>
          <w:sz w:val="24"/>
          <w:szCs w:val="24"/>
          <w:lang w:val="hy-AM"/>
        </w:rPr>
        <w:t>համար</w:t>
      </w:r>
      <w:r w:rsidRPr="0068166F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68166F">
        <w:rPr>
          <w:rFonts w:ascii="GHEA Grapalat" w:eastAsia="Times New Roman" w:hAnsi="GHEA Grapalat" w:cs="Sylfaen"/>
          <w:bCs/>
          <w:sz w:val="24"/>
          <w:szCs w:val="24"/>
          <w:lang w:val="hy-AM"/>
        </w:rPr>
        <w:t>ներթափանցման</w:t>
      </w:r>
      <w:r w:rsidRPr="0068166F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68166F">
        <w:rPr>
          <w:rFonts w:ascii="GHEA Grapalat" w:eastAsia="Times New Roman" w:hAnsi="GHEA Grapalat" w:cs="Sylfaen"/>
          <w:bCs/>
          <w:sz w:val="24"/>
          <w:szCs w:val="24"/>
          <w:lang w:val="hy-AM"/>
        </w:rPr>
        <w:t>և</w:t>
      </w:r>
      <w:r w:rsidRPr="0068166F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68166F">
        <w:rPr>
          <w:rFonts w:ascii="GHEA Grapalat" w:eastAsia="Times New Roman" w:hAnsi="GHEA Grapalat" w:cs="Sylfaen"/>
          <w:bCs/>
          <w:sz w:val="24"/>
          <w:szCs w:val="24"/>
          <w:lang w:val="hy-AM"/>
        </w:rPr>
        <w:t>արտանետման</w:t>
      </w:r>
      <w:r w:rsidRPr="0068166F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68166F">
        <w:rPr>
          <w:rFonts w:ascii="GHEA Grapalat" w:eastAsia="Times New Roman" w:hAnsi="GHEA Grapalat" w:cs="Sylfaen"/>
          <w:bCs/>
          <w:sz w:val="24"/>
          <w:szCs w:val="24"/>
          <w:lang w:val="hy-AM"/>
        </w:rPr>
        <w:t>բացվածքների</w:t>
      </w:r>
      <w:r w:rsidRPr="0068166F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68166F">
        <w:rPr>
          <w:rFonts w:ascii="GHEA Grapalat" w:eastAsia="Times New Roman" w:hAnsi="GHEA Grapalat" w:cs="Sylfaen"/>
          <w:bCs/>
          <w:sz w:val="24"/>
          <w:szCs w:val="24"/>
          <w:lang w:val="hy-AM"/>
        </w:rPr>
        <w:t>մակերեսները</w:t>
      </w:r>
      <w:r w:rsidRPr="0068166F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68166F">
        <w:rPr>
          <w:rFonts w:ascii="GHEA Grapalat" w:eastAsia="Times New Roman" w:hAnsi="GHEA Grapalat" w:cs="Sylfaen"/>
          <w:bCs/>
          <w:sz w:val="24"/>
          <w:szCs w:val="24"/>
          <w:lang w:val="hy-AM"/>
        </w:rPr>
        <w:t>պետք</w:t>
      </w:r>
      <w:r w:rsidRPr="0068166F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68166F">
        <w:rPr>
          <w:rFonts w:ascii="GHEA Grapalat" w:eastAsia="Times New Roman" w:hAnsi="GHEA Grapalat" w:cs="Sylfaen"/>
          <w:bCs/>
          <w:sz w:val="24"/>
          <w:szCs w:val="24"/>
          <w:lang w:val="hy-AM"/>
        </w:rPr>
        <w:t>է</w:t>
      </w:r>
      <w:r w:rsidRPr="0068166F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68166F">
        <w:rPr>
          <w:rFonts w:ascii="GHEA Grapalat" w:eastAsia="Times New Roman" w:hAnsi="GHEA Grapalat" w:cs="Sylfaen"/>
          <w:bCs/>
          <w:sz w:val="24"/>
          <w:szCs w:val="24"/>
          <w:lang w:val="hy-AM"/>
        </w:rPr>
        <w:t>որոշվեն</w:t>
      </w:r>
      <w:r w:rsidRPr="0068166F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68166F">
        <w:rPr>
          <w:rFonts w:ascii="GHEA Grapalat" w:eastAsia="Times New Roman" w:hAnsi="GHEA Grapalat" w:cs="Sylfaen"/>
          <w:bCs/>
          <w:sz w:val="24"/>
          <w:szCs w:val="24"/>
          <w:lang w:val="hy-AM"/>
        </w:rPr>
        <w:t>հաշվարկով</w:t>
      </w:r>
      <w:r w:rsidRPr="0068166F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:</w:t>
      </w:r>
    </w:p>
    <w:p w:rsidR="007805AF" w:rsidRDefault="007805AF" w:rsidP="007805AF">
      <w:pPr>
        <w:widowControl w:val="0"/>
        <w:shd w:val="clear" w:color="auto" w:fill="FFFFFF"/>
        <w:spacing w:after="0"/>
        <w:ind w:firstLine="460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68166F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12</w:t>
      </w:r>
      <w:r w:rsidRPr="00747955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8</w:t>
      </w:r>
      <w:r w:rsidRPr="0068166F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. </w:t>
      </w:r>
      <w:r w:rsidRPr="0068166F">
        <w:rPr>
          <w:rFonts w:ascii="GHEA Grapalat" w:eastAsia="Times New Roman" w:hAnsi="GHEA Grapalat" w:cs="Sylfaen"/>
          <w:bCs/>
          <w:sz w:val="24"/>
          <w:szCs w:val="24"/>
          <w:lang w:val="hy-AM"/>
        </w:rPr>
        <w:t>Բանջարեղենի</w:t>
      </w:r>
      <w:r w:rsidRPr="0068166F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>աճեցման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>համար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>նախատեսված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>բազմա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թռիչք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>ջերմոցներում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>բնական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>օդափոխության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>բացվածքների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>ընդհանուր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>մակերեսը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>պետք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>է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>ընդունվի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՝</w:t>
      </w:r>
    </w:p>
    <w:p w:rsidR="007805AF" w:rsidRDefault="007805AF" w:rsidP="007805AF">
      <w:pPr>
        <w:widowControl w:val="0"/>
        <w:shd w:val="clear" w:color="auto" w:fill="FFFFFF"/>
        <w:spacing w:after="0"/>
        <w:ind w:firstLine="460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1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) հյուսիսային լայնության 60</w:t>
      </w:r>
      <w:r w:rsidRPr="00CE54EC">
        <w:rPr>
          <w:rFonts w:ascii="GHEA Grapalat" w:eastAsia="Times New Roman" w:hAnsi="GHEA Grapalat" w:cs="Courier New"/>
          <w:bCs/>
          <w:sz w:val="24"/>
          <w:szCs w:val="24"/>
          <w:lang w:val="hy-AM"/>
        </w:rPr>
        <w:t>°-ից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>հյուսիս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>գտնվող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>տարածքներում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՝ 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>առնվազն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10 %, </w:t>
      </w:r>
    </w:p>
    <w:p w:rsidR="007805AF" w:rsidRPr="00CE54EC" w:rsidRDefault="007805AF" w:rsidP="007805AF">
      <w:pPr>
        <w:widowControl w:val="0"/>
        <w:shd w:val="clear" w:color="auto" w:fill="FFFFFF"/>
        <w:spacing w:after="0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7E314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     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2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)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>այլ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>շրջաններում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՝ 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>ջերմոցների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576AD0">
        <w:rPr>
          <w:rFonts w:ascii="GHEA Grapalat" w:eastAsia="Times New Roman" w:hAnsi="GHEA Grapalat" w:cs="Sylfaen"/>
          <w:bCs/>
          <w:sz w:val="24"/>
          <w:szCs w:val="24"/>
          <w:lang w:val="hy-AM"/>
        </w:rPr>
        <w:t>պատվածքի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>ընդհանուր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>մակերեսի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>առնվազն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20%-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>ը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: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</w:p>
    <w:p w:rsidR="007805AF" w:rsidRPr="0068166F" w:rsidRDefault="007805AF" w:rsidP="007805AF">
      <w:pPr>
        <w:widowControl w:val="0"/>
        <w:shd w:val="clear" w:color="auto" w:fill="FFFFFF"/>
        <w:spacing w:after="0"/>
        <w:ind w:firstLine="460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68166F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lastRenderedPageBreak/>
        <w:t>12</w:t>
      </w:r>
      <w:r w:rsidRPr="00747955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9</w:t>
      </w:r>
      <w:r w:rsidRPr="0068166F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. </w:t>
      </w:r>
      <w:r w:rsidRPr="0068166F">
        <w:rPr>
          <w:rFonts w:ascii="GHEA Grapalat" w:eastAsia="Times New Roman" w:hAnsi="GHEA Grapalat" w:cs="Sylfaen"/>
          <w:bCs/>
          <w:sz w:val="24"/>
          <w:szCs w:val="24"/>
          <w:lang w:val="hy-AM"/>
        </w:rPr>
        <w:t>Սածիլնների</w:t>
      </w:r>
      <w:r w:rsidRPr="0068166F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68166F">
        <w:rPr>
          <w:rFonts w:ascii="GHEA Grapalat" w:eastAsia="Times New Roman" w:hAnsi="GHEA Grapalat" w:cs="Sylfaen"/>
          <w:bCs/>
          <w:sz w:val="24"/>
          <w:szCs w:val="24"/>
          <w:lang w:val="hy-AM"/>
        </w:rPr>
        <w:t>աճեցման</w:t>
      </w:r>
      <w:r w:rsidRPr="0068166F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68166F">
        <w:rPr>
          <w:rFonts w:ascii="GHEA Grapalat" w:eastAsia="Times New Roman" w:hAnsi="GHEA Grapalat" w:cs="Sylfaen"/>
          <w:bCs/>
          <w:sz w:val="24"/>
          <w:szCs w:val="24"/>
          <w:lang w:val="hy-AM"/>
        </w:rPr>
        <w:t>համար</w:t>
      </w:r>
      <w:r w:rsidRPr="0068166F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68166F">
        <w:rPr>
          <w:rFonts w:ascii="GHEA Grapalat" w:eastAsia="Times New Roman" w:hAnsi="GHEA Grapalat" w:cs="Sylfaen"/>
          <w:bCs/>
          <w:sz w:val="24"/>
          <w:szCs w:val="24"/>
          <w:lang w:val="hy-AM"/>
        </w:rPr>
        <w:t>նախատեսված</w:t>
      </w:r>
      <w:r w:rsidRPr="0068166F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68166F">
        <w:rPr>
          <w:rFonts w:ascii="GHEA Grapalat" w:eastAsia="Times New Roman" w:hAnsi="GHEA Grapalat" w:cs="Sylfaen"/>
          <w:bCs/>
          <w:sz w:val="24"/>
          <w:szCs w:val="24"/>
          <w:lang w:val="hy-AM"/>
        </w:rPr>
        <w:t>բազմաթռիչք</w:t>
      </w:r>
      <w:r w:rsidRPr="0068166F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68166F">
        <w:rPr>
          <w:rFonts w:ascii="GHEA Grapalat" w:eastAsia="Times New Roman" w:hAnsi="GHEA Grapalat" w:cs="Sylfaen"/>
          <w:bCs/>
          <w:sz w:val="24"/>
          <w:szCs w:val="24"/>
          <w:lang w:val="hy-AM"/>
        </w:rPr>
        <w:t>ջերմոցներում</w:t>
      </w:r>
      <w:r w:rsidRPr="0068166F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68166F">
        <w:rPr>
          <w:rFonts w:ascii="GHEA Grapalat" w:eastAsia="Times New Roman" w:hAnsi="GHEA Grapalat" w:cs="Sylfaen"/>
          <w:bCs/>
          <w:sz w:val="24"/>
          <w:szCs w:val="24"/>
          <w:lang w:val="hy-AM"/>
        </w:rPr>
        <w:t>բնական</w:t>
      </w:r>
      <w:r w:rsidRPr="0068166F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68166F">
        <w:rPr>
          <w:rFonts w:ascii="GHEA Grapalat" w:eastAsia="Times New Roman" w:hAnsi="GHEA Grapalat" w:cs="Sylfaen"/>
          <w:bCs/>
          <w:sz w:val="24"/>
          <w:szCs w:val="24"/>
          <w:lang w:val="hy-AM"/>
        </w:rPr>
        <w:t>օդափոխության</w:t>
      </w:r>
      <w:r w:rsidRPr="0068166F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68166F">
        <w:rPr>
          <w:rFonts w:ascii="GHEA Grapalat" w:eastAsia="Times New Roman" w:hAnsi="GHEA Grapalat" w:cs="Sylfaen"/>
          <w:bCs/>
          <w:sz w:val="24"/>
          <w:szCs w:val="24"/>
          <w:lang w:val="hy-AM"/>
        </w:rPr>
        <w:t>բացվածքների</w:t>
      </w:r>
      <w:r w:rsidRPr="0068166F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68166F">
        <w:rPr>
          <w:rFonts w:ascii="GHEA Grapalat" w:eastAsia="Times New Roman" w:hAnsi="GHEA Grapalat" w:cs="Sylfaen"/>
          <w:bCs/>
          <w:sz w:val="24"/>
          <w:szCs w:val="24"/>
          <w:lang w:val="hy-AM"/>
        </w:rPr>
        <w:t>ընդհանուր</w:t>
      </w:r>
      <w:r w:rsidRPr="0068166F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68166F">
        <w:rPr>
          <w:rFonts w:ascii="GHEA Grapalat" w:eastAsia="Times New Roman" w:hAnsi="GHEA Grapalat" w:cs="Sylfaen"/>
          <w:bCs/>
          <w:sz w:val="24"/>
          <w:szCs w:val="24"/>
          <w:lang w:val="hy-AM"/>
        </w:rPr>
        <w:t>մակերեսը</w:t>
      </w:r>
      <w:r w:rsidRPr="0068166F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68166F">
        <w:rPr>
          <w:rFonts w:ascii="GHEA Grapalat" w:eastAsia="Times New Roman" w:hAnsi="GHEA Grapalat" w:cs="Sylfaen"/>
          <w:bCs/>
          <w:sz w:val="24"/>
          <w:szCs w:val="24"/>
          <w:lang w:val="hy-AM"/>
        </w:rPr>
        <w:t>պետք</w:t>
      </w:r>
      <w:r w:rsidRPr="0068166F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68166F">
        <w:rPr>
          <w:rFonts w:ascii="GHEA Grapalat" w:eastAsia="Times New Roman" w:hAnsi="GHEA Grapalat" w:cs="Sylfaen"/>
          <w:bCs/>
          <w:sz w:val="24"/>
          <w:szCs w:val="24"/>
          <w:lang w:val="hy-AM"/>
        </w:rPr>
        <w:t>է</w:t>
      </w:r>
      <w:r w:rsidRPr="0068166F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68166F">
        <w:rPr>
          <w:rFonts w:ascii="GHEA Grapalat" w:eastAsia="Times New Roman" w:hAnsi="GHEA Grapalat" w:cs="Sylfaen"/>
          <w:bCs/>
          <w:sz w:val="24"/>
          <w:szCs w:val="24"/>
          <w:lang w:val="hy-AM"/>
        </w:rPr>
        <w:t>ընդունվի</w:t>
      </w:r>
      <w:r w:rsidRPr="0068166F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68166F">
        <w:rPr>
          <w:rFonts w:ascii="GHEA Grapalat" w:eastAsia="Times New Roman" w:hAnsi="GHEA Grapalat" w:cs="Sylfaen"/>
          <w:bCs/>
          <w:sz w:val="24"/>
          <w:szCs w:val="24"/>
          <w:lang w:val="hy-AM"/>
        </w:rPr>
        <w:t>տեխնոլոգիական</w:t>
      </w:r>
      <w:r w:rsidRPr="0068166F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68166F">
        <w:rPr>
          <w:rFonts w:ascii="GHEA Grapalat" w:eastAsia="Times New Roman" w:hAnsi="GHEA Grapalat" w:cs="Sylfaen"/>
          <w:bCs/>
          <w:sz w:val="24"/>
          <w:szCs w:val="24"/>
          <w:lang w:val="hy-AM"/>
        </w:rPr>
        <w:t>պահանջներին</w:t>
      </w:r>
      <w:r w:rsidRPr="0068166F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68166F">
        <w:rPr>
          <w:rFonts w:ascii="GHEA Grapalat" w:eastAsia="Times New Roman" w:hAnsi="GHEA Grapalat" w:cs="Sylfaen"/>
          <w:bCs/>
          <w:sz w:val="24"/>
          <w:szCs w:val="24"/>
          <w:lang w:val="hy-AM"/>
        </w:rPr>
        <w:t>համապատասխան</w:t>
      </w:r>
      <w:r w:rsidRPr="0068166F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:</w:t>
      </w:r>
    </w:p>
    <w:p w:rsidR="007805AF" w:rsidRPr="0068166F" w:rsidRDefault="007805AF" w:rsidP="007805AF">
      <w:pPr>
        <w:widowControl w:val="0"/>
        <w:shd w:val="clear" w:color="auto" w:fill="FFFFFF"/>
        <w:spacing w:after="0"/>
        <w:ind w:firstLine="460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68166F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1</w:t>
      </w:r>
      <w:r w:rsidRPr="00747955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30</w:t>
      </w:r>
      <w:r w:rsidRPr="0068166F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. </w:t>
      </w:r>
      <w:r w:rsidRPr="0068166F">
        <w:rPr>
          <w:rFonts w:ascii="GHEA Grapalat" w:eastAsia="Times New Roman" w:hAnsi="GHEA Grapalat" w:cs="Sylfaen"/>
          <w:bCs/>
          <w:sz w:val="24"/>
          <w:szCs w:val="24"/>
          <w:lang w:val="hy-AM"/>
        </w:rPr>
        <w:t>Գազային</w:t>
      </w:r>
      <w:r w:rsidRPr="0068166F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68166F">
        <w:rPr>
          <w:rFonts w:ascii="GHEA Grapalat" w:eastAsia="Times New Roman" w:hAnsi="GHEA Grapalat" w:cs="Sylfaen"/>
          <w:bCs/>
          <w:sz w:val="24"/>
          <w:szCs w:val="24"/>
          <w:lang w:val="hy-AM"/>
        </w:rPr>
        <w:t>ջեռուցման</w:t>
      </w:r>
      <w:r w:rsidRPr="0068166F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68166F">
        <w:rPr>
          <w:rFonts w:ascii="GHEA Grapalat" w:eastAsia="Times New Roman" w:hAnsi="GHEA Grapalat" w:cs="Sylfaen"/>
          <w:bCs/>
          <w:sz w:val="24"/>
          <w:szCs w:val="24"/>
          <w:lang w:val="hy-AM"/>
        </w:rPr>
        <w:t>կիրառումը</w:t>
      </w:r>
      <w:r w:rsidRPr="0068166F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68166F">
        <w:rPr>
          <w:rFonts w:ascii="GHEA Grapalat" w:eastAsia="Times New Roman" w:hAnsi="GHEA Grapalat" w:cs="Sylfaen"/>
          <w:bCs/>
          <w:sz w:val="24"/>
          <w:szCs w:val="24"/>
          <w:lang w:val="hy-AM"/>
        </w:rPr>
        <w:t>հնարավոր</w:t>
      </w:r>
      <w:r w:rsidRPr="0068166F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68166F">
        <w:rPr>
          <w:rFonts w:ascii="GHEA Grapalat" w:eastAsia="Times New Roman" w:hAnsi="GHEA Grapalat" w:cs="Sylfaen"/>
          <w:bCs/>
          <w:sz w:val="24"/>
          <w:szCs w:val="24"/>
          <w:lang w:val="hy-AM"/>
        </w:rPr>
        <w:t>է</w:t>
      </w:r>
      <w:r w:rsidRPr="0068166F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68166F">
        <w:rPr>
          <w:rFonts w:ascii="GHEA Grapalat" w:eastAsia="Times New Roman" w:hAnsi="GHEA Grapalat" w:cs="Sylfaen"/>
          <w:bCs/>
          <w:sz w:val="24"/>
          <w:szCs w:val="24"/>
          <w:lang w:val="hy-AM"/>
        </w:rPr>
        <w:t>տեխնիկատնտեսական հաշվարկների հիմնավորմամբ</w:t>
      </w:r>
      <w:r w:rsidRPr="0068166F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:</w:t>
      </w:r>
    </w:p>
    <w:p w:rsidR="007805AF" w:rsidRPr="00CE54EC" w:rsidRDefault="007805AF" w:rsidP="007805AF">
      <w:pPr>
        <w:widowControl w:val="0"/>
        <w:shd w:val="clear" w:color="auto" w:fill="FFFFFF"/>
        <w:spacing w:after="0"/>
        <w:ind w:firstLine="460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68166F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1</w:t>
      </w:r>
      <w:r w:rsidRPr="00747955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31</w:t>
      </w:r>
      <w:r w:rsidRPr="0068166F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. </w:t>
      </w:r>
      <w:r w:rsidRPr="000C0B60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Ստոր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երկր</w:t>
      </w:r>
      <w:r w:rsidRPr="000C0B60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յ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ա</w:t>
      </w:r>
      <w:r w:rsidRPr="000C0B60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0C0B60">
        <w:rPr>
          <w:rFonts w:ascii="GHEA Grapalat" w:eastAsia="Times New Roman" w:hAnsi="GHEA Grapalat" w:cs="Sylfaen"/>
          <w:bCs/>
          <w:sz w:val="24"/>
          <w:szCs w:val="24"/>
          <w:lang w:val="hy-AM"/>
        </w:rPr>
        <w:t>տաք</w:t>
      </w:r>
      <w:r w:rsidRPr="000C0B60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>ջրերի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>օգտագործումը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>որպես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>ջերմակիր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>նյութ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>կարող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>է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>իրականացվել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>տեխնիկատնտեսական հիմնավորմամբ՝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>հաշվի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>առնելով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0C0B60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ստոր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երկր</w:t>
      </w:r>
      <w:r w:rsidRPr="000C0B60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յ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ա</w:t>
      </w:r>
      <w:r w:rsidRPr="000C0B60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0C0B60">
        <w:rPr>
          <w:rFonts w:ascii="GHEA Grapalat" w:eastAsia="Times New Roman" w:hAnsi="GHEA Grapalat" w:cs="Sylfaen"/>
          <w:bCs/>
          <w:sz w:val="24"/>
          <w:szCs w:val="24"/>
          <w:lang w:val="hy-AM"/>
        </w:rPr>
        <w:t>տաք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>ջրի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>ջերմաստիճանը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, 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>դրա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>տեղադիրքի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>խորությունը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, 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>աղ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այն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>ությունը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>և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>ջերմոցային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>տնտեսությունը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>տաքացնելու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>համար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>բավարար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>քանակությունը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:</w:t>
      </w:r>
      <w:r w:rsidRPr="00CE54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:rsidR="007805AF" w:rsidRDefault="007805AF" w:rsidP="007805AF">
      <w:pPr>
        <w:widowControl w:val="0"/>
        <w:tabs>
          <w:tab w:val="left" w:pos="978"/>
        </w:tabs>
        <w:spacing w:after="0" w:line="240" w:lineRule="auto"/>
        <w:contextualSpacing/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</w:pPr>
      <w:r w:rsidRPr="0068166F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      </w:t>
      </w:r>
    </w:p>
    <w:p w:rsidR="007805AF" w:rsidRDefault="007805AF" w:rsidP="007805AF">
      <w:pPr>
        <w:widowControl w:val="0"/>
        <w:tabs>
          <w:tab w:val="left" w:pos="978"/>
        </w:tabs>
        <w:spacing w:after="0" w:line="240" w:lineRule="auto"/>
        <w:contextualSpacing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5439D0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      </w:t>
      </w:r>
      <w:r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VIII</w:t>
      </w:r>
      <w:r w:rsidRPr="00802FD5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․ ԷԼԵԿՏՐԱՏԵԽՆԻԿԱԿԱՆ ՍԱՐՔԵՐ</w:t>
      </w:r>
      <w:r w:rsidRPr="00747955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     </w:t>
      </w:r>
    </w:p>
    <w:p w:rsidR="007805AF" w:rsidRDefault="007805AF" w:rsidP="007805AF">
      <w:pPr>
        <w:widowControl w:val="0"/>
        <w:tabs>
          <w:tab w:val="left" w:pos="978"/>
        </w:tabs>
        <w:spacing w:after="0" w:line="240" w:lineRule="auto"/>
        <w:contextualSpacing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</w:p>
    <w:p w:rsidR="007805AF" w:rsidRPr="00371C2A" w:rsidRDefault="007805AF" w:rsidP="007805AF">
      <w:pPr>
        <w:widowControl w:val="0"/>
        <w:tabs>
          <w:tab w:val="left" w:pos="978"/>
        </w:tabs>
        <w:spacing w:after="0" w:line="240" w:lineRule="auto"/>
        <w:contextualSpacing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5650BA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     </w:t>
      </w:r>
      <w:r w:rsidRPr="00371C2A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132. </w:t>
      </w:r>
      <w:r w:rsidRPr="00371C2A">
        <w:rPr>
          <w:rFonts w:ascii="GHEA Grapalat" w:eastAsia="Times New Roman" w:hAnsi="GHEA Grapalat" w:cs="Sylfaen"/>
          <w:bCs/>
          <w:sz w:val="24"/>
          <w:szCs w:val="24"/>
          <w:lang w:val="hy-AM"/>
        </w:rPr>
        <w:t>Էլեկտրատեխնիկական</w:t>
      </w:r>
      <w:r w:rsidRPr="00371C2A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371C2A">
        <w:rPr>
          <w:rFonts w:ascii="GHEA Grapalat" w:eastAsia="Times New Roman" w:hAnsi="GHEA Grapalat" w:cs="Sylfaen"/>
          <w:bCs/>
          <w:sz w:val="24"/>
          <w:szCs w:val="24"/>
          <w:lang w:val="hy-AM"/>
        </w:rPr>
        <w:t>կայանքները</w:t>
      </w:r>
      <w:r w:rsidRPr="00371C2A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371C2A">
        <w:rPr>
          <w:rFonts w:ascii="GHEA Grapalat" w:eastAsia="Times New Roman" w:hAnsi="GHEA Grapalat" w:cs="Sylfaen"/>
          <w:bCs/>
          <w:sz w:val="24"/>
          <w:szCs w:val="24"/>
          <w:lang w:val="hy-AM"/>
        </w:rPr>
        <w:t>պետք</w:t>
      </w:r>
      <w:r w:rsidRPr="00371C2A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371C2A">
        <w:rPr>
          <w:rFonts w:ascii="GHEA Grapalat" w:eastAsia="Times New Roman" w:hAnsi="GHEA Grapalat" w:cs="Sylfaen"/>
          <w:bCs/>
          <w:sz w:val="24"/>
          <w:szCs w:val="24"/>
          <w:lang w:val="hy-AM"/>
        </w:rPr>
        <w:t>է</w:t>
      </w:r>
      <w:r w:rsidRPr="00371C2A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371C2A">
        <w:rPr>
          <w:rFonts w:ascii="GHEA Grapalat" w:eastAsia="Times New Roman" w:hAnsi="GHEA Grapalat" w:cs="Sylfaen"/>
          <w:bCs/>
          <w:sz w:val="24"/>
          <w:szCs w:val="24"/>
          <w:lang w:val="hy-AM"/>
        </w:rPr>
        <w:t>նախագծվեն</w:t>
      </w:r>
      <w:r w:rsidRPr="00371C2A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371C2A">
        <w:rPr>
          <w:rFonts w:ascii="GHEA Grapalat" w:eastAsia="Times New Roman" w:hAnsi="GHEA Grapalat" w:cs="Sylfaen"/>
          <w:bCs/>
          <w:sz w:val="24"/>
          <w:szCs w:val="24"/>
          <w:lang w:val="hy-AM"/>
        </w:rPr>
        <w:t>ԳՕՍՏ</w:t>
      </w:r>
      <w:r w:rsidRPr="00371C2A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371C2A">
        <w:rPr>
          <w:rFonts w:ascii="GHEA Grapalat" w:eastAsia="Times New Roman" w:hAnsi="GHEA Grapalat" w:cs="Sylfaen"/>
          <w:bCs/>
          <w:sz w:val="24"/>
          <w:szCs w:val="24"/>
          <w:lang w:val="hy-AM"/>
        </w:rPr>
        <w:t>Р</w:t>
      </w:r>
      <w:r w:rsidRPr="00371C2A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50571.14</w:t>
      </w:r>
      <w:r w:rsidRPr="00371C2A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և</w:t>
      </w:r>
      <w:r w:rsidRPr="00371C2A">
        <w:rPr>
          <w:rFonts w:ascii="GHEA Grapalat" w:eastAsia="Tahoma" w:hAnsi="GHEA Grapalat" w:cs="Tahoma"/>
          <w:b/>
          <w:sz w:val="24"/>
          <w:szCs w:val="24"/>
          <w:lang w:val="hy-AM"/>
        </w:rPr>
        <w:t xml:space="preserve"> </w:t>
      </w:r>
      <w:r w:rsidRPr="00371C2A">
        <w:rPr>
          <w:rFonts w:ascii="GHEA Grapalat" w:eastAsia="Tahoma" w:hAnsi="GHEA Grapalat" w:cs="Tahoma"/>
          <w:sz w:val="24"/>
          <w:szCs w:val="24"/>
          <w:lang w:val="hy-AM"/>
        </w:rPr>
        <w:t xml:space="preserve">BS EN/IEC 62305 ստանդարտների, </w:t>
      </w:r>
      <w:r w:rsidRPr="00371C2A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սույն նորմերի 2-րդ կետի 15-րդ, 16-րդ և 21-րդ ենթակետերի նորմերի </w:t>
      </w:r>
      <w:r w:rsidRPr="00371C2A">
        <w:rPr>
          <w:rFonts w:ascii="GHEA Grapalat" w:eastAsia="Times New Roman" w:hAnsi="GHEA Grapalat" w:cs="Sylfaen"/>
          <w:bCs/>
          <w:sz w:val="24"/>
          <w:szCs w:val="24"/>
          <w:lang w:val="hy-AM"/>
        </w:rPr>
        <w:t>համաձայն</w:t>
      </w:r>
      <w:r w:rsidRPr="00371C2A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: </w:t>
      </w:r>
    </w:p>
    <w:p w:rsidR="007805AF" w:rsidRDefault="007805AF" w:rsidP="007805AF">
      <w:pPr>
        <w:widowControl w:val="0"/>
        <w:shd w:val="clear" w:color="auto" w:fill="FFFFFF"/>
        <w:spacing w:after="0"/>
        <w:ind w:firstLine="460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68166F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1</w:t>
      </w:r>
      <w:r w:rsidRPr="00747955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33</w:t>
      </w:r>
      <w:r w:rsidRPr="0068166F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.</w:t>
      </w:r>
      <w:r w:rsidRPr="00641979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641979">
        <w:rPr>
          <w:rFonts w:ascii="GHEA Grapalat" w:eastAsia="Times New Roman" w:hAnsi="GHEA Grapalat" w:cs="Sylfaen"/>
          <w:bCs/>
          <w:sz w:val="24"/>
          <w:szCs w:val="24"/>
          <w:lang w:val="hy-AM"/>
        </w:rPr>
        <w:t>Ջերմոցների</w:t>
      </w:r>
      <w:r w:rsidRPr="00641979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 </w:t>
      </w:r>
      <w:r w:rsidRPr="00641979">
        <w:rPr>
          <w:rFonts w:ascii="GHEA Grapalat" w:eastAsia="Times New Roman" w:hAnsi="GHEA Grapalat" w:cs="Sylfaen"/>
          <w:bCs/>
          <w:sz w:val="24"/>
          <w:szCs w:val="24"/>
          <w:lang w:val="hy-AM"/>
        </w:rPr>
        <w:t>և</w:t>
      </w:r>
      <w:r w:rsidRPr="00641979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641979">
        <w:rPr>
          <w:rFonts w:ascii="GHEA Grapalat" w:eastAsia="Times New Roman" w:hAnsi="GHEA Grapalat" w:cs="Sylfaen"/>
          <w:bCs/>
          <w:sz w:val="24"/>
          <w:szCs w:val="24"/>
          <w:lang w:val="hy-AM"/>
        </w:rPr>
        <w:t>ջերմոցային</w:t>
      </w:r>
      <w:r w:rsidRPr="00641979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641979">
        <w:rPr>
          <w:rFonts w:ascii="GHEA Grapalat" w:eastAsia="Times New Roman" w:hAnsi="GHEA Grapalat" w:cs="Sylfaen"/>
          <w:bCs/>
          <w:sz w:val="24"/>
          <w:szCs w:val="24"/>
          <w:lang w:val="hy-AM"/>
        </w:rPr>
        <w:t>կոմբինատների</w:t>
      </w:r>
      <w:r w:rsidRPr="00641979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641979">
        <w:rPr>
          <w:rFonts w:ascii="GHEA Grapalat" w:eastAsia="Times New Roman" w:hAnsi="GHEA Grapalat" w:cs="Sylfaen"/>
          <w:bCs/>
          <w:sz w:val="24"/>
          <w:szCs w:val="24"/>
          <w:lang w:val="hy-AM"/>
        </w:rPr>
        <w:t>վարչական</w:t>
      </w:r>
      <w:r w:rsidRPr="00641979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641979">
        <w:rPr>
          <w:rFonts w:ascii="GHEA Grapalat" w:eastAsia="Times New Roman" w:hAnsi="GHEA Grapalat" w:cs="Sylfaen"/>
          <w:bCs/>
          <w:sz w:val="24"/>
          <w:szCs w:val="24"/>
          <w:lang w:val="hy-AM"/>
        </w:rPr>
        <w:t>և</w:t>
      </w:r>
      <w:r w:rsidRPr="00641979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641979">
        <w:rPr>
          <w:rFonts w:ascii="GHEA Grapalat" w:eastAsia="Times New Roman" w:hAnsi="GHEA Grapalat" w:cs="Sylfaen"/>
          <w:bCs/>
          <w:sz w:val="24"/>
          <w:szCs w:val="24"/>
          <w:lang w:val="hy-AM"/>
        </w:rPr>
        <w:t>օժանդակ</w:t>
      </w:r>
      <w:r w:rsidRPr="00641979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641979">
        <w:rPr>
          <w:rFonts w:ascii="GHEA Grapalat" w:eastAsia="Times New Roman" w:hAnsi="GHEA Grapalat" w:cs="Sylfaen"/>
          <w:bCs/>
          <w:sz w:val="24"/>
          <w:szCs w:val="24"/>
          <w:lang w:val="hy-AM"/>
        </w:rPr>
        <w:t>տարածքների</w:t>
      </w:r>
      <w:r w:rsidRPr="00641979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641979">
        <w:rPr>
          <w:rFonts w:ascii="GHEA Grapalat" w:eastAsia="Times New Roman" w:hAnsi="GHEA Grapalat" w:cs="Sylfaen"/>
          <w:bCs/>
          <w:sz w:val="24"/>
          <w:szCs w:val="24"/>
          <w:lang w:val="hy-AM"/>
        </w:rPr>
        <w:t>լուսավորությունը</w:t>
      </w:r>
      <w:r w:rsidRPr="00641979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4D2A71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պետք է իրականացվի ՀՀՇՆ 31-03.2022 շինարարական նորմերի համաձայն:</w:t>
      </w:r>
      <w:r w:rsidRPr="00641979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</w:p>
    <w:p w:rsidR="007805AF" w:rsidRPr="0068166F" w:rsidRDefault="007805AF" w:rsidP="007805AF">
      <w:pPr>
        <w:widowControl w:val="0"/>
        <w:shd w:val="clear" w:color="auto" w:fill="FFFFFF"/>
        <w:spacing w:after="0"/>
        <w:ind w:firstLine="460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68166F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1</w:t>
      </w:r>
      <w:r w:rsidRPr="00747955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3</w:t>
      </w:r>
      <w:r w:rsidRPr="007E27E9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4</w:t>
      </w:r>
      <w:r w:rsidRPr="0068166F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. </w:t>
      </w:r>
      <w:r w:rsidRPr="0068166F">
        <w:rPr>
          <w:rFonts w:ascii="GHEA Grapalat" w:eastAsia="Times New Roman" w:hAnsi="GHEA Grapalat" w:cs="Sylfaen"/>
          <w:bCs/>
          <w:sz w:val="24"/>
          <w:szCs w:val="24"/>
          <w:lang w:val="hy-AM"/>
        </w:rPr>
        <w:t>Ջերմոցների</w:t>
      </w:r>
      <w:r w:rsidRPr="0068166F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68166F">
        <w:rPr>
          <w:rFonts w:ascii="GHEA Grapalat" w:eastAsia="Times New Roman" w:hAnsi="GHEA Grapalat" w:cs="Sylfaen"/>
          <w:bCs/>
          <w:sz w:val="24"/>
          <w:szCs w:val="24"/>
          <w:lang w:val="hy-AM"/>
        </w:rPr>
        <w:t>անցումներում</w:t>
      </w:r>
      <w:r w:rsidRPr="0068166F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68166F">
        <w:rPr>
          <w:rFonts w:ascii="GHEA Grapalat" w:eastAsia="Times New Roman" w:hAnsi="GHEA Grapalat" w:cs="Sylfaen"/>
          <w:bCs/>
          <w:sz w:val="24"/>
          <w:szCs w:val="24"/>
          <w:lang w:val="hy-AM"/>
        </w:rPr>
        <w:t>և</w:t>
      </w:r>
      <w:r w:rsidRPr="0068166F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68166F">
        <w:rPr>
          <w:rFonts w:ascii="GHEA Grapalat" w:eastAsia="Times New Roman" w:hAnsi="GHEA Grapalat" w:cs="Sylfaen"/>
          <w:bCs/>
          <w:sz w:val="24"/>
          <w:szCs w:val="24"/>
          <w:lang w:val="hy-AM"/>
        </w:rPr>
        <w:t>միջանցքներում անհրաժեշտ է նախատեսել</w:t>
      </w:r>
      <w:r w:rsidRPr="0068166F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68166F">
        <w:rPr>
          <w:rFonts w:ascii="GHEA Grapalat" w:eastAsia="Times New Roman" w:hAnsi="GHEA Grapalat" w:cs="Sylfaen"/>
          <w:bCs/>
          <w:sz w:val="24"/>
          <w:szCs w:val="24"/>
          <w:lang w:val="hy-AM"/>
        </w:rPr>
        <w:t>արհեստական</w:t>
      </w:r>
      <w:r w:rsidRPr="0068166F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68166F">
        <w:rPr>
          <w:rFonts w:ascii="GHEA Grapalat" w:eastAsia="Times New Roman" w:hAnsi="GHEA Grapalat" w:cs="Sylfaen"/>
          <w:bCs/>
          <w:sz w:val="24"/>
          <w:szCs w:val="24"/>
          <w:lang w:val="hy-AM"/>
        </w:rPr>
        <w:t>լուսավորություն</w:t>
      </w:r>
      <w:r w:rsidRPr="0068166F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68166F">
        <w:rPr>
          <w:rFonts w:ascii="GHEA Grapalat" w:eastAsia="Times New Roman" w:hAnsi="GHEA Grapalat" w:cs="Sylfaen"/>
          <w:bCs/>
          <w:sz w:val="24"/>
          <w:szCs w:val="24"/>
          <w:lang w:val="hy-AM"/>
        </w:rPr>
        <w:t>առավելապես</w:t>
      </w:r>
      <w:r w:rsidRPr="0068166F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68166F">
        <w:rPr>
          <w:rFonts w:ascii="GHEA Grapalat" w:eastAsia="Times New Roman" w:hAnsi="GHEA Grapalat" w:cs="Sylfaen"/>
          <w:bCs/>
          <w:sz w:val="24"/>
          <w:szCs w:val="24"/>
          <w:lang w:val="hy-AM"/>
        </w:rPr>
        <w:t>լյումինեսցենտային</w:t>
      </w:r>
      <w:r w:rsidRPr="0068166F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68166F">
        <w:rPr>
          <w:rFonts w:ascii="GHEA Grapalat" w:eastAsia="Times New Roman" w:hAnsi="GHEA Grapalat" w:cs="Sylfaen"/>
          <w:bCs/>
          <w:sz w:val="24"/>
          <w:szCs w:val="24"/>
          <w:lang w:val="hy-AM"/>
        </w:rPr>
        <w:t>լամպերով</w:t>
      </w:r>
      <w:r w:rsidRPr="0068166F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՝ </w:t>
      </w:r>
      <w:r w:rsidRPr="0068166F">
        <w:rPr>
          <w:rFonts w:ascii="GHEA Grapalat" w:eastAsia="Times New Roman" w:hAnsi="GHEA Grapalat" w:cs="Sylfaen"/>
          <w:bCs/>
          <w:sz w:val="24"/>
          <w:szCs w:val="24"/>
          <w:lang w:val="hy-AM"/>
        </w:rPr>
        <w:t>հատակի</w:t>
      </w:r>
      <w:r w:rsidRPr="0068166F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68166F">
        <w:rPr>
          <w:rFonts w:ascii="GHEA Grapalat" w:eastAsia="Times New Roman" w:hAnsi="GHEA Grapalat" w:cs="Sylfaen"/>
          <w:bCs/>
          <w:sz w:val="24"/>
          <w:szCs w:val="24"/>
          <w:lang w:val="hy-AM"/>
        </w:rPr>
        <w:t>մակարդակում</w:t>
      </w:r>
      <w:r w:rsidRPr="0068166F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68166F">
        <w:rPr>
          <w:rFonts w:ascii="GHEA Grapalat" w:eastAsia="Times New Roman" w:hAnsi="GHEA Grapalat" w:cs="Sylfaen"/>
          <w:bCs/>
          <w:sz w:val="24"/>
          <w:szCs w:val="24"/>
          <w:lang w:val="hy-AM"/>
        </w:rPr>
        <w:t>ապահովելով</w:t>
      </w:r>
      <w:r w:rsidRPr="0068166F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10 </w:t>
      </w:r>
      <w:r w:rsidRPr="0068166F">
        <w:rPr>
          <w:rFonts w:ascii="GHEA Grapalat" w:eastAsia="Times New Roman" w:hAnsi="GHEA Grapalat" w:cs="Sylfaen"/>
          <w:bCs/>
          <w:sz w:val="24"/>
          <w:szCs w:val="24"/>
          <w:lang w:val="hy-AM"/>
        </w:rPr>
        <w:t>լյուքսից</w:t>
      </w:r>
      <w:r w:rsidRPr="0068166F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68166F">
        <w:rPr>
          <w:rFonts w:ascii="GHEA Grapalat" w:eastAsia="Times New Roman" w:hAnsi="GHEA Grapalat" w:cs="Sylfaen"/>
          <w:bCs/>
          <w:sz w:val="24"/>
          <w:szCs w:val="24"/>
          <w:lang w:val="hy-AM"/>
        </w:rPr>
        <w:t>ոչ</w:t>
      </w:r>
      <w:r w:rsidRPr="0068166F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68166F">
        <w:rPr>
          <w:rFonts w:ascii="GHEA Grapalat" w:eastAsia="Times New Roman" w:hAnsi="GHEA Grapalat" w:cs="Sylfaen"/>
          <w:bCs/>
          <w:sz w:val="24"/>
          <w:szCs w:val="24"/>
          <w:lang w:val="hy-AM"/>
        </w:rPr>
        <w:t>ավելի լուսավորություն</w:t>
      </w:r>
      <w:r w:rsidRPr="0068166F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: </w:t>
      </w:r>
    </w:p>
    <w:p w:rsidR="007805AF" w:rsidRPr="0036650C" w:rsidRDefault="007805AF" w:rsidP="007805AF">
      <w:pPr>
        <w:widowControl w:val="0"/>
        <w:shd w:val="clear" w:color="auto" w:fill="FFFFFF"/>
        <w:spacing w:after="0"/>
        <w:ind w:firstLine="460"/>
        <w:jc w:val="both"/>
        <w:rPr>
          <w:rFonts w:ascii="GHEA Grapalat" w:eastAsia="Times New Roman" w:hAnsi="GHEA Grapalat" w:cs="Times New Roman"/>
          <w:bCs/>
          <w:i/>
          <w:color w:val="0070C0"/>
          <w:sz w:val="24"/>
          <w:szCs w:val="24"/>
          <w:lang w:val="hy-AM"/>
        </w:rPr>
      </w:pPr>
      <w:r w:rsidRPr="0036650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13</w:t>
      </w:r>
      <w:r w:rsidRPr="007E27E9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5</w:t>
      </w:r>
      <w:r w:rsidRPr="0036650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. </w:t>
      </w:r>
      <w:r w:rsidRPr="0036650C">
        <w:rPr>
          <w:rFonts w:ascii="GHEA Grapalat" w:eastAsia="Times New Roman" w:hAnsi="GHEA Grapalat" w:cs="Sylfaen"/>
          <w:bCs/>
          <w:sz w:val="24"/>
          <w:szCs w:val="24"/>
          <w:lang w:val="hy-AM"/>
        </w:rPr>
        <w:t>Բույսերի</w:t>
      </w:r>
      <w:r w:rsidRPr="0036650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36650C">
        <w:rPr>
          <w:rFonts w:ascii="GHEA Grapalat" w:eastAsia="Times New Roman" w:hAnsi="GHEA Grapalat" w:cs="Sylfaen"/>
          <w:bCs/>
          <w:sz w:val="24"/>
          <w:szCs w:val="24"/>
          <w:lang w:val="hy-AM"/>
        </w:rPr>
        <w:t>ճառագայթումը</w:t>
      </w:r>
      <w:r w:rsidRPr="0036650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36650C">
        <w:rPr>
          <w:rFonts w:ascii="GHEA Grapalat" w:eastAsia="Times New Roman" w:hAnsi="GHEA Grapalat" w:cs="Sylfaen"/>
          <w:bCs/>
          <w:sz w:val="24"/>
          <w:szCs w:val="24"/>
          <w:lang w:val="hy-AM"/>
        </w:rPr>
        <w:t>պետք</w:t>
      </w:r>
      <w:r w:rsidRPr="0036650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36650C">
        <w:rPr>
          <w:rFonts w:ascii="GHEA Grapalat" w:eastAsia="Times New Roman" w:hAnsi="GHEA Grapalat" w:cs="Sylfaen"/>
          <w:bCs/>
          <w:sz w:val="24"/>
          <w:szCs w:val="24"/>
          <w:lang w:val="hy-AM"/>
        </w:rPr>
        <w:t>է</w:t>
      </w:r>
      <w:r w:rsidRPr="0036650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36650C">
        <w:rPr>
          <w:rFonts w:ascii="GHEA Grapalat" w:eastAsia="Times New Roman" w:hAnsi="GHEA Grapalat" w:cs="Sylfaen"/>
          <w:bCs/>
          <w:sz w:val="24"/>
          <w:szCs w:val="24"/>
          <w:lang w:val="hy-AM"/>
        </w:rPr>
        <w:t>իրականացվի</w:t>
      </w:r>
      <w:r w:rsidRPr="0036650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36650C">
        <w:rPr>
          <w:rFonts w:ascii="GHEA Grapalat" w:eastAsia="Times New Roman" w:hAnsi="GHEA Grapalat" w:cs="Sylfaen"/>
          <w:bCs/>
          <w:sz w:val="24"/>
          <w:szCs w:val="24"/>
          <w:lang w:val="hy-AM"/>
        </w:rPr>
        <w:t>բարձր</w:t>
      </w:r>
      <w:r w:rsidRPr="0036650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36650C">
        <w:rPr>
          <w:rFonts w:ascii="GHEA Grapalat" w:eastAsia="Times New Roman" w:hAnsi="GHEA Grapalat" w:cs="Sylfaen"/>
          <w:bCs/>
          <w:sz w:val="24"/>
          <w:szCs w:val="24"/>
          <w:lang w:val="hy-AM"/>
        </w:rPr>
        <w:lastRenderedPageBreak/>
        <w:t>արդյունավետության</w:t>
      </w:r>
      <w:r w:rsidRPr="0036650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36650C">
        <w:rPr>
          <w:rFonts w:ascii="GHEA Grapalat" w:eastAsia="Times New Roman" w:hAnsi="GHEA Grapalat" w:cs="Sylfaen"/>
          <w:bCs/>
          <w:sz w:val="24"/>
          <w:szCs w:val="24"/>
          <w:lang w:val="hy-AM"/>
        </w:rPr>
        <w:t>ճառագայթող</w:t>
      </w:r>
      <w:r w:rsidRPr="0036650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36650C">
        <w:rPr>
          <w:rFonts w:ascii="GHEA Grapalat" w:eastAsia="Times New Roman" w:hAnsi="GHEA Grapalat" w:cs="Sylfaen"/>
          <w:bCs/>
          <w:sz w:val="24"/>
          <w:szCs w:val="24"/>
          <w:lang w:val="hy-AM"/>
        </w:rPr>
        <w:t>սարքերով</w:t>
      </w:r>
      <w:r w:rsidRPr="0036650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՝ </w:t>
      </w:r>
      <w:r w:rsidRPr="0036650C">
        <w:rPr>
          <w:rFonts w:ascii="GHEA Grapalat" w:eastAsia="Times New Roman" w:hAnsi="GHEA Grapalat" w:cs="Sylfaen"/>
          <w:bCs/>
          <w:sz w:val="24"/>
          <w:szCs w:val="24"/>
          <w:lang w:val="hy-AM"/>
        </w:rPr>
        <w:t>համաձայն</w:t>
      </w:r>
      <w:r w:rsidRPr="0036650C">
        <w:rPr>
          <w:rFonts w:ascii="GHEA Grapalat" w:eastAsia="Times New Roman" w:hAnsi="GHEA Grapalat" w:cs="Sylfaen"/>
          <w:bCs/>
          <w:color w:val="0070C0"/>
          <w:sz w:val="24"/>
          <w:szCs w:val="24"/>
          <w:lang w:val="hy-AM"/>
        </w:rPr>
        <w:t xml:space="preserve"> </w:t>
      </w:r>
      <w:r w:rsidRPr="0036650C">
        <w:rPr>
          <w:rFonts w:ascii="GHEA Grapalat" w:eastAsia="Times New Roman" w:hAnsi="GHEA Grapalat" w:cs="Times New Roman"/>
          <w:bCs/>
          <w:color w:val="0070C0"/>
          <w:sz w:val="24"/>
          <w:szCs w:val="24"/>
          <w:lang w:val="hy-AM"/>
        </w:rPr>
        <w:t xml:space="preserve"> </w:t>
      </w:r>
      <w:r w:rsidRPr="0036650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տեխնոլոգիական նախագծման նորմերի:</w:t>
      </w:r>
    </w:p>
    <w:p w:rsidR="007805AF" w:rsidRPr="0036650C" w:rsidRDefault="007805AF" w:rsidP="007805AF">
      <w:pPr>
        <w:widowControl w:val="0"/>
        <w:shd w:val="clear" w:color="auto" w:fill="FFFFFF"/>
        <w:spacing w:after="0"/>
        <w:ind w:firstLine="460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36650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13</w:t>
      </w:r>
      <w:r w:rsidRPr="007E27E9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6</w:t>
      </w:r>
      <w:r w:rsidRPr="0036650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. Ճ</w:t>
      </w:r>
      <w:r w:rsidRPr="0036650C">
        <w:rPr>
          <w:rFonts w:ascii="GHEA Grapalat" w:eastAsia="Times New Roman" w:hAnsi="GHEA Grapalat" w:cs="Sylfaen"/>
          <w:bCs/>
          <w:sz w:val="24"/>
          <w:szCs w:val="24"/>
          <w:lang w:val="hy-AM"/>
        </w:rPr>
        <w:t>առագայթող</w:t>
      </w:r>
      <w:r w:rsidRPr="0036650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36650C">
        <w:rPr>
          <w:rFonts w:ascii="GHEA Grapalat" w:eastAsia="Times New Roman" w:hAnsi="GHEA Grapalat" w:cs="Sylfaen"/>
          <w:bCs/>
          <w:sz w:val="24"/>
          <w:szCs w:val="24"/>
          <w:lang w:val="hy-AM"/>
        </w:rPr>
        <w:t>սարքերի</w:t>
      </w:r>
      <w:r w:rsidRPr="0036650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միջև հեռավորությունները </w:t>
      </w:r>
      <w:r w:rsidRPr="0036650C">
        <w:rPr>
          <w:rFonts w:ascii="GHEA Grapalat" w:eastAsia="Times New Roman" w:hAnsi="GHEA Grapalat" w:cs="Sylfaen"/>
          <w:bCs/>
          <w:sz w:val="24"/>
          <w:szCs w:val="24"/>
          <w:lang w:val="hy-AM"/>
        </w:rPr>
        <w:t>և</w:t>
      </w:r>
      <w:r w:rsidRPr="0036650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36650C">
        <w:rPr>
          <w:rFonts w:ascii="GHEA Grapalat" w:eastAsia="Times New Roman" w:hAnsi="GHEA Grapalat" w:cs="Sylfaen"/>
          <w:bCs/>
          <w:sz w:val="24"/>
          <w:szCs w:val="24"/>
          <w:lang w:val="hy-AM"/>
        </w:rPr>
        <w:t>դրանց</w:t>
      </w:r>
      <w:r w:rsidRPr="0036650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36650C">
        <w:rPr>
          <w:rFonts w:ascii="GHEA Grapalat" w:eastAsia="Times New Roman" w:hAnsi="GHEA Grapalat" w:cs="Sylfaen"/>
          <w:bCs/>
          <w:sz w:val="24"/>
          <w:szCs w:val="24"/>
          <w:lang w:val="hy-AM"/>
        </w:rPr>
        <w:t>կախման</w:t>
      </w:r>
      <w:r w:rsidRPr="0036650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36650C">
        <w:rPr>
          <w:rFonts w:ascii="GHEA Grapalat" w:eastAsia="Times New Roman" w:hAnsi="GHEA Grapalat" w:cs="Sylfaen"/>
          <w:bCs/>
          <w:sz w:val="24"/>
          <w:szCs w:val="24"/>
          <w:lang w:val="hy-AM"/>
        </w:rPr>
        <w:t>բարձրությունը</w:t>
      </w:r>
      <w:r w:rsidRPr="0036650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36650C">
        <w:rPr>
          <w:rFonts w:ascii="GHEA Grapalat" w:eastAsia="Times New Roman" w:hAnsi="GHEA Grapalat" w:cs="Sylfaen"/>
          <w:bCs/>
          <w:sz w:val="24"/>
          <w:szCs w:val="24"/>
          <w:lang w:val="hy-AM"/>
        </w:rPr>
        <w:t>պետք</w:t>
      </w:r>
      <w:r w:rsidRPr="0036650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36650C">
        <w:rPr>
          <w:rFonts w:ascii="GHEA Grapalat" w:eastAsia="Times New Roman" w:hAnsi="GHEA Grapalat" w:cs="Sylfaen"/>
          <w:bCs/>
          <w:sz w:val="24"/>
          <w:szCs w:val="24"/>
          <w:lang w:val="hy-AM"/>
        </w:rPr>
        <w:t>է</w:t>
      </w:r>
      <w:r w:rsidRPr="0036650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36650C">
        <w:rPr>
          <w:rFonts w:ascii="GHEA Grapalat" w:eastAsia="Times New Roman" w:hAnsi="GHEA Grapalat" w:cs="Sylfaen"/>
          <w:bCs/>
          <w:sz w:val="24"/>
          <w:szCs w:val="24"/>
          <w:lang w:val="hy-AM"/>
        </w:rPr>
        <w:t>որոշվեն</w:t>
      </w:r>
      <w:r w:rsidRPr="0036650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36650C">
        <w:rPr>
          <w:rFonts w:ascii="GHEA Grapalat" w:eastAsia="Times New Roman" w:hAnsi="GHEA Grapalat" w:cs="Sylfaen"/>
          <w:bCs/>
          <w:sz w:val="24"/>
          <w:szCs w:val="24"/>
          <w:lang w:val="hy-AM"/>
        </w:rPr>
        <w:t>հաշվարկով</w:t>
      </w:r>
      <w:r w:rsidRPr="0036650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:</w:t>
      </w:r>
    </w:p>
    <w:p w:rsidR="007805AF" w:rsidRPr="001E2882" w:rsidRDefault="007805AF" w:rsidP="007805AF">
      <w:pPr>
        <w:widowControl w:val="0"/>
        <w:shd w:val="clear" w:color="auto" w:fill="FFFFFF"/>
        <w:spacing w:after="0"/>
        <w:ind w:firstLine="460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36650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13</w:t>
      </w:r>
      <w:r w:rsidRPr="007E27E9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7</w:t>
      </w:r>
      <w:r w:rsidRPr="0036650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. </w:t>
      </w:r>
      <w:r w:rsidRPr="0036650C">
        <w:rPr>
          <w:rFonts w:ascii="GHEA Grapalat" w:eastAsia="Times New Roman" w:hAnsi="GHEA Grapalat" w:cs="Sylfaen"/>
          <w:bCs/>
          <w:sz w:val="24"/>
          <w:szCs w:val="24"/>
          <w:lang w:val="hy-AM"/>
        </w:rPr>
        <w:t>Էլեկտրաընդունիչների</w:t>
      </w:r>
      <w:r w:rsidRPr="0036650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36650C">
        <w:rPr>
          <w:rFonts w:ascii="GHEA Grapalat" w:eastAsia="Times New Roman" w:hAnsi="GHEA Grapalat" w:cs="Sylfaen"/>
          <w:bCs/>
          <w:sz w:val="24"/>
          <w:szCs w:val="24"/>
          <w:lang w:val="hy-AM"/>
        </w:rPr>
        <w:t>կարգերը</w:t>
      </w:r>
      <w:r w:rsidRPr="0036650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36650C">
        <w:rPr>
          <w:rFonts w:ascii="GHEA Grapalat" w:eastAsia="Times New Roman" w:hAnsi="GHEA Grapalat" w:cs="Sylfaen"/>
          <w:bCs/>
          <w:sz w:val="24"/>
          <w:szCs w:val="24"/>
          <w:lang w:val="hy-AM"/>
        </w:rPr>
        <w:t>և</w:t>
      </w:r>
      <w:r w:rsidRPr="0036650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36650C">
        <w:rPr>
          <w:rFonts w:ascii="GHEA Grapalat" w:eastAsia="Times New Roman" w:hAnsi="GHEA Grapalat" w:cs="Sylfaen"/>
          <w:bCs/>
          <w:sz w:val="24"/>
          <w:szCs w:val="24"/>
          <w:lang w:val="hy-AM"/>
        </w:rPr>
        <w:t>ջերմոցային</w:t>
      </w:r>
      <w:r w:rsidRPr="0036650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36650C">
        <w:rPr>
          <w:rFonts w:ascii="GHEA Grapalat" w:eastAsia="Times New Roman" w:hAnsi="GHEA Grapalat" w:cs="Sylfaen"/>
          <w:bCs/>
          <w:sz w:val="24"/>
          <w:szCs w:val="24"/>
          <w:lang w:val="hy-AM"/>
        </w:rPr>
        <w:t>տարածքների</w:t>
      </w:r>
      <w:r w:rsidRPr="0036650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36650C">
        <w:rPr>
          <w:rFonts w:ascii="GHEA Grapalat" w:eastAsia="Times New Roman" w:hAnsi="GHEA Grapalat" w:cs="Sylfaen"/>
          <w:bCs/>
          <w:sz w:val="24"/>
          <w:szCs w:val="24"/>
          <w:lang w:val="hy-AM"/>
        </w:rPr>
        <w:t>էլեկտրամատակարարման</w:t>
      </w:r>
      <w:r w:rsidRPr="0036650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36650C">
        <w:rPr>
          <w:rFonts w:ascii="GHEA Grapalat" w:eastAsia="Times New Roman" w:hAnsi="GHEA Grapalat" w:cs="Sylfaen"/>
          <w:bCs/>
          <w:sz w:val="24"/>
          <w:szCs w:val="24"/>
          <w:lang w:val="hy-AM"/>
        </w:rPr>
        <w:t>հուսալիության</w:t>
      </w:r>
      <w:r w:rsidRPr="0036650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1E2882">
        <w:rPr>
          <w:rFonts w:ascii="GHEA Grapalat" w:eastAsia="Times New Roman" w:hAnsi="GHEA Grapalat" w:cs="Sylfaen"/>
          <w:bCs/>
          <w:sz w:val="24"/>
          <w:szCs w:val="24"/>
          <w:lang w:val="hy-AM"/>
        </w:rPr>
        <w:t>ապահովումն</w:t>
      </w:r>
      <w:r w:rsidRPr="001E288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1E2882">
        <w:rPr>
          <w:rFonts w:ascii="GHEA Grapalat" w:eastAsia="Times New Roman" w:hAnsi="GHEA Grapalat" w:cs="Sylfaen"/>
          <w:bCs/>
          <w:sz w:val="24"/>
          <w:szCs w:val="24"/>
          <w:lang w:val="hy-AM"/>
        </w:rPr>
        <w:t>անհրաժեշտ</w:t>
      </w:r>
      <w:r w:rsidRPr="001E288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1E2882">
        <w:rPr>
          <w:rFonts w:ascii="GHEA Grapalat" w:eastAsia="Times New Roman" w:hAnsi="GHEA Grapalat" w:cs="Sylfaen"/>
          <w:bCs/>
          <w:sz w:val="24"/>
          <w:szCs w:val="24"/>
          <w:lang w:val="hy-AM"/>
        </w:rPr>
        <w:t>է</w:t>
      </w:r>
      <w:r w:rsidRPr="001E288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1E2882">
        <w:rPr>
          <w:rFonts w:ascii="GHEA Grapalat" w:eastAsia="Times New Roman" w:hAnsi="GHEA Grapalat" w:cs="Sylfaen"/>
          <w:bCs/>
          <w:sz w:val="24"/>
          <w:szCs w:val="24"/>
          <w:lang w:val="hy-AM"/>
        </w:rPr>
        <w:t>ընդունել</w:t>
      </w:r>
      <w:r w:rsidRPr="001E288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1E2882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հաշվի առնելով </w:t>
      </w:r>
      <w:r w:rsidRPr="001E288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էլ</w:t>
      </w:r>
      <w:r w:rsidRPr="001E2882">
        <w:rPr>
          <w:rFonts w:ascii="GHEA Grapalat" w:eastAsia="Times New Roman" w:hAnsi="GHEA Grapalat" w:cs="Cambria Math"/>
          <w:bCs/>
          <w:sz w:val="24"/>
          <w:szCs w:val="24"/>
          <w:lang w:val="hy-AM"/>
        </w:rPr>
        <w:t>եկտրական</w:t>
      </w:r>
      <w:r w:rsidRPr="001E288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1E2882">
        <w:rPr>
          <w:rFonts w:ascii="GHEA Grapalat" w:eastAsia="Times New Roman" w:hAnsi="GHEA Grapalat" w:cs="GHEA Grapalat"/>
          <w:bCs/>
          <w:sz w:val="24"/>
          <w:szCs w:val="24"/>
          <w:lang w:val="hy-AM"/>
        </w:rPr>
        <w:t>ցանցերի</w:t>
      </w:r>
      <w:r w:rsidRPr="001E288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1E2882">
        <w:rPr>
          <w:rFonts w:ascii="GHEA Grapalat" w:eastAsia="Times New Roman" w:hAnsi="GHEA Grapalat" w:cs="GHEA Grapalat"/>
          <w:bCs/>
          <w:sz w:val="24"/>
          <w:szCs w:val="24"/>
          <w:lang w:val="hy-AM"/>
        </w:rPr>
        <w:t>հուսալիության</w:t>
      </w:r>
      <w:r w:rsidRPr="001E288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1E2882">
        <w:rPr>
          <w:rFonts w:ascii="GHEA Grapalat" w:eastAsia="Times New Roman" w:hAnsi="GHEA Grapalat" w:cs="GHEA Grapalat"/>
          <w:bCs/>
          <w:sz w:val="24"/>
          <w:szCs w:val="24"/>
          <w:lang w:val="hy-AM"/>
        </w:rPr>
        <w:t>նորմավորման</w:t>
      </w:r>
      <w:r w:rsidRPr="001E2882">
        <w:rPr>
          <w:rFonts w:ascii="GHEA Grapalat" w:eastAsia="Times New Roman" w:hAnsi="GHEA Grapalat" w:cs="Times New Roman"/>
          <w:bCs/>
          <w:i/>
          <w:sz w:val="24"/>
          <w:szCs w:val="24"/>
          <w:lang w:val="hy-AM"/>
        </w:rPr>
        <w:t xml:space="preserve"> </w:t>
      </w:r>
      <w:r w:rsidRPr="001E2882">
        <w:rPr>
          <w:rFonts w:ascii="GHEA Grapalat" w:eastAsia="Times New Roman" w:hAnsi="GHEA Grapalat" w:cs="Sylfaen"/>
          <w:bCs/>
          <w:sz w:val="24"/>
          <w:szCs w:val="24"/>
          <w:lang w:val="hy-AM"/>
        </w:rPr>
        <w:t>մեթոդիկայի</w:t>
      </w:r>
      <w:r w:rsidRPr="001E288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1E2882">
        <w:rPr>
          <w:rFonts w:ascii="GHEA Grapalat" w:eastAsia="Times New Roman" w:hAnsi="GHEA Grapalat" w:cs="Sylfaen"/>
          <w:bCs/>
          <w:sz w:val="24"/>
          <w:szCs w:val="24"/>
          <w:lang w:val="hy-AM"/>
        </w:rPr>
        <w:t>դրույթները</w:t>
      </w:r>
      <w:r w:rsidRPr="001E288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:</w:t>
      </w:r>
    </w:p>
    <w:p w:rsidR="007805AF" w:rsidRPr="0036650C" w:rsidRDefault="007805AF" w:rsidP="007805AF">
      <w:pPr>
        <w:widowControl w:val="0"/>
        <w:shd w:val="clear" w:color="auto" w:fill="FFFFFF"/>
        <w:spacing w:after="0"/>
        <w:ind w:firstLine="460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36650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13</w:t>
      </w:r>
      <w:r w:rsidRPr="007E27E9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8</w:t>
      </w:r>
      <w:r w:rsidRPr="0036650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.</w:t>
      </w:r>
      <w:r w:rsidRPr="0036650C">
        <w:rPr>
          <w:rFonts w:ascii="GHEA Grapalat" w:eastAsia="Times New Roman" w:hAnsi="GHEA Grapalat" w:cs="Times New Roman"/>
          <w:bCs/>
          <w:color w:val="FF0000"/>
          <w:sz w:val="24"/>
          <w:szCs w:val="24"/>
          <w:lang w:val="hy-AM"/>
        </w:rPr>
        <w:t xml:space="preserve"> </w:t>
      </w:r>
      <w:r w:rsidRPr="0036650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Ջ</w:t>
      </w:r>
      <w:r w:rsidRPr="0036650C">
        <w:rPr>
          <w:rFonts w:ascii="GHEA Grapalat" w:eastAsia="Times New Roman" w:hAnsi="GHEA Grapalat" w:cs="Sylfaen"/>
          <w:bCs/>
          <w:sz w:val="24"/>
          <w:szCs w:val="24"/>
          <w:lang w:val="hy-AM"/>
        </w:rPr>
        <w:t>երմոցների</w:t>
      </w:r>
      <w:r w:rsidRPr="0036650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36650C">
        <w:rPr>
          <w:rFonts w:ascii="GHEA Grapalat" w:eastAsia="Times New Roman" w:hAnsi="GHEA Grapalat" w:cs="Sylfaen"/>
          <w:bCs/>
          <w:sz w:val="24"/>
          <w:szCs w:val="24"/>
          <w:lang w:val="hy-AM"/>
        </w:rPr>
        <w:t>նախագծերում</w:t>
      </w:r>
      <w:r w:rsidRPr="0036650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36650C">
        <w:rPr>
          <w:rFonts w:ascii="GHEA Grapalat" w:eastAsia="Times New Roman" w:hAnsi="GHEA Grapalat" w:cs="Sylfaen"/>
          <w:bCs/>
          <w:sz w:val="24"/>
          <w:szCs w:val="24"/>
          <w:lang w:val="hy-AM"/>
        </w:rPr>
        <w:t>կիրառվող</w:t>
      </w:r>
      <w:r w:rsidRPr="0036650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36650C">
        <w:rPr>
          <w:rFonts w:ascii="GHEA Grapalat" w:eastAsia="Times New Roman" w:hAnsi="GHEA Grapalat" w:cs="Sylfaen"/>
          <w:bCs/>
          <w:sz w:val="24"/>
          <w:szCs w:val="24"/>
          <w:lang w:val="hy-AM"/>
        </w:rPr>
        <w:t>էլեկտրական</w:t>
      </w:r>
      <w:r w:rsidRPr="0036650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36650C">
        <w:rPr>
          <w:rFonts w:ascii="GHEA Grapalat" w:eastAsia="Times New Roman" w:hAnsi="GHEA Grapalat" w:cs="Sylfaen"/>
          <w:bCs/>
          <w:sz w:val="24"/>
          <w:szCs w:val="24"/>
          <w:lang w:val="hy-AM"/>
        </w:rPr>
        <w:t>սարքավորումները</w:t>
      </w:r>
      <w:r w:rsidRPr="0036650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36650C">
        <w:rPr>
          <w:rFonts w:ascii="GHEA Grapalat" w:eastAsia="Times New Roman" w:hAnsi="GHEA Grapalat" w:cs="Sylfaen"/>
          <w:bCs/>
          <w:sz w:val="24"/>
          <w:szCs w:val="24"/>
          <w:lang w:val="hy-AM"/>
        </w:rPr>
        <w:t>պետք</w:t>
      </w:r>
      <w:r w:rsidRPr="0036650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36650C">
        <w:rPr>
          <w:rFonts w:ascii="GHEA Grapalat" w:eastAsia="Times New Roman" w:hAnsi="GHEA Grapalat" w:cs="Sylfaen"/>
          <w:bCs/>
          <w:sz w:val="24"/>
          <w:szCs w:val="24"/>
          <w:lang w:val="hy-AM"/>
        </w:rPr>
        <w:t>է</w:t>
      </w:r>
      <w:r w:rsidRPr="0036650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36650C">
        <w:rPr>
          <w:rFonts w:ascii="GHEA Grapalat" w:eastAsia="Times New Roman" w:hAnsi="GHEA Grapalat" w:cs="Sylfaen"/>
          <w:bCs/>
          <w:sz w:val="24"/>
          <w:szCs w:val="24"/>
          <w:lang w:val="hy-AM"/>
        </w:rPr>
        <w:t>համապատասխանեն</w:t>
      </w:r>
      <w:r w:rsidRPr="0036650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C57DE6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սույն նորմերի </w:t>
      </w:r>
      <w:r w:rsidRPr="00BB493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2-րդ կետի 2</w:t>
      </w:r>
      <w:r w:rsidRPr="00D63E2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1</w:t>
      </w:r>
      <w:r w:rsidRPr="00BB493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-րդ </w:t>
      </w:r>
      <w:r w:rsidRPr="00C57DE6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ենթակետում նշված</w:t>
      </w:r>
      <w:r w:rsidRPr="00C57DE6">
        <w:rPr>
          <w:rFonts w:ascii="GHEA Grapalat" w:eastAsia="Times New Roman" w:hAnsi="GHEA Grapalat" w:cs="Times New Roman"/>
          <w:bCs/>
          <w:i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էլեկտրական</w:t>
      </w:r>
      <w:r w:rsidRPr="001E288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սարքերի հրդեհային անվտանգության</w:t>
      </w:r>
      <w:r w:rsidRPr="00C57DE6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նորմերի</w:t>
      </w:r>
      <w:r w:rsidRPr="0036650C">
        <w:rPr>
          <w:rFonts w:ascii="GHEA Grapalat" w:eastAsia="Times New Roman" w:hAnsi="GHEA Grapalat" w:cs="Times New Roman"/>
          <w:bCs/>
          <w:i/>
          <w:color w:val="0070C0"/>
          <w:sz w:val="24"/>
          <w:szCs w:val="24"/>
          <w:lang w:val="hy-AM"/>
        </w:rPr>
        <w:t xml:space="preserve"> </w:t>
      </w:r>
      <w:r w:rsidRPr="0036650C">
        <w:rPr>
          <w:rFonts w:ascii="GHEA Grapalat" w:eastAsia="Times New Roman" w:hAnsi="GHEA Grapalat" w:cs="Sylfaen"/>
          <w:bCs/>
          <w:sz w:val="24"/>
          <w:szCs w:val="24"/>
          <w:lang w:val="hy-AM"/>
        </w:rPr>
        <w:t>պահանջներին</w:t>
      </w:r>
      <w:r w:rsidRPr="0036650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:</w:t>
      </w:r>
    </w:p>
    <w:p w:rsidR="007805AF" w:rsidRPr="0036650C" w:rsidRDefault="007805AF" w:rsidP="007805AF">
      <w:pPr>
        <w:widowControl w:val="0"/>
        <w:shd w:val="clear" w:color="auto" w:fill="FFFFFF"/>
        <w:spacing w:after="0"/>
        <w:ind w:firstLine="460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36650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1</w:t>
      </w:r>
      <w:r w:rsidR="001D3465" w:rsidRPr="001D3465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39</w:t>
      </w:r>
      <w:r w:rsidRPr="0036650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. Ջերմոցներում </w:t>
      </w:r>
      <w:r w:rsidRPr="0036650C">
        <w:rPr>
          <w:rFonts w:ascii="GHEA Grapalat" w:eastAsia="Times New Roman" w:hAnsi="GHEA Grapalat" w:cs="Sylfaen"/>
          <w:bCs/>
          <w:sz w:val="24"/>
          <w:szCs w:val="24"/>
          <w:lang w:val="hy-AM"/>
        </w:rPr>
        <w:t>բաշխիչ</w:t>
      </w:r>
      <w:r w:rsidRPr="0036650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36650C">
        <w:rPr>
          <w:rFonts w:ascii="GHEA Grapalat" w:eastAsia="Times New Roman" w:hAnsi="GHEA Grapalat" w:cs="Sylfaen"/>
          <w:bCs/>
          <w:sz w:val="24"/>
          <w:szCs w:val="24"/>
          <w:lang w:val="hy-AM"/>
        </w:rPr>
        <w:t>ցանցերի</w:t>
      </w:r>
      <w:r w:rsidRPr="0036650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36650C">
        <w:rPr>
          <w:rFonts w:ascii="GHEA Grapalat" w:eastAsia="Times New Roman" w:hAnsi="GHEA Grapalat" w:cs="Sylfaen"/>
          <w:bCs/>
          <w:sz w:val="24"/>
          <w:szCs w:val="24"/>
          <w:lang w:val="hy-AM"/>
        </w:rPr>
        <w:t>անցկացումը պլաստմասե խողովակներում տեղադրված մալուխներով</w:t>
      </w:r>
      <w:r w:rsidRPr="0036650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36650C">
        <w:rPr>
          <w:rFonts w:ascii="GHEA Grapalat" w:eastAsia="Times New Roman" w:hAnsi="GHEA Grapalat" w:cs="Sylfaen"/>
          <w:bCs/>
          <w:sz w:val="24"/>
          <w:szCs w:val="24"/>
          <w:lang w:val="hy-AM"/>
        </w:rPr>
        <w:t>և</w:t>
      </w:r>
      <w:r w:rsidRPr="0036650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36650C">
        <w:rPr>
          <w:rFonts w:ascii="GHEA Grapalat" w:eastAsia="Times New Roman" w:hAnsi="GHEA Grapalat" w:cs="Sylfaen"/>
          <w:bCs/>
          <w:sz w:val="24"/>
          <w:szCs w:val="24"/>
          <w:lang w:val="hy-AM"/>
        </w:rPr>
        <w:t>լարերով</w:t>
      </w:r>
      <w:r w:rsidRPr="0036650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, </w:t>
      </w:r>
      <w:r w:rsidRPr="0036650C">
        <w:rPr>
          <w:rFonts w:ascii="GHEA Grapalat" w:eastAsia="Times New Roman" w:hAnsi="GHEA Grapalat" w:cs="Sylfaen"/>
          <w:bCs/>
          <w:sz w:val="24"/>
          <w:szCs w:val="24"/>
          <w:lang w:val="hy-AM"/>
        </w:rPr>
        <w:t>պետք</w:t>
      </w:r>
      <w:r w:rsidRPr="0036650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36650C">
        <w:rPr>
          <w:rFonts w:ascii="GHEA Grapalat" w:eastAsia="Times New Roman" w:hAnsi="GHEA Grapalat" w:cs="Sylfaen"/>
          <w:bCs/>
          <w:sz w:val="24"/>
          <w:szCs w:val="24"/>
          <w:lang w:val="hy-AM"/>
        </w:rPr>
        <w:t>է</w:t>
      </w:r>
      <w:r w:rsidRPr="0036650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36650C">
        <w:rPr>
          <w:rFonts w:ascii="GHEA Grapalat" w:eastAsia="Times New Roman" w:hAnsi="GHEA Grapalat" w:cs="Sylfaen"/>
          <w:bCs/>
          <w:sz w:val="24"/>
          <w:szCs w:val="24"/>
          <w:lang w:val="hy-AM"/>
        </w:rPr>
        <w:t>իրականացվի</w:t>
      </w:r>
      <w:r w:rsidRPr="0036650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36650C">
        <w:rPr>
          <w:rFonts w:ascii="GHEA Grapalat" w:eastAsia="Times New Roman" w:hAnsi="GHEA Grapalat" w:cs="Sylfaen"/>
          <w:bCs/>
          <w:sz w:val="24"/>
          <w:szCs w:val="24"/>
          <w:lang w:val="hy-AM"/>
        </w:rPr>
        <w:t>բաց՝</w:t>
      </w:r>
      <w:r w:rsidRPr="0036650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36650C">
        <w:rPr>
          <w:rFonts w:ascii="GHEA Grapalat" w:eastAsia="Times New Roman" w:hAnsi="GHEA Grapalat" w:cs="Sylfaen"/>
          <w:bCs/>
          <w:sz w:val="24"/>
          <w:szCs w:val="24"/>
          <w:lang w:val="hy-AM"/>
        </w:rPr>
        <w:t>վաքերի վրա</w:t>
      </w:r>
      <w:r w:rsidRPr="0036650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:</w:t>
      </w:r>
    </w:p>
    <w:p w:rsidR="007805AF" w:rsidRPr="00CE54EC" w:rsidRDefault="007805AF" w:rsidP="007805AF">
      <w:pPr>
        <w:widowControl w:val="0"/>
        <w:spacing w:after="0"/>
        <w:ind w:firstLine="460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2B1E5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1</w:t>
      </w:r>
      <w:r w:rsidRPr="00747955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4</w:t>
      </w:r>
      <w:r w:rsidR="001D3465" w:rsidRPr="00800B0A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0</w:t>
      </w:r>
      <w:r w:rsidRPr="002B1E5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. </w:t>
      </w:r>
      <w:r w:rsidRPr="002B1E57">
        <w:rPr>
          <w:rFonts w:ascii="GHEA Grapalat" w:eastAsia="Times New Roman" w:hAnsi="GHEA Grapalat" w:cs="Sylfaen"/>
          <w:bCs/>
          <w:sz w:val="24"/>
          <w:szCs w:val="24"/>
          <w:lang w:val="hy-AM"/>
        </w:rPr>
        <w:t>Պայթունավտանգ</w:t>
      </w:r>
      <w:r w:rsidRPr="002B1E5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>և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>պայթունահրդեհավտանգ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A 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>կատեգորիային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>պատկանող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դոզավորման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>խցիկները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>պետք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>է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նախագծվեն </w:t>
      </w:r>
      <w:r w:rsidRPr="00284407">
        <w:rPr>
          <w:rFonts w:ascii="GHEA Grapalat" w:eastAsia="Times New Roman" w:hAnsi="GHEA Grapalat" w:cs="Sylfaen"/>
          <w:bCs/>
          <w:sz w:val="24"/>
          <w:szCs w:val="24"/>
          <w:lang w:val="hy-AM"/>
        </w:rPr>
        <w:t>հրդեհային անվտանգության կանոնների և</w:t>
      </w:r>
      <w:r w:rsidRPr="007955E5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</w:t>
      </w:r>
      <w:r w:rsidRPr="00C330D4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հրդեհային ազդանշանային և հրդեհաշիջման ավտոմատ համակարգերի նախագծման </w:t>
      </w:r>
      <w:r w:rsidRPr="007955E5">
        <w:rPr>
          <w:rFonts w:ascii="GHEA Grapalat" w:eastAsia="Times New Roman" w:hAnsi="GHEA Grapalat" w:cs="Sylfaen"/>
          <w:bCs/>
          <w:sz w:val="24"/>
          <w:szCs w:val="24"/>
          <w:lang w:val="hy-AM"/>
        </w:rPr>
        <w:t>ՀՀՇՆ II-8.04.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02</w:t>
      </w:r>
      <w:r w:rsidRPr="000E1EA4">
        <w:rPr>
          <w:rFonts w:ascii="GHEA Grapalat" w:eastAsia="Times New Roman" w:hAnsi="GHEA Grapalat" w:cs="Sylfaen"/>
          <w:bCs/>
          <w:sz w:val="24"/>
          <w:szCs w:val="24"/>
          <w:lang w:val="hy-AM"/>
        </w:rPr>
        <w:t>-</w:t>
      </w:r>
      <w:r w:rsidRPr="007955E5">
        <w:rPr>
          <w:rFonts w:ascii="GHEA Grapalat" w:eastAsia="Times New Roman" w:hAnsi="GHEA Grapalat" w:cs="Sylfaen"/>
          <w:bCs/>
          <w:sz w:val="24"/>
          <w:szCs w:val="24"/>
          <w:lang w:val="hy-AM"/>
        </w:rPr>
        <w:t>2005 շինարարական նորմերի</w:t>
      </w:r>
      <w:r w:rsidRPr="00CE54EC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պահանջների</w:t>
      </w:r>
      <w:r w:rsidRPr="00284407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համաձայն</w:t>
      </w:r>
      <w:r w:rsidRPr="00CE54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:</w:t>
      </w:r>
    </w:p>
    <w:p w:rsidR="007805AF" w:rsidRDefault="007805AF" w:rsidP="007805AF">
      <w:pPr>
        <w:widowControl w:val="0"/>
        <w:tabs>
          <w:tab w:val="left" w:pos="827"/>
        </w:tabs>
        <w:spacing w:after="80" w:line="262" w:lineRule="auto"/>
        <w:jc w:val="both"/>
        <w:rPr>
          <w:rFonts w:ascii="Sylfaen" w:eastAsia="Times New Roman" w:hAnsi="Sylfaen" w:cs="Times New Roman"/>
          <w:sz w:val="17"/>
          <w:szCs w:val="17"/>
          <w:lang w:val="hy-AM"/>
        </w:rPr>
      </w:pPr>
    </w:p>
    <w:p w:rsidR="007805AF" w:rsidRDefault="007805AF" w:rsidP="007805AF">
      <w:pPr>
        <w:shd w:val="clear" w:color="auto" w:fill="FEFEFE"/>
        <w:spacing w:after="150" w:line="240" w:lineRule="auto"/>
        <w:jc w:val="center"/>
        <w:rPr>
          <w:rFonts w:ascii="GHEA Grapalat" w:eastAsia="Times New Roman" w:hAnsi="GHEA Grapalat" w:cs="Segoe UI"/>
          <w:b/>
          <w:sz w:val="24"/>
          <w:szCs w:val="24"/>
          <w:lang w:val="hy-AM" w:eastAsia="ru-RU"/>
        </w:rPr>
      </w:pPr>
    </w:p>
    <w:p w:rsidR="00800B0A" w:rsidRDefault="007805AF" w:rsidP="007805AF">
      <w:pPr>
        <w:shd w:val="clear" w:color="auto" w:fill="FEFEFE"/>
        <w:spacing w:after="150" w:line="240" w:lineRule="auto"/>
        <w:jc w:val="center"/>
        <w:rPr>
          <w:rFonts w:ascii="GHEA Grapalat" w:eastAsia="Times New Roman" w:hAnsi="GHEA Grapalat" w:cs="Segoe UI"/>
          <w:b/>
          <w:sz w:val="24"/>
          <w:szCs w:val="24"/>
          <w:lang w:val="hy-AM" w:eastAsia="ru-RU"/>
        </w:rPr>
      </w:pPr>
      <w:r w:rsidRPr="004F6A34">
        <w:rPr>
          <w:rFonts w:ascii="GHEA Grapalat" w:eastAsia="Times New Roman" w:hAnsi="GHEA Grapalat" w:cs="Segoe UI"/>
          <w:b/>
          <w:sz w:val="24"/>
          <w:szCs w:val="24"/>
          <w:lang w:val="hy-AM" w:eastAsia="ru-RU"/>
        </w:rPr>
        <w:t xml:space="preserve">ՀԱՎԵԼԱՄԱՍ ,,Ա,,                                                                       </w:t>
      </w:r>
      <w:r w:rsidRPr="001C3021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(</w:t>
      </w:r>
      <w:r w:rsidRPr="004F6A34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պարտադիր</w:t>
      </w:r>
      <w:r w:rsidRPr="001C3021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)</w:t>
      </w:r>
      <w:r w:rsidRPr="004F6A34">
        <w:rPr>
          <w:rFonts w:ascii="GHEA Grapalat" w:eastAsia="Times New Roman" w:hAnsi="GHEA Grapalat" w:cs="Segoe UI"/>
          <w:b/>
          <w:sz w:val="24"/>
          <w:szCs w:val="24"/>
          <w:lang w:val="hy-AM" w:eastAsia="ru-RU"/>
        </w:rPr>
        <w:t xml:space="preserve">                                                                                    </w:t>
      </w:r>
    </w:p>
    <w:p w:rsidR="007805AF" w:rsidRDefault="007805AF" w:rsidP="007805AF">
      <w:pPr>
        <w:shd w:val="clear" w:color="auto" w:fill="FEFEFE"/>
        <w:spacing w:after="150" w:line="240" w:lineRule="auto"/>
        <w:jc w:val="center"/>
        <w:rPr>
          <w:rFonts w:ascii="GHEA Grapalat" w:eastAsia="Times New Roman" w:hAnsi="GHEA Grapalat" w:cs="Segoe UI"/>
          <w:b/>
          <w:sz w:val="24"/>
          <w:szCs w:val="24"/>
          <w:lang w:val="hy-AM" w:eastAsia="ru-RU"/>
        </w:rPr>
      </w:pPr>
      <w:r w:rsidRPr="004F6A34">
        <w:rPr>
          <w:rFonts w:ascii="GHEA Grapalat" w:eastAsia="Times New Roman" w:hAnsi="GHEA Grapalat" w:cs="Segoe UI"/>
          <w:b/>
          <w:sz w:val="24"/>
          <w:szCs w:val="24"/>
          <w:lang w:val="hy-AM" w:eastAsia="ru-RU"/>
        </w:rPr>
        <w:t xml:space="preserve">Ձյան ծածկույթի </w:t>
      </w:r>
      <w:r w:rsidRPr="0055247E">
        <w:rPr>
          <w:rFonts w:ascii="GHEA Grapalat" w:eastAsia="Times New Roman" w:hAnsi="GHEA Grapalat" w:cs="Segoe UI"/>
          <w:b/>
          <w:sz w:val="24"/>
          <w:szCs w:val="24"/>
          <w:lang w:val="hy-AM" w:eastAsia="ru-RU"/>
        </w:rPr>
        <w:t>տրամատ</w:t>
      </w:r>
      <w:r w:rsidRPr="004F6A34">
        <w:rPr>
          <w:rFonts w:ascii="GHEA Grapalat" w:eastAsia="Times New Roman" w:hAnsi="GHEA Grapalat" w:cs="Segoe UI"/>
          <w:b/>
          <w:sz w:val="24"/>
          <w:szCs w:val="24"/>
          <w:lang w:val="hy-AM" w:eastAsia="ru-RU"/>
        </w:rPr>
        <w:t>ը և բաշխման սխեմաները</w:t>
      </w:r>
    </w:p>
    <w:tbl>
      <w:tblPr>
        <w:tblpPr w:leftFromText="180" w:rightFromText="180" w:vertAnchor="text" w:tblpXSpec="inside" w:tblpY="858"/>
        <w:tblW w:w="6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44"/>
        <w:gridCol w:w="3416"/>
      </w:tblGrid>
      <w:tr w:rsidR="007805AF" w:rsidRPr="00756195" w:rsidTr="0016021D">
        <w:trPr>
          <w:trHeight w:val="713"/>
        </w:trPr>
        <w:tc>
          <w:tcPr>
            <w:tcW w:w="3544" w:type="dxa"/>
          </w:tcPr>
          <w:p w:rsidR="007805AF" w:rsidRPr="004F6A34" w:rsidRDefault="007805AF" w:rsidP="0016021D">
            <w:pPr>
              <w:spacing w:after="150" w:line="240" w:lineRule="auto"/>
              <w:jc w:val="center"/>
              <w:rPr>
                <w:rFonts w:ascii="GHEA Grapalat" w:eastAsia="Times New Roman" w:hAnsi="GHEA Grapalat" w:cs="Segoe UI"/>
                <w:sz w:val="18"/>
                <w:szCs w:val="18"/>
                <w:lang w:val="hy-AM" w:eastAsia="ru-RU"/>
              </w:rPr>
            </w:pPr>
          </w:p>
          <w:p w:rsidR="007805AF" w:rsidRPr="001C3021" w:rsidRDefault="007805AF" w:rsidP="0016021D">
            <w:pPr>
              <w:spacing w:after="150" w:line="240" w:lineRule="auto"/>
              <w:jc w:val="center"/>
              <w:rPr>
                <w:rFonts w:ascii="GHEA Grapalat" w:eastAsia="Times New Roman" w:hAnsi="GHEA Grapalat" w:cs="Segoe UI"/>
                <w:sz w:val="18"/>
                <w:szCs w:val="18"/>
                <w:lang w:val="en-US" w:eastAsia="ru-RU"/>
              </w:rPr>
            </w:pPr>
            <w:r w:rsidRPr="001C3021">
              <w:rPr>
                <w:rFonts w:ascii="GHEA Grapalat" w:eastAsia="Times New Roman" w:hAnsi="GHEA Grapalat" w:cs="Segoe UI"/>
                <w:sz w:val="18"/>
                <w:szCs w:val="18"/>
                <w:lang w:val="en-US" w:eastAsia="ru-RU"/>
              </w:rPr>
              <w:t>Ձյան բեռնվածքի</w:t>
            </w:r>
            <w:r>
              <w:rPr>
                <w:rFonts w:ascii="GHEA Grapalat" w:eastAsia="Times New Roman" w:hAnsi="GHEA Grapalat" w:cs="Segoe UI"/>
                <w:sz w:val="18"/>
                <w:szCs w:val="18"/>
                <w:lang w:val="en-US" w:eastAsia="ru-RU"/>
              </w:rPr>
              <w:t xml:space="preserve"> բաշխման սխեմաները</w:t>
            </w:r>
          </w:p>
        </w:tc>
        <w:tc>
          <w:tcPr>
            <w:tcW w:w="3416" w:type="dxa"/>
          </w:tcPr>
          <w:p w:rsidR="007805AF" w:rsidRPr="001C3021" w:rsidRDefault="007805AF" w:rsidP="0016021D">
            <w:pPr>
              <w:spacing w:after="150" w:line="240" w:lineRule="auto"/>
              <w:jc w:val="center"/>
              <w:rPr>
                <w:rFonts w:ascii="GHEA Grapalat" w:eastAsia="Times New Roman" w:hAnsi="GHEA Grapalat" w:cs="Segoe UI"/>
                <w:sz w:val="18"/>
                <w:szCs w:val="18"/>
                <w:lang w:val="en-US" w:eastAsia="ru-RU"/>
              </w:rPr>
            </w:pPr>
            <w:r>
              <w:rPr>
                <w:rFonts w:ascii="GHEA Grapalat" w:eastAsia="Times New Roman" w:hAnsi="GHEA Grapalat" w:cs="Segoe UI"/>
                <w:sz w:val="18"/>
                <w:szCs w:val="18"/>
                <w:lang w:val="en-US" w:eastAsia="ru-RU"/>
              </w:rPr>
              <w:t xml:space="preserve">C </w:t>
            </w:r>
            <w:r w:rsidRPr="001C3021">
              <w:rPr>
                <w:rFonts w:ascii="GHEA Grapalat" w:eastAsia="Times New Roman" w:hAnsi="GHEA Grapalat" w:cs="Segoe UI"/>
                <w:sz w:val="18"/>
                <w:szCs w:val="18"/>
                <w:lang w:val="en-US" w:eastAsia="ru-RU"/>
              </w:rPr>
              <w:t>Գործակցի</w:t>
            </w:r>
            <w:r>
              <w:rPr>
                <w:rFonts w:ascii="GHEA Grapalat" w:eastAsia="Times New Roman" w:hAnsi="GHEA Grapalat" w:cs="Segoe UI"/>
                <w:sz w:val="18"/>
                <w:szCs w:val="18"/>
                <w:lang w:val="en-US" w:eastAsia="ru-RU"/>
              </w:rPr>
              <w:t xml:space="preserve"> որոշման ցուցումներ (ձյան ծածկույթի քաշից ձյան բեռնվածքի անցման գործակից)</w:t>
            </w:r>
          </w:p>
        </w:tc>
      </w:tr>
      <w:tr w:rsidR="007805AF" w:rsidRPr="00756195" w:rsidTr="0016021D">
        <w:trPr>
          <w:trHeight w:val="4228"/>
        </w:trPr>
        <w:tc>
          <w:tcPr>
            <w:tcW w:w="3544" w:type="dxa"/>
          </w:tcPr>
          <w:p w:rsidR="007805AF" w:rsidRDefault="007805AF" w:rsidP="0016021D">
            <w:pPr>
              <w:spacing w:after="150" w:line="240" w:lineRule="auto"/>
              <w:jc w:val="center"/>
              <w:rPr>
                <w:rFonts w:ascii="GHEA Grapalat" w:eastAsia="Times New Roman" w:hAnsi="GHEA Grapalat" w:cs="Segoe UI"/>
                <w:sz w:val="18"/>
                <w:szCs w:val="18"/>
                <w:lang w:val="en-US" w:eastAsia="ru-RU"/>
              </w:rPr>
            </w:pPr>
            <w:r w:rsidRPr="001C3021">
              <w:rPr>
                <w:rFonts w:ascii="GHEA Grapalat" w:eastAsia="Times New Roman" w:hAnsi="GHEA Grapalat" w:cs="Segoe UI"/>
                <w:sz w:val="18"/>
                <w:szCs w:val="18"/>
                <w:lang w:val="en-US" w:eastAsia="ru-RU"/>
              </w:rPr>
              <w:t>Միաթռիչք ջերմոցներ</w:t>
            </w:r>
          </w:p>
          <w:p w:rsidR="007805AF" w:rsidRDefault="007805AF" w:rsidP="0016021D">
            <w:pPr>
              <w:spacing w:after="150" w:line="240" w:lineRule="auto"/>
              <w:jc w:val="center"/>
              <w:rPr>
                <w:rFonts w:ascii="GHEA Grapalat" w:eastAsia="Times New Roman" w:hAnsi="GHEA Grapalat" w:cs="Segoe UI"/>
                <w:sz w:val="18"/>
                <w:szCs w:val="18"/>
                <w:lang w:val="en-US" w:eastAsia="ru-RU"/>
              </w:rPr>
            </w:pPr>
          </w:p>
          <w:p w:rsidR="007805AF" w:rsidRDefault="007805AF" w:rsidP="0016021D">
            <w:pPr>
              <w:spacing w:after="150" w:line="240" w:lineRule="auto"/>
              <w:jc w:val="center"/>
              <w:rPr>
                <w:rFonts w:ascii="GHEA Grapalat" w:eastAsia="Times New Roman" w:hAnsi="GHEA Grapalat" w:cs="Segoe UI"/>
                <w:sz w:val="18"/>
                <w:szCs w:val="18"/>
                <w:lang w:val="en-US" w:eastAsia="ru-RU"/>
              </w:rPr>
            </w:pPr>
          </w:p>
          <w:p w:rsidR="007805AF" w:rsidRDefault="007805AF" w:rsidP="0016021D">
            <w:pPr>
              <w:spacing w:after="150" w:line="240" w:lineRule="auto"/>
              <w:jc w:val="center"/>
              <w:rPr>
                <w:rFonts w:ascii="GHEA Grapalat" w:eastAsia="Times New Roman" w:hAnsi="GHEA Grapalat" w:cs="Segoe UI"/>
                <w:sz w:val="18"/>
                <w:szCs w:val="18"/>
                <w:lang w:val="en-US" w:eastAsia="ru-RU"/>
              </w:rPr>
            </w:pPr>
            <w:r>
              <w:rPr>
                <w:rFonts w:ascii="GHEA Grapalat" w:eastAsia="Times New Roman" w:hAnsi="GHEA Grapalat" w:cs="Segoe UI"/>
                <w:sz w:val="18"/>
                <w:szCs w:val="18"/>
                <w:lang w:val="en-US" w:eastAsia="ru-RU"/>
              </w:rPr>
              <w:t>տարբերակ 1</w:t>
            </w:r>
          </w:p>
          <w:tbl>
            <w:tblPr>
              <w:tblW w:w="0" w:type="auto"/>
              <w:tblInd w:w="92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777"/>
            </w:tblGrid>
            <w:tr w:rsidR="007805AF" w:rsidTr="007805AF">
              <w:trPr>
                <w:trHeight w:val="178"/>
              </w:trPr>
              <w:tc>
                <w:tcPr>
                  <w:tcW w:w="1777" w:type="dxa"/>
                </w:tcPr>
                <w:p w:rsidR="007805AF" w:rsidRDefault="007805AF" w:rsidP="00F800CB">
                  <w:pPr>
                    <w:framePr w:hSpace="180" w:wrap="around" w:vAnchor="text" w:hAnchor="text" w:xAlign="inside" w:y="858"/>
                    <w:spacing w:after="150" w:line="240" w:lineRule="auto"/>
                    <w:rPr>
                      <w:rFonts w:ascii="GHEA Grapalat" w:eastAsia="Times New Roman" w:hAnsi="GHEA Grapalat" w:cs="Segoe UI"/>
                      <w:sz w:val="18"/>
                      <w:szCs w:val="18"/>
                      <w:lang w:val="en-US" w:eastAsia="ru-RU"/>
                    </w:rPr>
                  </w:pPr>
                </w:p>
              </w:tc>
            </w:tr>
          </w:tbl>
          <w:p w:rsidR="007805AF" w:rsidRDefault="007805AF" w:rsidP="0016021D">
            <w:pPr>
              <w:spacing w:after="150" w:line="240" w:lineRule="auto"/>
              <w:rPr>
                <w:rFonts w:ascii="GHEA Grapalat" w:eastAsia="Times New Roman" w:hAnsi="GHEA Grapalat" w:cs="Segoe UI"/>
                <w:sz w:val="18"/>
                <w:szCs w:val="18"/>
                <w:lang w:val="en-US" w:eastAsia="ru-RU"/>
              </w:rPr>
            </w:pPr>
          </w:p>
          <w:tbl>
            <w:tblPr>
              <w:tblpPr w:leftFromText="180" w:rightFromText="180" w:vertAnchor="text" w:horzAnchor="page" w:tblpX="1033" w:tblpY="-214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766"/>
            </w:tblGrid>
            <w:tr w:rsidR="007805AF" w:rsidTr="007805AF">
              <w:trPr>
                <w:trHeight w:val="262"/>
              </w:trPr>
              <w:tc>
                <w:tcPr>
                  <w:tcW w:w="1766" w:type="dxa"/>
                </w:tcPr>
                <w:p w:rsidR="007805AF" w:rsidRDefault="007805AF" w:rsidP="0016021D">
                  <w:pPr>
                    <w:spacing w:after="150" w:line="240" w:lineRule="auto"/>
                    <w:rPr>
                      <w:rFonts w:ascii="GHEA Grapalat" w:eastAsia="Times New Roman" w:hAnsi="GHEA Grapalat" w:cs="Segoe UI"/>
                      <w:sz w:val="18"/>
                      <w:szCs w:val="18"/>
                      <w:lang w:val="en-US" w:eastAsia="ru-RU"/>
                    </w:rPr>
                  </w:pPr>
                </w:p>
              </w:tc>
            </w:tr>
          </w:tbl>
          <w:p w:rsidR="007805AF" w:rsidRDefault="007805AF" w:rsidP="0016021D">
            <w:pPr>
              <w:spacing w:after="150" w:line="240" w:lineRule="auto"/>
              <w:rPr>
                <w:rFonts w:ascii="GHEA Grapalat" w:eastAsia="Times New Roman" w:hAnsi="GHEA Grapalat" w:cs="Segoe UI"/>
                <w:sz w:val="18"/>
                <w:szCs w:val="18"/>
                <w:lang w:val="en-US" w:eastAsia="ru-RU"/>
              </w:rPr>
            </w:pPr>
            <w:r w:rsidRPr="00D973CE">
              <w:rPr>
                <w:rFonts w:ascii="Sylfaen" w:eastAsia="Times New Roman" w:hAnsi="Sylfaen" w:cs="Courier New"/>
                <w:noProof/>
                <w:color w:val="000000"/>
                <w:sz w:val="24"/>
                <w:szCs w:val="24"/>
                <w:lang w:val="en-US"/>
              </w:rPr>
              <w:drawing>
                <wp:anchor distT="164465" distB="133350" distL="0" distR="0" simplePos="0" relativeHeight="251664384" behindDoc="1" locked="0" layoutInCell="1" allowOverlap="1" wp14:anchorId="4083FBCF" wp14:editId="225FFBC2">
                  <wp:simplePos x="0" y="0"/>
                  <wp:positionH relativeFrom="margin">
                    <wp:posOffset>550394</wp:posOffset>
                  </wp:positionH>
                  <wp:positionV relativeFrom="margin">
                    <wp:posOffset>285163</wp:posOffset>
                  </wp:positionV>
                  <wp:extent cx="1193330" cy="429905"/>
                  <wp:effectExtent l="0" t="0" r="6985" b="8255"/>
                  <wp:wrapNone/>
                  <wp:docPr id="10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9154"/>
                          <a:stretch/>
                        </pic:blipFill>
                        <pic:spPr bwMode="auto">
                          <a:xfrm>
                            <a:off x="0" y="0"/>
                            <a:ext cx="1193330" cy="429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GHEA Grapalat" w:eastAsia="Times New Roman" w:hAnsi="GHEA Grapalat" w:cs="Segoe UI"/>
                <w:sz w:val="18"/>
                <w:szCs w:val="18"/>
                <w:lang w:val="en-US" w:eastAsia="ru-RU"/>
              </w:rPr>
              <w:t xml:space="preserve">  </w:t>
            </w:r>
          </w:p>
          <w:p w:rsidR="007805AF" w:rsidRPr="001C3021" w:rsidRDefault="007805AF" w:rsidP="0016021D">
            <w:pPr>
              <w:spacing w:after="150" w:line="240" w:lineRule="auto"/>
              <w:jc w:val="center"/>
              <w:rPr>
                <w:rFonts w:ascii="GHEA Grapalat" w:eastAsia="Times New Roman" w:hAnsi="GHEA Grapalat" w:cs="Segoe UI"/>
                <w:sz w:val="18"/>
                <w:szCs w:val="18"/>
                <w:lang w:val="en-US" w:eastAsia="ru-RU"/>
              </w:rPr>
            </w:pPr>
            <w:r w:rsidRPr="00D973CE">
              <w:rPr>
                <w:rFonts w:ascii="Sylfaen" w:eastAsia="Times New Roman" w:hAnsi="Sylfaen" w:cs="Courier New"/>
                <w:noProof/>
                <w:color w:val="000000"/>
                <w:sz w:val="24"/>
                <w:szCs w:val="24"/>
                <w:lang w:val="en-US"/>
              </w:rPr>
              <w:drawing>
                <wp:anchor distT="0" distB="0" distL="0" distR="0" simplePos="0" relativeHeight="251663360" behindDoc="1" locked="0" layoutInCell="1" allowOverlap="1" wp14:anchorId="574A06DC" wp14:editId="4DF60767">
                  <wp:simplePos x="0" y="0"/>
                  <wp:positionH relativeFrom="margin">
                    <wp:posOffset>607119</wp:posOffset>
                  </wp:positionH>
                  <wp:positionV relativeFrom="margin">
                    <wp:posOffset>1984375</wp:posOffset>
                  </wp:positionV>
                  <wp:extent cx="1187355" cy="716190"/>
                  <wp:effectExtent l="0" t="0" r="0" b="8255"/>
                  <wp:wrapNone/>
                  <wp:docPr id="18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7355" cy="716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GHEA Grapalat" w:eastAsia="Times New Roman" w:hAnsi="GHEA Grapalat" w:cs="Segoe UI"/>
                <w:sz w:val="18"/>
                <w:szCs w:val="18"/>
                <w:lang w:val="en-US" w:eastAsia="ru-RU"/>
              </w:rPr>
              <w:t>տարբերակ 2</w:t>
            </w:r>
          </w:p>
        </w:tc>
        <w:tc>
          <w:tcPr>
            <w:tcW w:w="3416" w:type="dxa"/>
          </w:tcPr>
          <w:p w:rsidR="007805AF" w:rsidRDefault="007805AF" w:rsidP="0016021D">
            <w:pPr>
              <w:spacing w:after="150" w:line="240" w:lineRule="auto"/>
              <w:jc w:val="center"/>
              <w:rPr>
                <w:rFonts w:ascii="GHEA Grapalat" w:eastAsia="Times New Roman" w:hAnsi="GHEA Grapalat" w:cs="Segoe UI"/>
                <w:b/>
                <w:sz w:val="24"/>
                <w:szCs w:val="24"/>
                <w:lang w:val="en-US" w:eastAsia="ru-RU"/>
              </w:rPr>
            </w:pPr>
          </w:p>
          <w:p w:rsidR="007805AF" w:rsidRDefault="007805AF" w:rsidP="0016021D">
            <w:pPr>
              <w:spacing w:after="150" w:line="240" w:lineRule="auto"/>
              <w:jc w:val="center"/>
              <w:rPr>
                <w:rFonts w:ascii="GHEA Grapalat" w:eastAsia="Times New Roman" w:hAnsi="GHEA Grapalat" w:cs="Segoe UI"/>
                <w:sz w:val="18"/>
                <w:szCs w:val="18"/>
                <w:lang w:val="en-US" w:eastAsia="ru-RU"/>
              </w:rPr>
            </w:pPr>
            <w:r w:rsidRPr="001A1BCE">
              <w:rPr>
                <w:rFonts w:ascii="GHEA Grapalat" w:eastAsia="Times New Roman" w:hAnsi="GHEA Grapalat" w:cs="Segoe UI"/>
                <w:sz w:val="18"/>
                <w:szCs w:val="18"/>
                <w:lang w:val="en-US" w:eastAsia="ru-RU"/>
              </w:rPr>
              <w:t>C = 1</w:t>
            </w:r>
            <w:r>
              <w:rPr>
                <w:rFonts w:ascii="GHEA Grapalat" w:eastAsia="Times New Roman" w:hAnsi="GHEA Grapalat" w:cs="Segoe UI"/>
                <w:sz w:val="18"/>
                <w:szCs w:val="18"/>
                <w:lang w:val="en-US" w:eastAsia="ru-RU"/>
              </w:rPr>
              <w:t>` a ≤ 25</w:t>
            </w:r>
            <w:r>
              <w:rPr>
                <w:rFonts w:ascii="GHEA Grapalat" w:eastAsia="Times New Roman" w:hAnsi="GHEA Grapalat" w:cs="Segoe UI"/>
                <w:sz w:val="18"/>
                <w:szCs w:val="18"/>
                <w:vertAlign w:val="superscript"/>
                <w:lang w:val="en-US" w:eastAsia="ru-RU"/>
              </w:rPr>
              <w:t xml:space="preserve">օ </w:t>
            </w:r>
            <w:r w:rsidRPr="00847552">
              <w:rPr>
                <w:rFonts w:ascii="GHEA Grapalat" w:eastAsia="Times New Roman" w:hAnsi="GHEA Grapalat" w:cs="Segoe UI"/>
                <w:sz w:val="18"/>
                <w:szCs w:val="18"/>
                <w:lang w:val="en-US" w:eastAsia="ru-RU"/>
              </w:rPr>
              <w:t>դեպքում</w:t>
            </w:r>
            <w:r>
              <w:rPr>
                <w:rFonts w:ascii="GHEA Grapalat" w:eastAsia="Times New Roman" w:hAnsi="GHEA Grapalat" w:cs="Segoe UI"/>
                <w:sz w:val="18"/>
                <w:szCs w:val="18"/>
                <w:lang w:val="en-US" w:eastAsia="ru-RU"/>
              </w:rPr>
              <w:t>,</w:t>
            </w:r>
            <w:r w:rsidRPr="001A1BCE">
              <w:rPr>
                <w:rFonts w:ascii="GHEA Grapalat" w:eastAsia="Times New Roman" w:hAnsi="GHEA Grapalat" w:cs="Segoe UI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GHEA Grapalat" w:eastAsia="Times New Roman" w:hAnsi="GHEA Grapalat" w:cs="Segoe UI"/>
                <w:sz w:val="18"/>
                <w:szCs w:val="18"/>
                <w:lang w:val="en-US" w:eastAsia="ru-RU"/>
              </w:rPr>
              <w:t xml:space="preserve">                                     </w:t>
            </w:r>
            <w:r w:rsidRPr="001A1BCE">
              <w:rPr>
                <w:rFonts w:ascii="GHEA Grapalat" w:eastAsia="Times New Roman" w:hAnsi="GHEA Grapalat" w:cs="Segoe UI"/>
                <w:sz w:val="18"/>
                <w:szCs w:val="18"/>
                <w:lang w:val="en-US" w:eastAsia="ru-RU"/>
              </w:rPr>
              <w:t>C =</w:t>
            </w:r>
            <w:r>
              <w:rPr>
                <w:rFonts w:ascii="GHEA Grapalat" w:eastAsia="Times New Roman" w:hAnsi="GHEA Grapalat" w:cs="Segoe UI"/>
                <w:sz w:val="18"/>
                <w:szCs w:val="18"/>
                <w:lang w:val="en-US" w:eastAsia="ru-RU"/>
              </w:rPr>
              <w:t xml:space="preserve"> 0`</w:t>
            </w:r>
            <w:r w:rsidRPr="001A1BCE">
              <w:rPr>
                <w:rFonts w:ascii="GHEA Grapalat" w:eastAsia="Times New Roman" w:hAnsi="GHEA Grapalat" w:cs="Segoe UI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GHEA Grapalat" w:eastAsia="Times New Roman" w:hAnsi="GHEA Grapalat" w:cs="Segoe UI"/>
                <w:sz w:val="18"/>
                <w:szCs w:val="18"/>
                <w:lang w:val="en-US" w:eastAsia="ru-RU"/>
              </w:rPr>
              <w:t>a, ≤ 60</w:t>
            </w:r>
            <w:r>
              <w:rPr>
                <w:rFonts w:ascii="GHEA Grapalat" w:eastAsia="Times New Roman" w:hAnsi="GHEA Grapalat" w:cs="Segoe UI"/>
                <w:sz w:val="18"/>
                <w:szCs w:val="18"/>
                <w:vertAlign w:val="superscript"/>
                <w:lang w:val="en-US" w:eastAsia="ru-RU"/>
              </w:rPr>
              <w:t xml:space="preserve">օ </w:t>
            </w:r>
            <w:r w:rsidRPr="00847552">
              <w:rPr>
                <w:rFonts w:ascii="GHEA Grapalat" w:eastAsia="Times New Roman" w:hAnsi="GHEA Grapalat" w:cs="Segoe UI"/>
                <w:sz w:val="18"/>
                <w:szCs w:val="18"/>
                <w:lang w:val="en-US" w:eastAsia="ru-RU"/>
              </w:rPr>
              <w:t>դեպքում</w:t>
            </w:r>
          </w:p>
          <w:p w:rsidR="007805AF" w:rsidRDefault="007805AF" w:rsidP="0016021D">
            <w:pPr>
              <w:spacing w:after="150" w:line="240" w:lineRule="auto"/>
              <w:jc w:val="center"/>
              <w:rPr>
                <w:rFonts w:ascii="GHEA Grapalat" w:eastAsia="Times New Roman" w:hAnsi="GHEA Grapalat" w:cs="Segoe UI"/>
                <w:sz w:val="18"/>
                <w:szCs w:val="18"/>
                <w:lang w:val="en-US" w:eastAsia="ru-RU"/>
              </w:rPr>
            </w:pPr>
            <w:r>
              <w:rPr>
                <w:rFonts w:ascii="GHEA Grapalat" w:eastAsia="Times New Roman" w:hAnsi="GHEA Grapalat" w:cs="Segoe UI"/>
                <w:sz w:val="18"/>
                <w:szCs w:val="18"/>
                <w:lang w:val="en-US" w:eastAsia="ru-RU"/>
              </w:rPr>
              <w:t>Միջանկյալ արժեքները որոշվում են միջարկմամբ</w:t>
            </w:r>
          </w:p>
          <w:p w:rsidR="007805AF" w:rsidRDefault="007805AF" w:rsidP="0016021D">
            <w:pPr>
              <w:spacing w:after="150" w:line="240" w:lineRule="auto"/>
              <w:jc w:val="center"/>
              <w:rPr>
                <w:rFonts w:ascii="GHEA Grapalat" w:eastAsia="Times New Roman" w:hAnsi="GHEA Grapalat" w:cs="Segoe UI"/>
                <w:sz w:val="18"/>
                <w:szCs w:val="18"/>
                <w:lang w:val="en-US" w:eastAsia="ru-RU"/>
              </w:rPr>
            </w:pPr>
            <w:r w:rsidRPr="001A1BCE">
              <w:rPr>
                <w:rFonts w:ascii="GHEA Grapalat" w:eastAsia="Times New Roman" w:hAnsi="GHEA Grapalat" w:cs="Segoe UI"/>
                <w:sz w:val="18"/>
                <w:szCs w:val="18"/>
                <w:lang w:val="en-US" w:eastAsia="ru-RU"/>
              </w:rPr>
              <w:t>C</w:t>
            </w:r>
            <w:r>
              <w:rPr>
                <w:rFonts w:ascii="GHEA Grapalat" w:eastAsia="Times New Roman" w:hAnsi="GHEA Grapalat" w:cs="Segoe UI"/>
                <w:sz w:val="18"/>
                <w:szCs w:val="18"/>
                <w:vertAlign w:val="subscript"/>
                <w:lang w:val="en-US" w:eastAsia="ru-RU"/>
              </w:rPr>
              <w:t>1</w:t>
            </w:r>
            <w:r w:rsidRPr="001A1BCE">
              <w:rPr>
                <w:rFonts w:ascii="GHEA Grapalat" w:eastAsia="Times New Roman" w:hAnsi="GHEA Grapalat" w:cs="Segoe UI"/>
                <w:sz w:val="18"/>
                <w:szCs w:val="18"/>
                <w:lang w:val="en-US" w:eastAsia="ru-RU"/>
              </w:rPr>
              <w:t xml:space="preserve"> = 1</w:t>
            </w:r>
            <w:r>
              <w:rPr>
                <w:rFonts w:ascii="GHEA Grapalat" w:eastAsia="Times New Roman" w:hAnsi="GHEA Grapalat" w:cs="Segoe UI"/>
                <w:sz w:val="18"/>
                <w:szCs w:val="18"/>
                <w:lang w:val="en-US" w:eastAsia="ru-RU"/>
              </w:rPr>
              <w:t xml:space="preserve">,25,                                            </w:t>
            </w:r>
            <w:r w:rsidRPr="001A1BCE">
              <w:rPr>
                <w:rFonts w:ascii="GHEA Grapalat" w:eastAsia="Times New Roman" w:hAnsi="GHEA Grapalat" w:cs="Segoe UI"/>
                <w:sz w:val="18"/>
                <w:szCs w:val="18"/>
                <w:lang w:val="en-US" w:eastAsia="ru-RU"/>
              </w:rPr>
              <w:t xml:space="preserve"> C</w:t>
            </w:r>
            <w:r>
              <w:rPr>
                <w:rFonts w:ascii="GHEA Grapalat" w:eastAsia="Times New Roman" w:hAnsi="GHEA Grapalat" w:cs="Segoe UI"/>
                <w:sz w:val="18"/>
                <w:szCs w:val="18"/>
                <w:vertAlign w:val="subscript"/>
                <w:lang w:val="en-US" w:eastAsia="ru-RU"/>
              </w:rPr>
              <w:t>2</w:t>
            </w:r>
            <w:r w:rsidRPr="001A1BCE">
              <w:rPr>
                <w:rFonts w:ascii="GHEA Grapalat" w:eastAsia="Times New Roman" w:hAnsi="GHEA Grapalat" w:cs="Segoe UI"/>
                <w:sz w:val="18"/>
                <w:szCs w:val="18"/>
                <w:lang w:val="en-US" w:eastAsia="ru-RU"/>
              </w:rPr>
              <w:t xml:space="preserve">= </w:t>
            </w:r>
            <w:r>
              <w:rPr>
                <w:rFonts w:ascii="GHEA Grapalat" w:eastAsia="Times New Roman" w:hAnsi="GHEA Grapalat" w:cs="Segoe UI"/>
                <w:sz w:val="18"/>
                <w:szCs w:val="18"/>
                <w:lang w:val="en-US" w:eastAsia="ru-RU"/>
              </w:rPr>
              <w:t>0,75</w:t>
            </w:r>
          </w:p>
          <w:p w:rsidR="007805AF" w:rsidRDefault="007805AF" w:rsidP="0016021D">
            <w:pPr>
              <w:spacing w:after="150" w:line="240" w:lineRule="auto"/>
              <w:jc w:val="center"/>
              <w:rPr>
                <w:rFonts w:ascii="GHEA Grapalat" w:eastAsia="Times New Roman" w:hAnsi="GHEA Grapalat" w:cs="Segoe UI"/>
                <w:sz w:val="18"/>
                <w:szCs w:val="18"/>
                <w:vertAlign w:val="superscript"/>
                <w:lang w:val="en-US" w:eastAsia="ru-RU"/>
              </w:rPr>
            </w:pPr>
          </w:p>
          <w:p w:rsidR="007805AF" w:rsidRPr="00D26993" w:rsidRDefault="007805AF" w:rsidP="0016021D">
            <w:pPr>
              <w:spacing w:after="150" w:line="240" w:lineRule="auto"/>
              <w:jc w:val="center"/>
              <w:rPr>
                <w:rFonts w:ascii="GHEA Grapalat" w:eastAsia="Times New Roman" w:hAnsi="GHEA Grapalat" w:cs="Segoe UI"/>
                <w:sz w:val="18"/>
                <w:szCs w:val="18"/>
                <w:lang w:val="en-US" w:eastAsia="ru-RU"/>
              </w:rPr>
            </w:pPr>
            <w:r>
              <w:rPr>
                <w:rFonts w:ascii="GHEA Grapalat" w:eastAsia="Times New Roman" w:hAnsi="GHEA Grapalat" w:cs="Segoe UI"/>
                <w:sz w:val="18"/>
                <w:szCs w:val="18"/>
                <w:lang w:val="en-US" w:eastAsia="ru-RU"/>
              </w:rPr>
              <w:t>C</w:t>
            </w:r>
            <w:r>
              <w:rPr>
                <w:rFonts w:ascii="GHEA Grapalat" w:eastAsia="Times New Roman" w:hAnsi="GHEA Grapalat" w:cs="Segoe UI"/>
                <w:sz w:val="18"/>
                <w:szCs w:val="18"/>
                <w:vertAlign w:val="subscript"/>
                <w:lang w:val="en-US" w:eastAsia="ru-RU"/>
              </w:rPr>
              <w:t xml:space="preserve">3 </w:t>
            </w:r>
            <w:r>
              <w:rPr>
                <w:rFonts w:ascii="GHEA Grapalat" w:eastAsia="Times New Roman" w:hAnsi="GHEA Grapalat" w:cs="Segoe UI"/>
                <w:sz w:val="18"/>
                <w:szCs w:val="18"/>
                <w:lang w:val="en-US" w:eastAsia="ru-RU"/>
              </w:rPr>
              <w:t>= 1/8</w:t>
            </w:r>
            <w:r w:rsidRPr="00D26993">
              <w:rPr>
                <w:rFonts w:ascii="GHEA Grapalat" w:eastAsia="Times New Roman" w:hAnsi="GHEA Grapalat" w:cs="Segoe UI"/>
                <w:i/>
                <w:sz w:val="18"/>
                <w:szCs w:val="18"/>
                <w:lang w:val="en-US" w:eastAsia="ru-RU"/>
              </w:rPr>
              <w:t>f</w:t>
            </w:r>
          </w:p>
          <w:p w:rsidR="007805AF" w:rsidRDefault="007805AF" w:rsidP="0016021D">
            <w:pPr>
              <w:spacing w:after="150" w:line="240" w:lineRule="auto"/>
              <w:jc w:val="center"/>
              <w:rPr>
                <w:rFonts w:ascii="GHEA Grapalat" w:eastAsia="Times New Roman" w:hAnsi="GHEA Grapalat" w:cs="Segoe UI"/>
                <w:sz w:val="18"/>
                <w:szCs w:val="18"/>
                <w:vertAlign w:val="superscript"/>
                <w:lang w:val="en-US" w:eastAsia="ru-RU"/>
              </w:rPr>
            </w:pPr>
          </w:p>
          <w:p w:rsidR="007805AF" w:rsidRDefault="007805AF" w:rsidP="0016021D">
            <w:pPr>
              <w:spacing w:after="150" w:line="240" w:lineRule="auto"/>
              <w:jc w:val="center"/>
              <w:rPr>
                <w:rFonts w:ascii="GHEA Grapalat" w:eastAsia="Times New Roman" w:hAnsi="GHEA Grapalat" w:cs="Segoe UI"/>
                <w:sz w:val="18"/>
                <w:szCs w:val="18"/>
                <w:lang w:val="en-US" w:eastAsia="ru-RU"/>
              </w:rPr>
            </w:pPr>
          </w:p>
          <w:p w:rsidR="007805AF" w:rsidRPr="00785551" w:rsidRDefault="007805AF" w:rsidP="0016021D">
            <w:pPr>
              <w:spacing w:after="150" w:line="240" w:lineRule="auto"/>
              <w:jc w:val="center"/>
              <w:rPr>
                <w:rFonts w:ascii="GHEA Grapalat" w:eastAsia="Times New Roman" w:hAnsi="GHEA Grapalat" w:cs="Segoe UI"/>
                <w:sz w:val="18"/>
                <w:szCs w:val="18"/>
                <w:lang w:val="en-US" w:eastAsia="ru-RU"/>
              </w:rPr>
            </w:pPr>
            <w:r>
              <w:rPr>
                <w:rFonts w:ascii="GHEA Grapalat" w:eastAsia="Times New Roman" w:hAnsi="GHEA Grapalat" w:cs="Segoe UI"/>
                <w:sz w:val="18"/>
                <w:szCs w:val="18"/>
                <w:lang w:val="en-US" w:eastAsia="ru-RU"/>
              </w:rPr>
              <w:t>բայց ոչ ավել` 1, և ոչ պակաս` 0,4</w:t>
            </w:r>
          </w:p>
        </w:tc>
      </w:tr>
      <w:tr w:rsidR="007805AF" w:rsidRPr="00756195" w:rsidTr="0016021D">
        <w:trPr>
          <w:trHeight w:val="3613"/>
        </w:trPr>
        <w:tc>
          <w:tcPr>
            <w:tcW w:w="3544" w:type="dxa"/>
          </w:tcPr>
          <w:p w:rsidR="007805AF" w:rsidRDefault="007805AF" w:rsidP="0016021D">
            <w:pPr>
              <w:spacing w:after="150" w:line="240" w:lineRule="auto"/>
              <w:jc w:val="center"/>
              <w:rPr>
                <w:rFonts w:ascii="GHEA Grapalat" w:eastAsia="Times New Roman" w:hAnsi="GHEA Grapalat" w:cs="Segoe UI"/>
                <w:sz w:val="18"/>
                <w:szCs w:val="18"/>
                <w:lang w:val="en-US" w:eastAsia="ru-RU"/>
              </w:rPr>
            </w:pPr>
            <w:r w:rsidRPr="0011216C">
              <w:rPr>
                <w:rFonts w:ascii="Sylfaen" w:eastAsia="Times New Roman" w:hAnsi="Sylfaen" w:cs="Courier New"/>
                <w:noProof/>
                <w:color w:val="000000"/>
                <w:sz w:val="18"/>
                <w:szCs w:val="18"/>
                <w:lang w:val="en-US"/>
              </w:rPr>
              <w:drawing>
                <wp:anchor distT="164465" distB="0" distL="0" distR="0" simplePos="0" relativeHeight="251661312" behindDoc="1" locked="0" layoutInCell="1" allowOverlap="1" wp14:anchorId="7286E051" wp14:editId="3B5884D4">
                  <wp:simplePos x="0" y="0"/>
                  <wp:positionH relativeFrom="margin">
                    <wp:posOffset>341668</wp:posOffset>
                  </wp:positionH>
                  <wp:positionV relativeFrom="margin">
                    <wp:posOffset>258256</wp:posOffset>
                  </wp:positionV>
                  <wp:extent cx="1530350" cy="511810"/>
                  <wp:effectExtent l="0" t="0" r="0" b="2540"/>
                  <wp:wrapNone/>
                  <wp:docPr id="19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5898"/>
                          <a:stretch/>
                        </pic:blipFill>
                        <pic:spPr bwMode="auto">
                          <a:xfrm>
                            <a:off x="0" y="0"/>
                            <a:ext cx="1530350" cy="511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GHEA Grapalat" w:eastAsia="Times New Roman" w:hAnsi="GHEA Grapalat" w:cs="Segoe UI"/>
                <w:sz w:val="18"/>
                <w:szCs w:val="18"/>
                <w:lang w:val="en-US" w:eastAsia="ru-RU"/>
              </w:rPr>
              <w:t>Բ</w:t>
            </w:r>
            <w:r w:rsidRPr="0011216C">
              <w:rPr>
                <w:rFonts w:ascii="GHEA Grapalat" w:eastAsia="Times New Roman" w:hAnsi="GHEA Grapalat" w:cs="Segoe UI"/>
                <w:sz w:val="18"/>
                <w:szCs w:val="18"/>
                <w:lang w:val="en-US" w:eastAsia="ru-RU"/>
              </w:rPr>
              <w:t xml:space="preserve">ազմաթռիչք </w:t>
            </w:r>
            <w:r>
              <w:rPr>
                <w:rFonts w:ascii="GHEA Grapalat" w:eastAsia="Times New Roman" w:hAnsi="GHEA Grapalat" w:cs="Segoe UI"/>
                <w:sz w:val="18"/>
                <w:szCs w:val="18"/>
                <w:lang w:val="en-US" w:eastAsia="ru-RU"/>
              </w:rPr>
              <w:t xml:space="preserve">ջերմոցներ        </w:t>
            </w:r>
          </w:p>
          <w:p w:rsidR="007805AF" w:rsidRDefault="007805AF" w:rsidP="0016021D">
            <w:pPr>
              <w:spacing w:after="150" w:line="240" w:lineRule="auto"/>
              <w:jc w:val="center"/>
              <w:rPr>
                <w:rFonts w:ascii="GHEA Grapalat" w:eastAsia="Times New Roman" w:hAnsi="GHEA Grapalat" w:cs="Segoe UI"/>
                <w:sz w:val="18"/>
                <w:szCs w:val="18"/>
                <w:lang w:val="en-US" w:eastAsia="ru-RU"/>
              </w:rPr>
            </w:pPr>
          </w:p>
          <w:p w:rsidR="007805AF" w:rsidRDefault="007805AF" w:rsidP="0016021D">
            <w:pPr>
              <w:spacing w:after="150" w:line="240" w:lineRule="auto"/>
              <w:jc w:val="center"/>
              <w:rPr>
                <w:rFonts w:ascii="GHEA Grapalat" w:eastAsia="Times New Roman" w:hAnsi="GHEA Grapalat" w:cs="Segoe UI"/>
                <w:sz w:val="18"/>
                <w:szCs w:val="18"/>
                <w:lang w:val="en-US" w:eastAsia="ru-RU"/>
              </w:rPr>
            </w:pPr>
          </w:p>
          <w:tbl>
            <w:tblPr>
              <w:tblpPr w:leftFromText="180" w:rightFromText="180" w:vertAnchor="text" w:horzAnchor="page" w:tblpX="558" w:tblpY="388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354"/>
            </w:tblGrid>
            <w:tr w:rsidR="007805AF" w:rsidTr="007805AF">
              <w:trPr>
                <w:trHeight w:val="272"/>
              </w:trPr>
              <w:tc>
                <w:tcPr>
                  <w:tcW w:w="2354" w:type="dxa"/>
                </w:tcPr>
                <w:p w:rsidR="007805AF" w:rsidRDefault="007805AF" w:rsidP="0016021D">
                  <w:pPr>
                    <w:spacing w:after="150" w:line="240" w:lineRule="auto"/>
                    <w:jc w:val="center"/>
                    <w:rPr>
                      <w:rFonts w:ascii="GHEA Grapalat" w:eastAsia="Times New Roman" w:hAnsi="GHEA Grapalat" w:cs="Segoe UI"/>
                      <w:sz w:val="18"/>
                      <w:szCs w:val="18"/>
                      <w:lang w:val="en-US" w:eastAsia="ru-RU"/>
                    </w:rPr>
                  </w:pPr>
                </w:p>
              </w:tc>
            </w:tr>
          </w:tbl>
          <w:p w:rsidR="007805AF" w:rsidRDefault="007805AF" w:rsidP="0016021D">
            <w:pPr>
              <w:spacing w:after="150" w:line="240" w:lineRule="auto"/>
              <w:jc w:val="center"/>
              <w:rPr>
                <w:rFonts w:ascii="GHEA Grapalat" w:eastAsia="Times New Roman" w:hAnsi="GHEA Grapalat" w:cs="Segoe UI"/>
                <w:sz w:val="18"/>
                <w:szCs w:val="18"/>
                <w:lang w:val="en-US" w:eastAsia="ru-RU"/>
              </w:rPr>
            </w:pPr>
            <w:r>
              <w:rPr>
                <w:rFonts w:ascii="GHEA Grapalat" w:eastAsia="Times New Roman" w:hAnsi="GHEA Grapalat" w:cs="Segoe UI"/>
                <w:sz w:val="18"/>
                <w:szCs w:val="18"/>
                <w:lang w:val="en-US" w:eastAsia="ru-RU"/>
              </w:rPr>
              <w:t>տարբերակ 1</w:t>
            </w:r>
          </w:p>
          <w:p w:rsidR="007805AF" w:rsidRDefault="007805AF" w:rsidP="0016021D">
            <w:pPr>
              <w:spacing w:after="150" w:line="240" w:lineRule="auto"/>
              <w:jc w:val="center"/>
              <w:rPr>
                <w:rFonts w:ascii="GHEA Grapalat" w:eastAsia="Times New Roman" w:hAnsi="GHEA Grapalat" w:cs="Segoe UI"/>
                <w:sz w:val="18"/>
                <w:szCs w:val="18"/>
                <w:lang w:val="en-US" w:eastAsia="ru-RU"/>
              </w:rPr>
            </w:pPr>
          </w:p>
          <w:p w:rsidR="007805AF" w:rsidRDefault="007805AF" w:rsidP="0016021D">
            <w:pPr>
              <w:spacing w:after="150" w:line="240" w:lineRule="auto"/>
              <w:jc w:val="center"/>
              <w:rPr>
                <w:rFonts w:ascii="GHEA Grapalat" w:eastAsia="Times New Roman" w:hAnsi="GHEA Grapalat" w:cs="Segoe UI"/>
                <w:sz w:val="18"/>
                <w:szCs w:val="18"/>
                <w:lang w:val="en-US" w:eastAsia="ru-RU"/>
              </w:rPr>
            </w:pPr>
            <w:r w:rsidRPr="00D973CE">
              <w:rPr>
                <w:rFonts w:ascii="Sylfaen" w:eastAsia="Times New Roman" w:hAnsi="Sylfaen" w:cs="Courier New"/>
                <w:noProof/>
                <w:color w:val="000000"/>
                <w:sz w:val="24"/>
                <w:szCs w:val="24"/>
                <w:lang w:val="en-US"/>
              </w:rPr>
              <w:drawing>
                <wp:anchor distT="201295" distB="0" distL="0" distR="0" simplePos="0" relativeHeight="251662336" behindDoc="1" locked="0" layoutInCell="1" allowOverlap="1" wp14:anchorId="4DEC872A" wp14:editId="060A4169">
                  <wp:simplePos x="0" y="0"/>
                  <wp:positionH relativeFrom="margin">
                    <wp:posOffset>355287</wp:posOffset>
                  </wp:positionH>
                  <wp:positionV relativeFrom="margin">
                    <wp:posOffset>1467590</wp:posOffset>
                  </wp:positionV>
                  <wp:extent cx="1390015" cy="536575"/>
                  <wp:effectExtent l="0" t="0" r="635" b="0"/>
                  <wp:wrapNone/>
                  <wp:docPr id="20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015" cy="536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GHEA Grapalat" w:eastAsia="Times New Roman" w:hAnsi="GHEA Grapalat" w:cs="Segoe UI"/>
                <w:sz w:val="18"/>
                <w:szCs w:val="18"/>
                <w:lang w:val="en-US" w:eastAsia="ru-RU"/>
              </w:rPr>
              <w:t>տարբերակ 2</w:t>
            </w:r>
          </w:p>
          <w:p w:rsidR="007805AF" w:rsidRDefault="007805AF" w:rsidP="0016021D">
            <w:pPr>
              <w:spacing w:after="150" w:line="240" w:lineRule="auto"/>
              <w:jc w:val="center"/>
              <w:rPr>
                <w:rFonts w:ascii="GHEA Grapalat" w:eastAsia="Times New Roman" w:hAnsi="GHEA Grapalat" w:cs="Segoe UI"/>
                <w:sz w:val="18"/>
                <w:szCs w:val="18"/>
                <w:lang w:val="en-US" w:eastAsia="ru-RU"/>
              </w:rPr>
            </w:pPr>
          </w:p>
          <w:p w:rsidR="007805AF" w:rsidRPr="0011216C" w:rsidRDefault="007805AF" w:rsidP="0016021D">
            <w:pPr>
              <w:spacing w:after="150" w:line="240" w:lineRule="auto"/>
              <w:jc w:val="center"/>
              <w:rPr>
                <w:rFonts w:ascii="GHEA Grapalat" w:eastAsia="Times New Roman" w:hAnsi="GHEA Grapalat" w:cs="Segoe UI"/>
                <w:sz w:val="18"/>
                <w:szCs w:val="18"/>
                <w:lang w:val="en-US" w:eastAsia="ru-RU"/>
              </w:rPr>
            </w:pPr>
          </w:p>
        </w:tc>
        <w:tc>
          <w:tcPr>
            <w:tcW w:w="3416" w:type="dxa"/>
          </w:tcPr>
          <w:p w:rsidR="007805AF" w:rsidRDefault="007805AF" w:rsidP="0016021D">
            <w:pPr>
              <w:spacing w:after="150" w:line="240" w:lineRule="auto"/>
              <w:jc w:val="center"/>
              <w:rPr>
                <w:rFonts w:ascii="GHEA Grapalat" w:eastAsia="Times New Roman" w:hAnsi="GHEA Grapalat" w:cs="Segoe UI"/>
                <w:sz w:val="18"/>
                <w:szCs w:val="18"/>
                <w:lang w:val="en-US" w:eastAsia="ru-RU"/>
              </w:rPr>
            </w:pPr>
          </w:p>
          <w:p w:rsidR="007805AF" w:rsidRDefault="007805AF" w:rsidP="0016021D">
            <w:pPr>
              <w:spacing w:after="150" w:line="240" w:lineRule="auto"/>
              <w:jc w:val="center"/>
              <w:rPr>
                <w:rFonts w:ascii="GHEA Grapalat" w:eastAsia="Times New Roman" w:hAnsi="GHEA Grapalat" w:cs="Segoe UI"/>
                <w:sz w:val="18"/>
                <w:szCs w:val="18"/>
                <w:lang w:val="en-US" w:eastAsia="ru-RU"/>
              </w:rPr>
            </w:pPr>
          </w:p>
          <w:p w:rsidR="007805AF" w:rsidRDefault="007805AF" w:rsidP="0016021D">
            <w:pPr>
              <w:spacing w:after="150" w:line="240" w:lineRule="auto"/>
              <w:jc w:val="center"/>
              <w:rPr>
                <w:rFonts w:ascii="GHEA Grapalat" w:eastAsia="Times New Roman" w:hAnsi="GHEA Grapalat" w:cs="Segoe UI"/>
                <w:sz w:val="18"/>
                <w:szCs w:val="18"/>
                <w:lang w:val="en-US" w:eastAsia="ru-RU"/>
              </w:rPr>
            </w:pPr>
          </w:p>
          <w:p w:rsidR="007805AF" w:rsidRDefault="007805AF" w:rsidP="0016021D">
            <w:pPr>
              <w:spacing w:after="150" w:line="240" w:lineRule="auto"/>
              <w:jc w:val="center"/>
              <w:rPr>
                <w:rFonts w:ascii="GHEA Grapalat" w:eastAsia="Times New Roman" w:hAnsi="GHEA Grapalat" w:cs="Segoe UI"/>
                <w:sz w:val="18"/>
                <w:szCs w:val="18"/>
                <w:lang w:val="en-US" w:eastAsia="ru-RU"/>
              </w:rPr>
            </w:pPr>
          </w:p>
          <w:p w:rsidR="007805AF" w:rsidRDefault="007805AF" w:rsidP="0016021D">
            <w:pPr>
              <w:spacing w:after="150" w:line="240" w:lineRule="auto"/>
              <w:jc w:val="center"/>
              <w:rPr>
                <w:rFonts w:ascii="GHEA Grapalat" w:eastAsia="Times New Roman" w:hAnsi="GHEA Grapalat" w:cs="Segoe UI"/>
                <w:sz w:val="18"/>
                <w:szCs w:val="18"/>
                <w:lang w:val="en-US" w:eastAsia="ru-RU"/>
              </w:rPr>
            </w:pPr>
            <w:r>
              <w:rPr>
                <w:rFonts w:ascii="GHEA Grapalat" w:eastAsia="Times New Roman" w:hAnsi="GHEA Grapalat" w:cs="Segoe UI"/>
                <w:sz w:val="18"/>
                <w:szCs w:val="18"/>
                <w:lang w:val="en-US" w:eastAsia="ru-RU"/>
              </w:rPr>
              <w:t>C</w:t>
            </w:r>
            <w:r>
              <w:rPr>
                <w:rFonts w:ascii="GHEA Grapalat" w:eastAsia="Times New Roman" w:hAnsi="GHEA Grapalat" w:cs="Segoe UI"/>
                <w:sz w:val="18"/>
                <w:szCs w:val="18"/>
                <w:vertAlign w:val="subscript"/>
                <w:lang w:val="en-US" w:eastAsia="ru-RU"/>
              </w:rPr>
              <w:t xml:space="preserve">4 </w:t>
            </w:r>
            <w:r>
              <w:rPr>
                <w:rFonts w:ascii="GHEA Grapalat" w:eastAsia="Times New Roman" w:hAnsi="GHEA Grapalat" w:cs="Segoe UI"/>
                <w:sz w:val="18"/>
                <w:szCs w:val="18"/>
                <w:lang w:val="en-US" w:eastAsia="ru-RU"/>
              </w:rPr>
              <w:t>= 1</w:t>
            </w:r>
          </w:p>
          <w:p w:rsidR="007805AF" w:rsidRDefault="007805AF" w:rsidP="0016021D">
            <w:pPr>
              <w:spacing w:after="150" w:line="240" w:lineRule="auto"/>
              <w:jc w:val="center"/>
              <w:rPr>
                <w:rFonts w:ascii="GHEA Grapalat" w:eastAsia="Times New Roman" w:hAnsi="GHEA Grapalat" w:cs="Segoe UI"/>
                <w:sz w:val="18"/>
                <w:szCs w:val="18"/>
                <w:lang w:val="en-US" w:eastAsia="ru-RU"/>
              </w:rPr>
            </w:pPr>
          </w:p>
          <w:p w:rsidR="007805AF" w:rsidRDefault="007805AF" w:rsidP="0016021D">
            <w:pPr>
              <w:spacing w:after="150" w:line="240" w:lineRule="auto"/>
              <w:jc w:val="center"/>
              <w:rPr>
                <w:rFonts w:ascii="GHEA Grapalat" w:eastAsia="Times New Roman" w:hAnsi="GHEA Grapalat" w:cs="Segoe UI"/>
                <w:sz w:val="18"/>
                <w:szCs w:val="18"/>
                <w:lang w:val="en-US" w:eastAsia="ru-RU"/>
              </w:rPr>
            </w:pPr>
            <w:r>
              <w:rPr>
                <w:rFonts w:ascii="GHEA Grapalat" w:eastAsia="Times New Roman" w:hAnsi="GHEA Grapalat" w:cs="Segoe UI"/>
                <w:sz w:val="18"/>
                <w:szCs w:val="18"/>
                <w:lang w:val="en-US" w:eastAsia="ru-RU"/>
              </w:rPr>
              <w:t>C</w:t>
            </w:r>
            <w:r>
              <w:rPr>
                <w:rFonts w:ascii="GHEA Grapalat" w:eastAsia="Times New Roman" w:hAnsi="GHEA Grapalat" w:cs="Segoe UI"/>
                <w:sz w:val="18"/>
                <w:szCs w:val="18"/>
                <w:vertAlign w:val="subscript"/>
                <w:lang w:val="en-US" w:eastAsia="ru-RU"/>
              </w:rPr>
              <w:t xml:space="preserve">3 </w:t>
            </w:r>
            <w:r>
              <w:rPr>
                <w:rFonts w:ascii="GHEA Grapalat" w:eastAsia="Times New Roman" w:hAnsi="GHEA Grapalat" w:cs="Segoe UI"/>
                <w:sz w:val="18"/>
                <w:szCs w:val="18"/>
                <w:lang w:val="en-US" w:eastAsia="ru-RU"/>
              </w:rPr>
              <w:t>= 1,3 – 0.07</w:t>
            </w:r>
            <w:r w:rsidRPr="001A1BCE">
              <w:rPr>
                <w:rFonts w:ascii="GHEA Grapalat" w:eastAsia="Times New Roman" w:hAnsi="GHEA Grapalat" w:cs="Segoe UI"/>
                <w:i/>
                <w:sz w:val="18"/>
                <w:szCs w:val="18"/>
                <w:lang w:val="en-US" w:eastAsia="ru-RU"/>
              </w:rPr>
              <w:t>L</w:t>
            </w:r>
            <w:r>
              <w:rPr>
                <w:rFonts w:ascii="GHEA Grapalat" w:eastAsia="Times New Roman" w:hAnsi="GHEA Grapalat" w:cs="Segoe UI"/>
                <w:i/>
                <w:sz w:val="18"/>
                <w:szCs w:val="18"/>
                <w:lang w:val="en-US" w:eastAsia="ru-RU"/>
              </w:rPr>
              <w:t xml:space="preserve">,                                               </w:t>
            </w:r>
            <w:r>
              <w:rPr>
                <w:rFonts w:ascii="GHEA Grapalat" w:eastAsia="Times New Roman" w:hAnsi="GHEA Grapalat" w:cs="Segoe UI"/>
                <w:sz w:val="18"/>
                <w:szCs w:val="18"/>
                <w:lang w:val="en-US" w:eastAsia="ru-RU"/>
              </w:rPr>
              <w:t>C</w:t>
            </w:r>
            <w:r>
              <w:rPr>
                <w:rFonts w:ascii="GHEA Grapalat" w:eastAsia="Times New Roman" w:hAnsi="GHEA Grapalat" w:cs="Segoe UI"/>
                <w:sz w:val="18"/>
                <w:szCs w:val="18"/>
                <w:vertAlign w:val="subscript"/>
                <w:lang w:val="en-US" w:eastAsia="ru-RU"/>
              </w:rPr>
              <w:t xml:space="preserve">6 </w:t>
            </w:r>
            <w:r>
              <w:rPr>
                <w:rFonts w:ascii="GHEA Grapalat" w:eastAsia="Times New Roman" w:hAnsi="GHEA Grapalat" w:cs="Segoe UI"/>
                <w:sz w:val="18"/>
                <w:szCs w:val="18"/>
                <w:lang w:val="en-US" w:eastAsia="ru-RU"/>
              </w:rPr>
              <w:t>= 1,7 – 0,07</w:t>
            </w:r>
            <w:r w:rsidRPr="001A1BCE">
              <w:rPr>
                <w:rFonts w:ascii="GHEA Grapalat" w:eastAsia="Times New Roman" w:hAnsi="GHEA Grapalat" w:cs="Segoe UI"/>
                <w:i/>
                <w:sz w:val="18"/>
                <w:szCs w:val="18"/>
                <w:lang w:val="en-US" w:eastAsia="ru-RU"/>
              </w:rPr>
              <w:t>L</w:t>
            </w:r>
            <w:r>
              <w:rPr>
                <w:rFonts w:ascii="GHEA Grapalat" w:eastAsia="Times New Roman" w:hAnsi="GHEA Grapalat" w:cs="Segoe UI"/>
                <w:i/>
                <w:sz w:val="18"/>
                <w:szCs w:val="18"/>
                <w:lang w:val="en-US" w:eastAsia="ru-RU"/>
              </w:rPr>
              <w:t xml:space="preserve">                                               </w:t>
            </w:r>
            <w:r w:rsidRPr="001A1BCE">
              <w:rPr>
                <w:rFonts w:ascii="GHEA Grapalat" w:eastAsia="Times New Roman" w:hAnsi="GHEA Grapalat" w:cs="Segoe UI"/>
                <w:sz w:val="18"/>
                <w:szCs w:val="18"/>
                <w:lang w:val="en-US" w:eastAsia="ru-RU"/>
              </w:rPr>
              <w:t>(</w:t>
            </w:r>
            <w:r w:rsidRPr="001A1BCE">
              <w:rPr>
                <w:rFonts w:ascii="GHEA Grapalat" w:eastAsia="Times New Roman" w:hAnsi="GHEA Grapalat" w:cs="Segoe UI"/>
                <w:i/>
                <w:sz w:val="18"/>
                <w:szCs w:val="18"/>
                <w:lang w:val="en-US" w:eastAsia="ru-RU"/>
              </w:rPr>
              <w:t>L</w:t>
            </w:r>
            <w:r>
              <w:rPr>
                <w:rFonts w:ascii="GHEA Grapalat" w:eastAsia="Times New Roman" w:hAnsi="GHEA Grapalat" w:cs="Segoe UI"/>
                <w:sz w:val="18"/>
                <w:szCs w:val="18"/>
                <w:lang w:val="en-US" w:eastAsia="ru-RU"/>
              </w:rPr>
              <w:t xml:space="preserve"> = 3 – 12 դեպքում</w:t>
            </w:r>
            <w:r w:rsidRPr="001A1BCE">
              <w:rPr>
                <w:rFonts w:ascii="GHEA Grapalat" w:eastAsia="Times New Roman" w:hAnsi="GHEA Grapalat" w:cs="Segoe UI"/>
                <w:sz w:val="18"/>
                <w:szCs w:val="18"/>
                <w:lang w:val="en-US" w:eastAsia="ru-RU"/>
              </w:rPr>
              <w:t>)</w:t>
            </w:r>
          </w:p>
          <w:p w:rsidR="007805AF" w:rsidRPr="001A1BCE" w:rsidRDefault="007805AF" w:rsidP="0016021D">
            <w:pPr>
              <w:spacing w:after="150" w:line="240" w:lineRule="auto"/>
              <w:jc w:val="center"/>
              <w:rPr>
                <w:rFonts w:ascii="GHEA Grapalat" w:eastAsia="Times New Roman" w:hAnsi="GHEA Grapalat" w:cs="Segoe UI"/>
                <w:b/>
                <w:sz w:val="24"/>
                <w:szCs w:val="24"/>
                <w:lang w:val="en-US" w:eastAsia="ru-RU"/>
              </w:rPr>
            </w:pPr>
          </w:p>
        </w:tc>
      </w:tr>
    </w:tbl>
    <w:p w:rsidR="007805AF" w:rsidRPr="004F6A34" w:rsidRDefault="007805AF" w:rsidP="007805AF">
      <w:pPr>
        <w:widowControl w:val="0"/>
        <w:tabs>
          <w:tab w:val="left" w:pos="827"/>
        </w:tabs>
        <w:spacing w:after="80" w:line="262" w:lineRule="auto"/>
        <w:jc w:val="both"/>
        <w:rPr>
          <w:rFonts w:ascii="Sylfaen" w:eastAsia="Times New Roman" w:hAnsi="Sylfaen" w:cs="Times New Roman"/>
          <w:sz w:val="17"/>
          <w:szCs w:val="17"/>
          <w:lang w:val="en-US"/>
        </w:rPr>
        <w:sectPr w:rsidR="007805AF" w:rsidRPr="004F6A34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8400" w:h="11900"/>
          <w:pgMar w:top="796" w:right="676" w:bottom="796" w:left="730" w:header="0" w:footer="3" w:gutter="0"/>
          <w:cols w:space="720"/>
          <w:noEndnote/>
          <w:docGrid w:linePitch="360"/>
        </w:sectPr>
      </w:pPr>
    </w:p>
    <w:p w:rsidR="004F4307" w:rsidRPr="00D01AFE" w:rsidRDefault="004F4307" w:rsidP="00800B0A">
      <w:pPr>
        <w:rPr>
          <w:lang w:val="en-US"/>
        </w:rPr>
      </w:pPr>
    </w:p>
    <w:sectPr w:rsidR="004F4307" w:rsidRPr="00D01AFE" w:rsidSect="00800B0A">
      <w:headerReference w:type="default" r:id="rId19"/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3F4A" w:rsidRDefault="00BB3F4A" w:rsidP="007B2EEF">
      <w:pPr>
        <w:spacing w:after="0" w:line="240" w:lineRule="auto"/>
      </w:pPr>
      <w:r>
        <w:separator/>
      </w:r>
    </w:p>
  </w:endnote>
  <w:endnote w:type="continuationSeparator" w:id="0">
    <w:p w:rsidR="00BB3F4A" w:rsidRDefault="00BB3F4A" w:rsidP="007B2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6195" w:rsidRDefault="00756195">
    <w:pPr>
      <w:spacing w:line="1" w:lineRule="exact"/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43716E75" wp14:editId="71A75126">
              <wp:simplePos x="0" y="0"/>
              <wp:positionH relativeFrom="page">
                <wp:posOffset>546735</wp:posOffset>
              </wp:positionH>
              <wp:positionV relativeFrom="page">
                <wp:posOffset>7265670</wp:posOffset>
              </wp:positionV>
              <wp:extent cx="89535" cy="102235"/>
              <wp:effectExtent l="3810" t="0" r="1905" b="0"/>
              <wp:wrapNone/>
              <wp:docPr id="16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535" cy="1022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6195" w:rsidRDefault="00756195">
                          <w:pPr>
                            <w:pStyle w:val="Headerorfooter20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fldChar w:fldCharType="begin"/>
                          </w:r>
                          <w:r>
                            <w:rPr>
                              <w:sz w:val="14"/>
                              <w:szCs w:val="14"/>
                            </w:rPr>
                            <w:instrText xml:space="preserve"> PAGE \* MERGEFORMAT </w:instrText>
                          </w:r>
                          <w:r>
                            <w:rPr>
                              <w:sz w:val="14"/>
                              <w:szCs w:val="14"/>
                            </w:rPr>
                            <w:fldChar w:fldCharType="separate"/>
                          </w:r>
                          <w:r w:rsidRPr="0051428B">
                            <w:rPr>
                              <w:rStyle w:val="Headerorfooter2"/>
                              <w:noProof/>
                              <w:color w:val="000000"/>
                              <w:sz w:val="14"/>
                              <w:szCs w:val="14"/>
                              <w:lang w:eastAsia="ru-RU"/>
                            </w:rPr>
                            <w:t>18</w:t>
                          </w:r>
                          <w:r>
                            <w:rPr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w14:anchorId="43716E75"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27" type="#_x0000_t202" style="position:absolute;margin-left:43.05pt;margin-top:572.1pt;width:7.05pt;height:8.05pt;z-index:-251655168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" filled="f" stroked="f">
              <v:textbox style="mso-fit-shape-to-text:t" inset="0,0,0,0">
                <w:txbxContent>
                  <w:p w:rsidR="00756195" w:rsidRDefault="00756195">
                    <w:pPr>
                      <w:pStyle w:val="Headerorfooter20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fldChar w:fldCharType="begin"/>
                    </w:r>
                    <w:r>
                      <w:rPr>
                        <w:sz w:val="14"/>
                        <w:szCs w:val="14"/>
                      </w:rPr>
                      <w:instrText xml:space="preserve"> PAGE \* MERGEFORMAT </w:instrText>
                    </w:r>
                    <w:r>
                      <w:rPr>
                        <w:sz w:val="14"/>
                        <w:szCs w:val="14"/>
                      </w:rPr>
                      <w:fldChar w:fldCharType="separate"/>
                    </w:r>
                    <w:r w:rsidRPr="0051428B">
                      <w:rPr>
                        <w:rStyle w:val="Headerorfooter2"/>
                        <w:noProof/>
                        <w:color w:val="000000"/>
                        <w:sz w:val="14"/>
                        <w:szCs w:val="14"/>
                        <w:lang w:eastAsia="ru-RU"/>
                      </w:rPr>
                      <w:t>18</w:t>
                    </w:r>
                    <w:r>
                      <w:rPr>
                        <w:sz w:val="14"/>
                        <w:szCs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6195" w:rsidRDefault="00756195">
    <w:pPr>
      <w:spacing w:line="1" w:lineRule="exact"/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3AE1060E" wp14:editId="65B22C9D">
              <wp:simplePos x="0" y="0"/>
              <wp:positionH relativeFrom="page">
                <wp:posOffset>4784725</wp:posOffset>
              </wp:positionH>
              <wp:positionV relativeFrom="page">
                <wp:posOffset>7169150</wp:posOffset>
              </wp:positionV>
              <wp:extent cx="89535" cy="102235"/>
              <wp:effectExtent l="3175" t="0" r="0" b="0"/>
              <wp:wrapNone/>
              <wp:docPr id="15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535" cy="1022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6195" w:rsidRDefault="00756195">
                          <w:pPr>
                            <w:pStyle w:val="Headerorfooter20"/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w14:anchorId="3AE1060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8" type="#_x0000_t202" style="position:absolute;margin-left:376.75pt;margin-top:564.5pt;width:7.05pt;height:8.05pt;z-index:-251656192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" filled="f" stroked="f">
              <v:textbox style="mso-fit-shape-to-text:t" inset="0,0,0,0">
                <w:txbxContent>
                  <w:p w:rsidR="00756195" w:rsidRDefault="00756195">
                    <w:pPr>
                      <w:pStyle w:val="Headerorfooter20"/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6195" w:rsidRDefault="00756195">
    <w:pPr>
      <w:spacing w:line="1" w:lineRule="exact"/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3E38E7F0" wp14:editId="2826A89F">
              <wp:simplePos x="0" y="0"/>
              <wp:positionH relativeFrom="page">
                <wp:posOffset>4745355</wp:posOffset>
              </wp:positionH>
              <wp:positionV relativeFrom="page">
                <wp:posOffset>6955790</wp:posOffset>
              </wp:positionV>
              <wp:extent cx="45085" cy="102235"/>
              <wp:effectExtent l="1905" t="2540" r="4445" b="0"/>
              <wp:wrapNone/>
              <wp:docPr id="13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085" cy="1022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6195" w:rsidRDefault="00756195">
                          <w:pPr>
                            <w:pStyle w:val="Headerorfooter20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fldChar w:fldCharType="begin"/>
                          </w:r>
                          <w:r>
                            <w:rPr>
                              <w:sz w:val="14"/>
                              <w:szCs w:val="14"/>
                            </w:rPr>
                            <w:instrText xml:space="preserve"> PAGE \* MERGEFORMAT </w:instrText>
                          </w:r>
                          <w:r>
                            <w:rPr>
                              <w:sz w:val="14"/>
                              <w:szCs w:val="14"/>
                            </w:rPr>
                            <w:fldChar w:fldCharType="separate"/>
                          </w:r>
                          <w:r w:rsidRPr="002E3CC7">
                            <w:rPr>
                              <w:rStyle w:val="Headerorfooter2"/>
                              <w:noProof/>
                              <w:color w:val="000000"/>
                              <w:sz w:val="14"/>
                              <w:szCs w:val="14"/>
                              <w:lang w:eastAsia="ru-RU"/>
                            </w:rPr>
                            <w:t>4</w:t>
                          </w:r>
                          <w:r>
                            <w:rPr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w14:anchorId="3E38E7F0"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30" type="#_x0000_t202" style="position:absolute;margin-left:373.65pt;margin-top:547.7pt;width:3.55pt;height:8.05pt;z-index:-251653120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" filled="f" stroked="f">
              <v:textbox style="mso-fit-shape-to-text:t" inset="0,0,0,0">
                <w:txbxContent>
                  <w:p w:rsidR="00756195" w:rsidRDefault="00756195">
                    <w:pPr>
                      <w:pStyle w:val="Headerorfooter20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fldChar w:fldCharType="begin"/>
                    </w:r>
                    <w:r>
                      <w:rPr>
                        <w:sz w:val="14"/>
                        <w:szCs w:val="14"/>
                      </w:rPr>
                      <w:instrText xml:space="preserve"> PAGE \* MERGEFORMAT </w:instrText>
                    </w:r>
                    <w:r>
                      <w:rPr>
                        <w:sz w:val="14"/>
                        <w:szCs w:val="14"/>
                      </w:rPr>
                      <w:fldChar w:fldCharType="separate"/>
                    </w:r>
                    <w:r w:rsidRPr="002E3CC7">
                      <w:rPr>
                        <w:rStyle w:val="Headerorfooter2"/>
                        <w:noProof/>
                        <w:color w:val="000000"/>
                        <w:sz w:val="14"/>
                        <w:szCs w:val="14"/>
                        <w:lang w:eastAsia="ru-RU"/>
                      </w:rPr>
                      <w:t>4</w:t>
                    </w:r>
                    <w:r>
                      <w:rPr>
                        <w:sz w:val="14"/>
                        <w:szCs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3F4A" w:rsidRDefault="00BB3F4A" w:rsidP="007B2EEF">
      <w:pPr>
        <w:spacing w:after="0" w:line="240" w:lineRule="auto"/>
      </w:pPr>
      <w:r>
        <w:separator/>
      </w:r>
    </w:p>
  </w:footnote>
  <w:footnote w:type="continuationSeparator" w:id="0">
    <w:p w:rsidR="00BB3F4A" w:rsidRDefault="00BB3F4A" w:rsidP="007B2E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6195" w:rsidRDefault="00756195">
    <w:pPr>
      <w:spacing w:line="1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6195" w:rsidRDefault="00756195">
    <w:pPr>
      <w:spacing w:line="1" w:lineRule="exact"/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6B782658" wp14:editId="7B63EC69">
              <wp:simplePos x="0" y="0"/>
              <wp:positionH relativeFrom="page">
                <wp:posOffset>4079240</wp:posOffset>
              </wp:positionH>
              <wp:positionV relativeFrom="page">
                <wp:posOffset>304165</wp:posOffset>
              </wp:positionV>
              <wp:extent cx="734060" cy="102235"/>
              <wp:effectExtent l="2540" t="0" r="0" b="0"/>
              <wp:wrapNone/>
              <wp:docPr id="17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4060" cy="1022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6195" w:rsidRDefault="00756195">
                          <w:pPr>
                            <w:pStyle w:val="Headerorfooter20"/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w14:anchorId="6B782658"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26" type="#_x0000_t202" style="position:absolute;margin-left:321.2pt;margin-top:23.95pt;width:57.8pt;height:8.05pt;z-index:-251657216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" filled="f" stroked="f">
              <v:textbox style="mso-fit-shape-to-text:t" inset="0,0,0,0">
                <w:txbxContent>
                  <w:p w:rsidR="00756195" w:rsidRDefault="00756195">
                    <w:pPr>
                      <w:pStyle w:val="Headerorfooter20"/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6195" w:rsidRDefault="00756195">
    <w:pPr>
      <w:spacing w:line="1" w:lineRule="exact"/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7F666197" wp14:editId="15BAE6E7">
              <wp:simplePos x="0" y="0"/>
              <wp:positionH relativeFrom="page">
                <wp:posOffset>4018280</wp:posOffset>
              </wp:positionH>
              <wp:positionV relativeFrom="page">
                <wp:posOffset>303530</wp:posOffset>
              </wp:positionV>
              <wp:extent cx="734060" cy="102235"/>
              <wp:effectExtent l="0" t="0" r="2540" b="0"/>
              <wp:wrapNone/>
              <wp:docPr id="14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4060" cy="1022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6195" w:rsidRDefault="00756195">
                          <w:pPr>
                            <w:pStyle w:val="Headerorfooter20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Style w:val="Headerorfooter2"/>
                              <w:b/>
                              <w:bCs/>
                              <w:color w:val="000000"/>
                              <w:sz w:val="14"/>
                              <w:szCs w:val="14"/>
                              <w:lang w:eastAsia="ru-RU"/>
                            </w:rPr>
                            <w:t>СП 107.13330.2012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w14:anchorId="7F666197"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29" type="#_x0000_t202" style="position:absolute;margin-left:316.4pt;margin-top:23.9pt;width:57.8pt;height:8.05pt;z-index:-251654144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" filled="f" stroked="f">
              <v:textbox style="mso-fit-shape-to-text:t" inset="0,0,0,0">
                <w:txbxContent>
                  <w:p w:rsidR="00756195" w:rsidRDefault="00756195">
                    <w:pPr>
                      <w:pStyle w:val="Headerorfooter20"/>
                      <w:rPr>
                        <w:sz w:val="14"/>
                        <w:szCs w:val="14"/>
                      </w:rPr>
                    </w:pPr>
                    <w:r>
                      <w:rPr>
                        <w:rStyle w:val="Headerorfooter2"/>
                        <w:b/>
                        <w:bCs/>
                        <w:color w:val="000000"/>
                        <w:sz w:val="14"/>
                        <w:szCs w:val="14"/>
                        <w:lang w:eastAsia="ru-RU"/>
                      </w:rPr>
                      <w:t>СП 107.13330.2012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6195" w:rsidRPr="007B2EEF" w:rsidRDefault="00756195" w:rsidP="007B2E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3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9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9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9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9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9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9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9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9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upperRoman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1">
      <w:start w:val="1"/>
      <w:numFmt w:val="upperRoman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2">
      <w:start w:val="1"/>
      <w:numFmt w:val="upperRoman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3">
      <w:start w:val="1"/>
      <w:numFmt w:val="upperRoman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4">
      <w:start w:val="1"/>
      <w:numFmt w:val="upperRoman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5">
      <w:start w:val="1"/>
      <w:numFmt w:val="upperRoman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6">
      <w:start w:val="1"/>
      <w:numFmt w:val="upperRoman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7">
      <w:start w:val="1"/>
      <w:numFmt w:val="upperRoman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8">
      <w:start w:val="1"/>
      <w:numFmt w:val="upperRoman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4"/>
      <w:numFmt w:val="upperRoman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4"/>
      <w:numFmt w:val="upperRoman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4"/>
      <w:numFmt w:val="upperRoman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4"/>
      <w:numFmt w:val="upperRoman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4"/>
      <w:numFmt w:val="upperRoman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4"/>
      <w:numFmt w:val="upperRoman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4"/>
      <w:numFmt w:val="upperRoman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4"/>
      <w:numFmt w:val="upperRoman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4"/>
      <w:numFmt w:val="upperRoman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start w:val="1"/>
      <w:numFmt w:val="decimal"/>
      <w:lvlText w:val="[%1]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decimal"/>
      <w:lvlText w:val="[%1]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decimal"/>
      <w:lvlText w:val="[%1]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decimal"/>
      <w:lvlText w:val="[%1]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decimal"/>
      <w:lvlText w:val="[%1]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[%1]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decimal"/>
      <w:lvlText w:val="[%1]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decimal"/>
      <w:lvlText w:val="[%1]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[%1]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7" w15:restartNumberingAfterBreak="0">
    <w:nsid w:val="0000000F"/>
    <w:multiLevelType w:val="multilevel"/>
    <w:tmpl w:val="0000000E"/>
    <w:lvl w:ilvl="0">
      <w:start w:val="12"/>
      <w:numFmt w:val="decimal"/>
      <w:lvlText w:val="[%1]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2"/>
      <w:numFmt w:val="decimal"/>
      <w:lvlText w:val="[%1]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2"/>
      <w:numFmt w:val="decimal"/>
      <w:lvlText w:val="[%1]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2"/>
      <w:numFmt w:val="decimal"/>
      <w:lvlText w:val="[%1]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2"/>
      <w:numFmt w:val="decimal"/>
      <w:lvlText w:val="[%1]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2"/>
      <w:numFmt w:val="decimal"/>
      <w:lvlText w:val="[%1]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2"/>
      <w:numFmt w:val="decimal"/>
      <w:lvlText w:val="[%1]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2"/>
      <w:numFmt w:val="decimal"/>
      <w:lvlText w:val="[%1]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2"/>
      <w:numFmt w:val="decimal"/>
      <w:lvlText w:val="[%1]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8" w15:restartNumberingAfterBreak="0">
    <w:nsid w:val="0D4F4B8C"/>
    <w:multiLevelType w:val="hybridMultilevel"/>
    <w:tmpl w:val="0B0AE35A"/>
    <w:lvl w:ilvl="0" w:tplc="53B83A1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0E2601F6"/>
    <w:multiLevelType w:val="hybridMultilevel"/>
    <w:tmpl w:val="0146226A"/>
    <w:lvl w:ilvl="0" w:tplc="49ACC8E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8495509"/>
    <w:multiLevelType w:val="hybridMultilevel"/>
    <w:tmpl w:val="742EAA60"/>
    <w:lvl w:ilvl="0" w:tplc="DDB2978C">
      <w:start w:val="1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E52380"/>
    <w:multiLevelType w:val="hybridMultilevel"/>
    <w:tmpl w:val="4120CF72"/>
    <w:lvl w:ilvl="0" w:tplc="F1A844FE">
      <w:start w:val="1"/>
      <w:numFmt w:val="decimal"/>
      <w:lvlText w:val="%1)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2" w15:restartNumberingAfterBreak="0">
    <w:nsid w:val="1D015D73"/>
    <w:multiLevelType w:val="hybridMultilevel"/>
    <w:tmpl w:val="97E839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801615"/>
    <w:multiLevelType w:val="hybridMultilevel"/>
    <w:tmpl w:val="E8A0F8B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302666"/>
    <w:multiLevelType w:val="hybridMultilevel"/>
    <w:tmpl w:val="8D28CC14"/>
    <w:lvl w:ilvl="0" w:tplc="BA6EB97E">
      <w:start w:val="3"/>
      <w:numFmt w:val="upperRoman"/>
      <w:lvlText w:val="%1."/>
      <w:lvlJc w:val="left"/>
      <w:pPr>
        <w:ind w:left="1950" w:hanging="72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2310" w:hanging="360"/>
      </w:pPr>
    </w:lvl>
    <w:lvl w:ilvl="2" w:tplc="0419001B" w:tentative="1">
      <w:start w:val="1"/>
      <w:numFmt w:val="lowerRoman"/>
      <w:lvlText w:val="%3."/>
      <w:lvlJc w:val="right"/>
      <w:pPr>
        <w:ind w:left="3030" w:hanging="180"/>
      </w:pPr>
    </w:lvl>
    <w:lvl w:ilvl="3" w:tplc="0419000F" w:tentative="1">
      <w:start w:val="1"/>
      <w:numFmt w:val="decimal"/>
      <w:lvlText w:val="%4."/>
      <w:lvlJc w:val="left"/>
      <w:pPr>
        <w:ind w:left="3750" w:hanging="360"/>
      </w:pPr>
    </w:lvl>
    <w:lvl w:ilvl="4" w:tplc="04190019" w:tentative="1">
      <w:start w:val="1"/>
      <w:numFmt w:val="lowerLetter"/>
      <w:lvlText w:val="%5."/>
      <w:lvlJc w:val="left"/>
      <w:pPr>
        <w:ind w:left="4470" w:hanging="360"/>
      </w:pPr>
    </w:lvl>
    <w:lvl w:ilvl="5" w:tplc="0419001B" w:tentative="1">
      <w:start w:val="1"/>
      <w:numFmt w:val="lowerRoman"/>
      <w:lvlText w:val="%6."/>
      <w:lvlJc w:val="right"/>
      <w:pPr>
        <w:ind w:left="5190" w:hanging="180"/>
      </w:pPr>
    </w:lvl>
    <w:lvl w:ilvl="6" w:tplc="0419000F" w:tentative="1">
      <w:start w:val="1"/>
      <w:numFmt w:val="decimal"/>
      <w:lvlText w:val="%7."/>
      <w:lvlJc w:val="left"/>
      <w:pPr>
        <w:ind w:left="5910" w:hanging="360"/>
      </w:pPr>
    </w:lvl>
    <w:lvl w:ilvl="7" w:tplc="04190019" w:tentative="1">
      <w:start w:val="1"/>
      <w:numFmt w:val="lowerLetter"/>
      <w:lvlText w:val="%8."/>
      <w:lvlJc w:val="left"/>
      <w:pPr>
        <w:ind w:left="6630" w:hanging="360"/>
      </w:pPr>
    </w:lvl>
    <w:lvl w:ilvl="8" w:tplc="0419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15" w15:restartNumberingAfterBreak="0">
    <w:nsid w:val="411B69E8"/>
    <w:multiLevelType w:val="hybridMultilevel"/>
    <w:tmpl w:val="3EDA8694"/>
    <w:lvl w:ilvl="0" w:tplc="305455A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7D4F0D"/>
    <w:multiLevelType w:val="hybridMultilevel"/>
    <w:tmpl w:val="42866BA4"/>
    <w:lvl w:ilvl="0" w:tplc="661A6FA4">
      <w:start w:val="3"/>
      <w:numFmt w:val="decimal"/>
      <w:lvlText w:val="%1."/>
      <w:lvlJc w:val="left"/>
      <w:pPr>
        <w:ind w:left="159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2310" w:hanging="360"/>
      </w:pPr>
    </w:lvl>
    <w:lvl w:ilvl="2" w:tplc="0419001B" w:tentative="1">
      <w:start w:val="1"/>
      <w:numFmt w:val="lowerRoman"/>
      <w:lvlText w:val="%3."/>
      <w:lvlJc w:val="right"/>
      <w:pPr>
        <w:ind w:left="3030" w:hanging="180"/>
      </w:pPr>
    </w:lvl>
    <w:lvl w:ilvl="3" w:tplc="0419000F" w:tentative="1">
      <w:start w:val="1"/>
      <w:numFmt w:val="decimal"/>
      <w:lvlText w:val="%4."/>
      <w:lvlJc w:val="left"/>
      <w:pPr>
        <w:ind w:left="3750" w:hanging="360"/>
      </w:pPr>
    </w:lvl>
    <w:lvl w:ilvl="4" w:tplc="04190019" w:tentative="1">
      <w:start w:val="1"/>
      <w:numFmt w:val="lowerLetter"/>
      <w:lvlText w:val="%5."/>
      <w:lvlJc w:val="left"/>
      <w:pPr>
        <w:ind w:left="4470" w:hanging="360"/>
      </w:pPr>
    </w:lvl>
    <w:lvl w:ilvl="5" w:tplc="0419001B" w:tentative="1">
      <w:start w:val="1"/>
      <w:numFmt w:val="lowerRoman"/>
      <w:lvlText w:val="%6."/>
      <w:lvlJc w:val="right"/>
      <w:pPr>
        <w:ind w:left="5190" w:hanging="180"/>
      </w:pPr>
    </w:lvl>
    <w:lvl w:ilvl="6" w:tplc="0419000F" w:tentative="1">
      <w:start w:val="1"/>
      <w:numFmt w:val="decimal"/>
      <w:lvlText w:val="%7."/>
      <w:lvlJc w:val="left"/>
      <w:pPr>
        <w:ind w:left="5910" w:hanging="360"/>
      </w:pPr>
    </w:lvl>
    <w:lvl w:ilvl="7" w:tplc="04190019" w:tentative="1">
      <w:start w:val="1"/>
      <w:numFmt w:val="lowerLetter"/>
      <w:lvlText w:val="%8."/>
      <w:lvlJc w:val="left"/>
      <w:pPr>
        <w:ind w:left="6630" w:hanging="360"/>
      </w:pPr>
    </w:lvl>
    <w:lvl w:ilvl="8" w:tplc="0419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17" w15:restartNumberingAfterBreak="0">
    <w:nsid w:val="5C502201"/>
    <w:multiLevelType w:val="hybridMultilevel"/>
    <w:tmpl w:val="112AE5A8"/>
    <w:lvl w:ilvl="0" w:tplc="8E0E49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4F2A6B"/>
    <w:multiLevelType w:val="hybridMultilevel"/>
    <w:tmpl w:val="82F6A41C"/>
    <w:lvl w:ilvl="0" w:tplc="410A97E4">
      <w:start w:val="3"/>
      <w:numFmt w:val="upperRoman"/>
      <w:lvlText w:val="%1."/>
      <w:lvlJc w:val="left"/>
      <w:pPr>
        <w:ind w:left="1145" w:hanging="72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9" w15:restartNumberingAfterBreak="0">
    <w:nsid w:val="7341446C"/>
    <w:multiLevelType w:val="multilevel"/>
    <w:tmpl w:val="26A29B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19"/>
  </w:num>
  <w:num w:numId="10">
    <w:abstractNumId w:val="15"/>
  </w:num>
  <w:num w:numId="11">
    <w:abstractNumId w:val="16"/>
  </w:num>
  <w:num w:numId="12">
    <w:abstractNumId w:val="13"/>
  </w:num>
  <w:num w:numId="13">
    <w:abstractNumId w:val="11"/>
  </w:num>
  <w:num w:numId="14">
    <w:abstractNumId w:val="14"/>
  </w:num>
  <w:num w:numId="15">
    <w:abstractNumId w:val="10"/>
  </w:num>
  <w:num w:numId="16">
    <w:abstractNumId w:val="17"/>
  </w:num>
  <w:num w:numId="17">
    <w:abstractNumId w:val="9"/>
  </w:num>
  <w:num w:numId="18">
    <w:abstractNumId w:val="8"/>
  </w:num>
  <w:num w:numId="19">
    <w:abstractNumId w:val="12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A7C"/>
    <w:rsid w:val="0016021D"/>
    <w:rsid w:val="001815BD"/>
    <w:rsid w:val="001D3465"/>
    <w:rsid w:val="0038422D"/>
    <w:rsid w:val="004F4307"/>
    <w:rsid w:val="00756195"/>
    <w:rsid w:val="007805AF"/>
    <w:rsid w:val="00783E53"/>
    <w:rsid w:val="007B2EEF"/>
    <w:rsid w:val="00800B0A"/>
    <w:rsid w:val="008C1AB7"/>
    <w:rsid w:val="008C51A7"/>
    <w:rsid w:val="00A60A80"/>
    <w:rsid w:val="00A75D80"/>
    <w:rsid w:val="00A77665"/>
    <w:rsid w:val="00AA4C7A"/>
    <w:rsid w:val="00B42A7C"/>
    <w:rsid w:val="00BB3F4A"/>
    <w:rsid w:val="00D01AFE"/>
    <w:rsid w:val="00F80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3234FE"/>
  <w15:chartTrackingRefBased/>
  <w15:docId w15:val="{1965CC89-D03D-4EAE-8FBE-3492CCCDF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1A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1">
    <w:name w:val="Нет списка1"/>
    <w:next w:val="NoList"/>
    <w:uiPriority w:val="99"/>
    <w:semiHidden/>
    <w:unhideWhenUsed/>
    <w:rsid w:val="007805AF"/>
  </w:style>
  <w:style w:type="character" w:customStyle="1" w:styleId="Other">
    <w:name w:val="Other_"/>
    <w:basedOn w:val="DefaultParagraphFont"/>
    <w:link w:val="Other0"/>
    <w:uiPriority w:val="99"/>
    <w:rsid w:val="007805AF"/>
    <w:rPr>
      <w:rFonts w:ascii="Times New Roman" w:hAnsi="Times New Roman" w:cs="Times New Roman"/>
      <w:sz w:val="17"/>
      <w:szCs w:val="17"/>
      <w:shd w:val="clear" w:color="auto" w:fill="FFFFFF"/>
    </w:rPr>
  </w:style>
  <w:style w:type="character" w:customStyle="1" w:styleId="BodyTextChar1">
    <w:name w:val="Body Text Char1"/>
    <w:basedOn w:val="DefaultParagraphFont"/>
    <w:link w:val="BodyText"/>
    <w:uiPriority w:val="99"/>
    <w:rsid w:val="007805AF"/>
    <w:rPr>
      <w:rFonts w:ascii="Times New Roman" w:hAnsi="Times New Roman" w:cs="Times New Roman"/>
      <w:sz w:val="17"/>
      <w:szCs w:val="17"/>
      <w:shd w:val="clear" w:color="auto" w:fill="FFFFFF"/>
    </w:rPr>
  </w:style>
  <w:style w:type="character" w:customStyle="1" w:styleId="Headerorfooter2">
    <w:name w:val="Header or footer (2)_"/>
    <w:basedOn w:val="DefaultParagraphFont"/>
    <w:link w:val="Headerorfooter20"/>
    <w:uiPriority w:val="99"/>
    <w:rsid w:val="007805AF"/>
    <w:rPr>
      <w:rFonts w:ascii="Times New Roman" w:hAnsi="Times New Roman" w:cs="Times New Roman"/>
      <w:sz w:val="20"/>
      <w:szCs w:val="20"/>
    </w:rPr>
  </w:style>
  <w:style w:type="character" w:customStyle="1" w:styleId="Bodytext5">
    <w:name w:val="Body text (5)_"/>
    <w:basedOn w:val="DefaultParagraphFont"/>
    <w:link w:val="Bodytext50"/>
    <w:uiPriority w:val="99"/>
    <w:rsid w:val="007805AF"/>
    <w:rPr>
      <w:rFonts w:ascii="Arial" w:hAnsi="Arial" w:cs="Arial"/>
      <w:b/>
      <w:bCs/>
      <w:sz w:val="19"/>
      <w:szCs w:val="19"/>
      <w:shd w:val="clear" w:color="auto" w:fill="FFFFFF"/>
    </w:rPr>
  </w:style>
  <w:style w:type="character" w:customStyle="1" w:styleId="Bodytext2">
    <w:name w:val="Body text (2)_"/>
    <w:basedOn w:val="DefaultParagraphFont"/>
    <w:link w:val="Bodytext20"/>
    <w:uiPriority w:val="99"/>
    <w:rsid w:val="007805AF"/>
    <w:rPr>
      <w:rFonts w:ascii="Arial" w:hAnsi="Arial" w:cs="Arial"/>
      <w:sz w:val="16"/>
      <w:szCs w:val="16"/>
      <w:shd w:val="clear" w:color="auto" w:fill="FFFFFF"/>
    </w:rPr>
  </w:style>
  <w:style w:type="character" w:customStyle="1" w:styleId="Heading3">
    <w:name w:val="Heading #3_"/>
    <w:basedOn w:val="DefaultParagraphFont"/>
    <w:link w:val="Heading30"/>
    <w:uiPriority w:val="99"/>
    <w:rsid w:val="007805AF"/>
    <w:rPr>
      <w:rFonts w:ascii="Times New Roman" w:hAnsi="Times New Roman" w:cs="Times New Roman"/>
      <w:b/>
      <w:bCs/>
      <w:sz w:val="17"/>
      <w:szCs w:val="17"/>
      <w:shd w:val="clear" w:color="auto" w:fill="FFFFFF"/>
    </w:rPr>
  </w:style>
  <w:style w:type="character" w:customStyle="1" w:styleId="Tableofcontents">
    <w:name w:val="Table of contents_"/>
    <w:basedOn w:val="DefaultParagraphFont"/>
    <w:link w:val="Tableofcontents0"/>
    <w:uiPriority w:val="99"/>
    <w:rsid w:val="007805AF"/>
    <w:rPr>
      <w:rFonts w:ascii="Times New Roman" w:hAnsi="Times New Roman" w:cs="Times New Roman"/>
      <w:sz w:val="17"/>
      <w:szCs w:val="17"/>
      <w:shd w:val="clear" w:color="auto" w:fill="FFFFFF"/>
    </w:rPr>
  </w:style>
  <w:style w:type="character" w:customStyle="1" w:styleId="Bodytext3">
    <w:name w:val="Body text (3)_"/>
    <w:basedOn w:val="DefaultParagraphFont"/>
    <w:link w:val="Bodytext30"/>
    <w:uiPriority w:val="99"/>
    <w:rsid w:val="007805AF"/>
    <w:rPr>
      <w:rFonts w:ascii="Times New Roman" w:hAnsi="Times New Roman" w:cs="Times New Roman"/>
      <w:sz w:val="14"/>
      <w:szCs w:val="14"/>
      <w:shd w:val="clear" w:color="auto" w:fill="FFFFFF"/>
    </w:rPr>
  </w:style>
  <w:style w:type="character" w:customStyle="1" w:styleId="Heading2">
    <w:name w:val="Heading #2_"/>
    <w:basedOn w:val="DefaultParagraphFont"/>
    <w:link w:val="Heading20"/>
    <w:uiPriority w:val="99"/>
    <w:rsid w:val="007805AF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Picturecaption">
    <w:name w:val="Picture caption_"/>
    <w:basedOn w:val="DefaultParagraphFont"/>
    <w:link w:val="Picturecaption0"/>
    <w:uiPriority w:val="99"/>
    <w:rsid w:val="007805AF"/>
    <w:rPr>
      <w:rFonts w:ascii="Times New Roman" w:hAnsi="Times New Roman" w:cs="Times New Roman"/>
      <w:b/>
      <w:bCs/>
      <w:sz w:val="17"/>
      <w:szCs w:val="17"/>
      <w:shd w:val="clear" w:color="auto" w:fill="FFFFFF"/>
    </w:rPr>
  </w:style>
  <w:style w:type="character" w:customStyle="1" w:styleId="Heading1">
    <w:name w:val="Heading #1_"/>
    <w:basedOn w:val="DefaultParagraphFont"/>
    <w:link w:val="Heading10"/>
    <w:uiPriority w:val="99"/>
    <w:rsid w:val="007805AF"/>
    <w:rPr>
      <w:rFonts w:ascii="Times New Roman" w:hAnsi="Times New Roman" w:cs="Times New Roman"/>
      <w:sz w:val="30"/>
      <w:szCs w:val="30"/>
      <w:u w:val="single"/>
      <w:shd w:val="clear" w:color="auto" w:fill="FFFFFF"/>
    </w:rPr>
  </w:style>
  <w:style w:type="character" w:customStyle="1" w:styleId="Bodytext6">
    <w:name w:val="Body text (6)_"/>
    <w:basedOn w:val="DefaultParagraphFont"/>
    <w:link w:val="Bodytext60"/>
    <w:uiPriority w:val="99"/>
    <w:rsid w:val="007805AF"/>
    <w:rPr>
      <w:rFonts w:ascii="Arial" w:hAnsi="Arial" w:cs="Arial"/>
      <w:noProof/>
      <w:color w:val="EBEBEB"/>
      <w:sz w:val="160"/>
      <w:szCs w:val="160"/>
      <w:shd w:val="clear" w:color="auto" w:fill="FFFFFF"/>
    </w:rPr>
  </w:style>
  <w:style w:type="character" w:customStyle="1" w:styleId="Bodytext4">
    <w:name w:val="Body text (4)_"/>
    <w:basedOn w:val="DefaultParagraphFont"/>
    <w:link w:val="Bodytext40"/>
    <w:uiPriority w:val="99"/>
    <w:rsid w:val="007805AF"/>
    <w:rPr>
      <w:rFonts w:ascii="Arial" w:hAnsi="Arial" w:cs="Arial"/>
      <w:sz w:val="12"/>
      <w:szCs w:val="12"/>
      <w:shd w:val="clear" w:color="auto" w:fill="FFFFFF"/>
    </w:rPr>
  </w:style>
  <w:style w:type="paragraph" w:customStyle="1" w:styleId="Other0">
    <w:name w:val="Other"/>
    <w:basedOn w:val="Normal"/>
    <w:link w:val="Other"/>
    <w:uiPriority w:val="99"/>
    <w:rsid w:val="007805AF"/>
    <w:pPr>
      <w:widowControl w:val="0"/>
      <w:shd w:val="clear" w:color="auto" w:fill="FFFFFF"/>
      <w:spacing w:after="0"/>
      <w:ind w:firstLine="400"/>
    </w:pPr>
    <w:rPr>
      <w:rFonts w:ascii="Times New Roman" w:hAnsi="Times New Roman" w:cs="Times New Roman"/>
      <w:sz w:val="17"/>
      <w:szCs w:val="17"/>
    </w:rPr>
  </w:style>
  <w:style w:type="paragraph" w:styleId="BodyText">
    <w:name w:val="Body Text"/>
    <w:basedOn w:val="Normal"/>
    <w:link w:val="BodyTextChar1"/>
    <w:uiPriority w:val="99"/>
    <w:qFormat/>
    <w:rsid w:val="007805AF"/>
    <w:pPr>
      <w:widowControl w:val="0"/>
      <w:shd w:val="clear" w:color="auto" w:fill="FFFFFF"/>
      <w:spacing w:after="0"/>
      <w:ind w:firstLine="400"/>
    </w:pPr>
    <w:rPr>
      <w:rFonts w:ascii="Times New Roman" w:hAnsi="Times New Roman" w:cs="Times New Roman"/>
      <w:sz w:val="17"/>
      <w:szCs w:val="17"/>
    </w:rPr>
  </w:style>
  <w:style w:type="character" w:customStyle="1" w:styleId="10">
    <w:name w:val="Основной текст Знак1"/>
    <w:basedOn w:val="DefaultParagraphFont"/>
    <w:uiPriority w:val="99"/>
    <w:semiHidden/>
    <w:rsid w:val="007805AF"/>
  </w:style>
  <w:style w:type="character" w:customStyle="1" w:styleId="BodyTextChar">
    <w:name w:val="Body Text Char"/>
    <w:basedOn w:val="DefaultParagraphFont"/>
    <w:uiPriority w:val="99"/>
    <w:semiHidden/>
    <w:rsid w:val="007805AF"/>
    <w:rPr>
      <w:rFonts w:cs="Courier New"/>
      <w:color w:val="000000"/>
      <w:lang w:val="ru-RU" w:eastAsia="ru-RU"/>
    </w:rPr>
  </w:style>
  <w:style w:type="paragraph" w:customStyle="1" w:styleId="Headerorfooter20">
    <w:name w:val="Header or footer (2)"/>
    <w:basedOn w:val="Normal"/>
    <w:link w:val="Headerorfooter2"/>
    <w:uiPriority w:val="99"/>
    <w:rsid w:val="007805AF"/>
    <w:pPr>
      <w:widowControl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Bodytext50">
    <w:name w:val="Body text (5)"/>
    <w:basedOn w:val="Normal"/>
    <w:link w:val="Bodytext5"/>
    <w:uiPriority w:val="99"/>
    <w:rsid w:val="007805AF"/>
    <w:pPr>
      <w:widowControl w:val="0"/>
      <w:shd w:val="clear" w:color="auto" w:fill="FFFFFF"/>
      <w:spacing w:after="100" w:line="240" w:lineRule="auto"/>
      <w:jc w:val="center"/>
    </w:pPr>
    <w:rPr>
      <w:rFonts w:ascii="Arial" w:hAnsi="Arial" w:cs="Arial"/>
      <w:b/>
      <w:bCs/>
      <w:sz w:val="19"/>
      <w:szCs w:val="19"/>
    </w:rPr>
  </w:style>
  <w:style w:type="paragraph" w:customStyle="1" w:styleId="Bodytext20">
    <w:name w:val="Body text (2)"/>
    <w:basedOn w:val="Normal"/>
    <w:link w:val="Bodytext2"/>
    <w:uiPriority w:val="99"/>
    <w:rsid w:val="007805AF"/>
    <w:pPr>
      <w:widowControl w:val="0"/>
      <w:shd w:val="clear" w:color="auto" w:fill="FFFFFF"/>
      <w:spacing w:after="380" w:line="254" w:lineRule="auto"/>
      <w:ind w:firstLine="540"/>
    </w:pPr>
    <w:rPr>
      <w:rFonts w:ascii="Arial" w:hAnsi="Arial" w:cs="Arial"/>
      <w:sz w:val="16"/>
      <w:szCs w:val="16"/>
    </w:rPr>
  </w:style>
  <w:style w:type="paragraph" w:customStyle="1" w:styleId="Heading30">
    <w:name w:val="Heading #3"/>
    <w:basedOn w:val="Normal"/>
    <w:link w:val="Heading3"/>
    <w:uiPriority w:val="99"/>
    <w:rsid w:val="007805AF"/>
    <w:pPr>
      <w:widowControl w:val="0"/>
      <w:shd w:val="clear" w:color="auto" w:fill="FFFFFF"/>
      <w:spacing w:after="80" w:line="252" w:lineRule="auto"/>
      <w:ind w:firstLine="440"/>
      <w:outlineLvl w:val="2"/>
    </w:pPr>
    <w:rPr>
      <w:rFonts w:ascii="Times New Roman" w:hAnsi="Times New Roman" w:cs="Times New Roman"/>
      <w:b/>
      <w:bCs/>
      <w:sz w:val="17"/>
      <w:szCs w:val="17"/>
    </w:rPr>
  </w:style>
  <w:style w:type="paragraph" w:customStyle="1" w:styleId="Tableofcontents0">
    <w:name w:val="Table of contents"/>
    <w:basedOn w:val="Normal"/>
    <w:link w:val="Tableofcontents"/>
    <w:uiPriority w:val="99"/>
    <w:rsid w:val="007805AF"/>
    <w:pPr>
      <w:widowControl w:val="0"/>
      <w:shd w:val="clear" w:color="auto" w:fill="FFFFFF"/>
      <w:spacing w:after="0" w:line="254" w:lineRule="auto"/>
      <w:ind w:left="610"/>
    </w:pPr>
    <w:rPr>
      <w:rFonts w:ascii="Times New Roman" w:hAnsi="Times New Roman" w:cs="Times New Roman"/>
      <w:sz w:val="17"/>
      <w:szCs w:val="17"/>
    </w:rPr>
  </w:style>
  <w:style w:type="paragraph" w:customStyle="1" w:styleId="Bodytext30">
    <w:name w:val="Body text (3)"/>
    <w:basedOn w:val="Normal"/>
    <w:link w:val="Bodytext3"/>
    <w:uiPriority w:val="99"/>
    <w:rsid w:val="007805AF"/>
    <w:pPr>
      <w:widowControl w:val="0"/>
      <w:shd w:val="clear" w:color="auto" w:fill="FFFFFF"/>
      <w:spacing w:after="110" w:line="300" w:lineRule="auto"/>
    </w:pPr>
    <w:rPr>
      <w:rFonts w:ascii="Times New Roman" w:hAnsi="Times New Roman" w:cs="Times New Roman"/>
      <w:sz w:val="14"/>
      <w:szCs w:val="14"/>
    </w:rPr>
  </w:style>
  <w:style w:type="paragraph" w:customStyle="1" w:styleId="Heading20">
    <w:name w:val="Heading #2"/>
    <w:basedOn w:val="Normal"/>
    <w:link w:val="Heading2"/>
    <w:uiPriority w:val="99"/>
    <w:rsid w:val="007805AF"/>
    <w:pPr>
      <w:widowControl w:val="0"/>
      <w:shd w:val="clear" w:color="auto" w:fill="FFFFFF"/>
      <w:spacing w:after="30" w:line="240" w:lineRule="auto"/>
      <w:outlineLvl w:val="1"/>
    </w:pPr>
    <w:rPr>
      <w:rFonts w:ascii="Times New Roman" w:hAnsi="Times New Roman" w:cs="Times New Roman"/>
      <w:b/>
      <w:bCs/>
    </w:rPr>
  </w:style>
  <w:style w:type="paragraph" w:customStyle="1" w:styleId="Picturecaption0">
    <w:name w:val="Picture caption"/>
    <w:basedOn w:val="Normal"/>
    <w:link w:val="Picturecaption"/>
    <w:uiPriority w:val="99"/>
    <w:rsid w:val="007805AF"/>
    <w:pPr>
      <w:widowControl w:val="0"/>
      <w:shd w:val="clear" w:color="auto" w:fill="FFFFFF"/>
      <w:spacing w:after="0" w:line="240" w:lineRule="auto"/>
    </w:pPr>
    <w:rPr>
      <w:rFonts w:ascii="Times New Roman" w:hAnsi="Times New Roman" w:cs="Times New Roman"/>
      <w:b/>
      <w:bCs/>
      <w:sz w:val="17"/>
      <w:szCs w:val="17"/>
    </w:rPr>
  </w:style>
  <w:style w:type="paragraph" w:customStyle="1" w:styleId="Heading10">
    <w:name w:val="Heading #1"/>
    <w:basedOn w:val="Normal"/>
    <w:link w:val="Heading1"/>
    <w:uiPriority w:val="99"/>
    <w:rsid w:val="007805AF"/>
    <w:pPr>
      <w:widowControl w:val="0"/>
      <w:shd w:val="clear" w:color="auto" w:fill="FFFFFF"/>
      <w:spacing w:after="0" w:line="240" w:lineRule="auto"/>
      <w:outlineLvl w:val="0"/>
    </w:pPr>
    <w:rPr>
      <w:rFonts w:ascii="Times New Roman" w:hAnsi="Times New Roman" w:cs="Times New Roman"/>
      <w:sz w:val="30"/>
      <w:szCs w:val="30"/>
      <w:u w:val="single"/>
    </w:rPr>
  </w:style>
  <w:style w:type="paragraph" w:customStyle="1" w:styleId="Bodytext60">
    <w:name w:val="Body text (6)"/>
    <w:basedOn w:val="Normal"/>
    <w:link w:val="Bodytext6"/>
    <w:uiPriority w:val="99"/>
    <w:rsid w:val="007805AF"/>
    <w:pPr>
      <w:widowControl w:val="0"/>
      <w:shd w:val="clear" w:color="auto" w:fill="FFFFFF"/>
      <w:spacing w:after="0" w:line="240" w:lineRule="auto"/>
    </w:pPr>
    <w:rPr>
      <w:rFonts w:ascii="Arial" w:hAnsi="Arial" w:cs="Arial"/>
      <w:noProof/>
      <w:color w:val="EBEBEB"/>
      <w:sz w:val="160"/>
      <w:szCs w:val="160"/>
    </w:rPr>
  </w:style>
  <w:style w:type="paragraph" w:customStyle="1" w:styleId="Bodytext40">
    <w:name w:val="Body text (4)"/>
    <w:basedOn w:val="Normal"/>
    <w:link w:val="Bodytext4"/>
    <w:uiPriority w:val="99"/>
    <w:rsid w:val="007805AF"/>
    <w:pPr>
      <w:widowControl w:val="0"/>
      <w:shd w:val="clear" w:color="auto" w:fill="FFFFFF"/>
      <w:spacing w:after="90" w:line="283" w:lineRule="auto"/>
      <w:jc w:val="center"/>
    </w:pPr>
    <w:rPr>
      <w:rFonts w:ascii="Arial" w:hAnsi="Arial" w:cs="Arial"/>
      <w:sz w:val="12"/>
      <w:szCs w:val="12"/>
    </w:rPr>
  </w:style>
  <w:style w:type="table" w:styleId="TableGrid">
    <w:name w:val="Table Grid"/>
    <w:basedOn w:val="TableNormal"/>
    <w:uiPriority w:val="39"/>
    <w:rsid w:val="007805AF"/>
    <w:pPr>
      <w:spacing w:after="0" w:line="240" w:lineRule="auto"/>
    </w:pPr>
    <w:rPr>
      <w:rFonts w:ascii="Courier New" w:eastAsia="Times New Roman" w:hAnsi="Courier New" w:cs="Times New Roman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05AF"/>
    <w:pPr>
      <w:ind w:left="720"/>
      <w:contextualSpacing/>
    </w:pPr>
  </w:style>
  <w:style w:type="paragraph" w:customStyle="1" w:styleId="vhc">
    <w:name w:val="vhc"/>
    <w:basedOn w:val="Normal"/>
    <w:rsid w:val="007805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unhideWhenUsed/>
    <w:rsid w:val="007805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7805AF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7B2E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2EEF"/>
  </w:style>
  <w:style w:type="paragraph" w:styleId="Footer">
    <w:name w:val="footer"/>
    <w:basedOn w:val="Normal"/>
    <w:link w:val="FooterChar"/>
    <w:uiPriority w:val="99"/>
    <w:unhideWhenUsed/>
    <w:rsid w:val="007B2E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2EEF"/>
  </w:style>
  <w:style w:type="paragraph" w:styleId="BalloonText">
    <w:name w:val="Balloon Text"/>
    <w:basedOn w:val="Normal"/>
    <w:link w:val="BalloonTextChar"/>
    <w:uiPriority w:val="99"/>
    <w:semiHidden/>
    <w:unhideWhenUsed/>
    <w:rsid w:val="008C1A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A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5.jpe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19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42</Pages>
  <Words>6723</Words>
  <Characters>38327</Characters>
  <Application>Microsoft Office Word</Application>
  <DocSecurity>0</DocSecurity>
  <Lines>319</Lines>
  <Paragraphs>89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</dc:creator>
  <cp:keywords/>
  <dc:description/>
  <cp:lastModifiedBy>Heghine Musayelyan</cp:lastModifiedBy>
  <cp:revision>3</cp:revision>
  <dcterms:created xsi:type="dcterms:W3CDTF">2023-03-23T07:33:00Z</dcterms:created>
  <dcterms:modified xsi:type="dcterms:W3CDTF">2023-03-23T07:38:00Z</dcterms:modified>
</cp:coreProperties>
</file>